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F1A5" w14:textId="6D4F1077" w:rsidR="00354A82" w:rsidRDefault="00354A82">
      <w:pPr>
        <w:pStyle w:val="Title"/>
      </w:pPr>
      <w:r>
        <w:t xml:space="preserve"> </w:t>
      </w:r>
      <w:r w:rsidR="008677A4">
        <w:t xml:space="preserve">DESIGN BUILD </w:t>
      </w:r>
      <w:r w:rsidR="006D608E">
        <w:t xml:space="preserve">TABLE OF CONTENTS </w:t>
      </w:r>
    </w:p>
    <w:p w14:paraId="1C1AF1A7" w14:textId="77777777" w:rsidR="00354A82" w:rsidRPr="008A036A" w:rsidRDefault="00354A82">
      <w:pPr>
        <w:rPr>
          <w:rFonts w:ascii="Arial" w:hAnsi="Arial" w:cs="Arial"/>
          <w:sz w:val="20"/>
          <w:szCs w:val="20"/>
        </w:rPr>
      </w:pPr>
    </w:p>
    <w:p w14:paraId="0A8466A2" w14:textId="77777777" w:rsidR="00DC4413" w:rsidRPr="008A036A" w:rsidRDefault="00DC4413" w:rsidP="008A036A">
      <w:pPr>
        <w:pStyle w:val="Heading2"/>
        <w:spacing w:before="0"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8A036A">
        <w:rPr>
          <w:rFonts w:ascii="Arial" w:hAnsi="Arial" w:cs="Arial"/>
          <w:b w:val="0"/>
          <w:bCs w:val="0"/>
          <w:color w:val="auto"/>
          <w:sz w:val="20"/>
          <w:szCs w:val="20"/>
        </w:rPr>
        <w:t>Pre-Award / Procurement</w:t>
      </w:r>
    </w:p>
    <w:p w14:paraId="14620363" w14:textId="45ACE6C2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Advertisement for Design Builder Prequalification</w:t>
      </w:r>
    </w:p>
    <w:p w14:paraId="0F2898BA" w14:textId="59C485FF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Announcement to Prequalified Proposers</w:t>
      </w:r>
    </w:p>
    <w:p w14:paraId="2377CE0C" w14:textId="13FC175B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Bid Bond</w:t>
      </w:r>
    </w:p>
    <w:p w14:paraId="462857DC" w14:textId="60E0B5EB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Interview Requirements</w:t>
      </w:r>
    </w:p>
    <w:p w14:paraId="14BF60ED" w14:textId="2ED0EE99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Interview Scoring</w:t>
      </w:r>
    </w:p>
    <w:p w14:paraId="0CF61AF3" w14:textId="482FF466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Notice of Selection as Lowest Cost per Point Proposal</w:t>
      </w:r>
    </w:p>
    <w:p w14:paraId="58748E41" w14:textId="593A7A16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Notice of Unsuccessful Prequalification</w:t>
      </w:r>
    </w:p>
    <w:p w14:paraId="0A823360" w14:textId="783C2354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Preliminary Schedule</w:t>
      </w:r>
    </w:p>
    <w:p w14:paraId="3FF9A299" w14:textId="2C634DDC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Prequalification Questionnaire</w:t>
      </w:r>
    </w:p>
    <w:p w14:paraId="66DF8E50" w14:textId="5A1ECA30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Prequalification Questionnaire Evaluation</w:t>
      </w:r>
    </w:p>
    <w:p w14:paraId="29637EE3" w14:textId="51342D8E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 xml:space="preserve">Prequalification Questionnaire Scoring </w:t>
      </w:r>
    </w:p>
    <w:p w14:paraId="69078C8D" w14:textId="4B15CC8B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Price Proposal Form</w:t>
      </w:r>
    </w:p>
    <w:p w14:paraId="61A7DF01" w14:textId="41509E9F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Proposal Evaluation Process</w:t>
      </w:r>
    </w:p>
    <w:p w14:paraId="002304C8" w14:textId="41675E30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Proposal Evaluation Scoring</w:t>
      </w:r>
    </w:p>
    <w:p w14:paraId="5A7B10D8" w14:textId="0C3C2BFF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Project Directory</w:t>
      </w:r>
    </w:p>
    <w:p w14:paraId="3E422468" w14:textId="71FACBA2" w:rsidR="00DC4413" w:rsidRPr="008A036A" w:rsidRDefault="00DC4413" w:rsidP="00F90C20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Request for Proposals</w:t>
      </w:r>
    </w:p>
    <w:p w14:paraId="23DC29ED" w14:textId="77777777" w:rsidR="009278F4" w:rsidRPr="008A036A" w:rsidRDefault="009278F4" w:rsidP="008A036A">
      <w:pPr>
        <w:ind w:firstLine="720"/>
        <w:rPr>
          <w:rFonts w:ascii="Arial" w:hAnsi="Arial" w:cs="Arial"/>
          <w:sz w:val="20"/>
          <w:szCs w:val="20"/>
        </w:rPr>
      </w:pPr>
    </w:p>
    <w:p w14:paraId="0A7B8E44" w14:textId="77777777" w:rsidR="00DC4413" w:rsidRPr="008A036A" w:rsidRDefault="00DC4413" w:rsidP="008A036A">
      <w:pPr>
        <w:pStyle w:val="Heading2"/>
        <w:spacing w:before="0"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8A036A">
        <w:rPr>
          <w:rFonts w:ascii="Arial" w:hAnsi="Arial" w:cs="Arial"/>
          <w:b w:val="0"/>
          <w:bCs w:val="0"/>
          <w:color w:val="auto"/>
          <w:sz w:val="20"/>
          <w:szCs w:val="20"/>
        </w:rPr>
        <w:t>Contract Formation</w:t>
      </w:r>
    </w:p>
    <w:p w14:paraId="410D6A12" w14:textId="29BFCC58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Agreement</w:t>
      </w:r>
    </w:p>
    <w:p w14:paraId="3AAB0430" w14:textId="6E0DDF32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Cover Page</w:t>
      </w:r>
    </w:p>
    <w:p w14:paraId="4DCC827F" w14:textId="416AE140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General Conditions – Core Document</w:t>
      </w:r>
    </w:p>
    <w:p w14:paraId="39B732E8" w14:textId="527C6921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General Requirements Index</w:t>
      </w:r>
    </w:p>
    <w:p w14:paraId="4428AFEB" w14:textId="62A0F572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Supplementary Conditions</w:t>
      </w:r>
    </w:p>
    <w:p w14:paraId="67F1A8B4" w14:textId="5EA825BB" w:rsidR="00DC4413" w:rsidRPr="008A036A" w:rsidRDefault="00DC4413" w:rsidP="00F90C20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Table of Contents</w:t>
      </w:r>
    </w:p>
    <w:p w14:paraId="79781271" w14:textId="77777777" w:rsidR="009278F4" w:rsidRPr="008A036A" w:rsidRDefault="009278F4" w:rsidP="008A036A">
      <w:pPr>
        <w:ind w:firstLine="720"/>
        <w:rPr>
          <w:rFonts w:ascii="Arial" w:hAnsi="Arial" w:cs="Arial"/>
          <w:sz w:val="20"/>
          <w:szCs w:val="20"/>
        </w:rPr>
      </w:pPr>
    </w:p>
    <w:p w14:paraId="3CE1F588" w14:textId="77777777" w:rsidR="00DC4413" w:rsidRPr="008A036A" w:rsidRDefault="00DC4413" w:rsidP="008A036A">
      <w:pPr>
        <w:pStyle w:val="Heading2"/>
        <w:spacing w:before="0"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8A036A">
        <w:rPr>
          <w:rFonts w:ascii="Arial" w:hAnsi="Arial" w:cs="Arial"/>
          <w:b w:val="0"/>
          <w:bCs w:val="0"/>
          <w:color w:val="auto"/>
          <w:sz w:val="20"/>
          <w:szCs w:val="20"/>
        </w:rPr>
        <w:t>Financial Security</w:t>
      </w:r>
    </w:p>
    <w:p w14:paraId="43952AB6" w14:textId="6D87D622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Certificate of Insurance</w:t>
      </w:r>
    </w:p>
    <w:p w14:paraId="4C946CD2" w14:textId="5338ABA0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Escrow Agreement for Deposit of Securities</w:t>
      </w:r>
    </w:p>
    <w:p w14:paraId="751F92EC" w14:textId="747173E8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Payment Bond</w:t>
      </w:r>
    </w:p>
    <w:p w14:paraId="57545162" w14:textId="36536FF3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Performance Bond</w:t>
      </w:r>
    </w:p>
    <w:p w14:paraId="58C2FAEF" w14:textId="539069D5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Selection of Retention Options</w:t>
      </w:r>
    </w:p>
    <w:p w14:paraId="4B2196F6" w14:textId="2998DE18" w:rsidR="00DC4413" w:rsidRPr="008A036A" w:rsidRDefault="00DC4413" w:rsidP="00F90C20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Summary of Builder’s Risk Insurance Policy</w:t>
      </w:r>
    </w:p>
    <w:p w14:paraId="1EC9F8A1" w14:textId="77777777" w:rsidR="009278F4" w:rsidRPr="008A036A" w:rsidRDefault="009278F4" w:rsidP="008A036A">
      <w:pPr>
        <w:ind w:firstLine="720"/>
        <w:rPr>
          <w:rFonts w:ascii="Arial" w:hAnsi="Arial" w:cs="Arial"/>
          <w:sz w:val="20"/>
          <w:szCs w:val="20"/>
        </w:rPr>
      </w:pPr>
    </w:p>
    <w:p w14:paraId="62A94A09" w14:textId="77777777" w:rsidR="00DC4413" w:rsidRPr="008A036A" w:rsidRDefault="00DC4413" w:rsidP="008A036A">
      <w:pPr>
        <w:pStyle w:val="Heading2"/>
        <w:spacing w:before="0"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8A036A">
        <w:rPr>
          <w:rFonts w:ascii="Arial" w:hAnsi="Arial" w:cs="Arial"/>
          <w:b w:val="0"/>
          <w:bCs w:val="0"/>
          <w:color w:val="auto"/>
          <w:sz w:val="20"/>
          <w:szCs w:val="20"/>
        </w:rPr>
        <w:t>Construction</w:t>
      </w:r>
    </w:p>
    <w:p w14:paraId="138A1FFA" w14:textId="34FC802B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Application for Payment</w:t>
      </w:r>
    </w:p>
    <w:p w14:paraId="34F97218" w14:textId="6E42F397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Change Order</w:t>
      </w:r>
    </w:p>
    <w:p w14:paraId="609AC601" w14:textId="158CDD41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Conditional Waiver and Release Upon Progress Payment</w:t>
      </w:r>
    </w:p>
    <w:p w14:paraId="2CAAF28D" w14:textId="60B16154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Confirmation of Certification</w:t>
      </w:r>
    </w:p>
    <w:p w14:paraId="3527CB10" w14:textId="28FFEBE7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Cost Proposal</w:t>
      </w:r>
    </w:p>
    <w:p w14:paraId="52A5F55C" w14:textId="5B6043D6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Deductive Cost Proposal</w:t>
      </w:r>
    </w:p>
    <w:p w14:paraId="43C2AE60" w14:textId="43AE9F52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Design/Construction Phases</w:t>
      </w:r>
    </w:p>
    <w:p w14:paraId="1EA87E8E" w14:textId="6831EFB4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Design Professional Rate Schedule</w:t>
      </w:r>
    </w:p>
    <w:p w14:paraId="410BD3B8" w14:textId="26283B27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Design Professionals</w:t>
      </w:r>
    </w:p>
    <w:p w14:paraId="7DC61447" w14:textId="1CECE03A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Expanded List of Subcontractors</w:t>
      </w:r>
    </w:p>
    <w:p w14:paraId="3304F136" w14:textId="4FE4F654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Facility Standards</w:t>
      </w:r>
    </w:p>
    <w:p w14:paraId="5FA6838D" w14:textId="11F2864B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Field Order</w:t>
      </w:r>
    </w:p>
    <w:p w14:paraId="12119762" w14:textId="7FA528EF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Key Personnel Schedule</w:t>
      </w:r>
    </w:p>
    <w:p w14:paraId="47E9584D" w14:textId="5BC530D0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Letter of Design Review</w:t>
      </w:r>
    </w:p>
    <w:p w14:paraId="5DED69AC" w14:textId="2D123D94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Notice to Proceed</w:t>
      </w:r>
    </w:p>
    <w:p w14:paraId="77FBD44E" w14:textId="289EAD26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Performance Specifications</w:t>
      </w:r>
    </w:p>
    <w:p w14:paraId="130CB8F6" w14:textId="4339E52B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Project Program</w:t>
      </w:r>
    </w:p>
    <w:p w14:paraId="6A207C52" w14:textId="5D425A1F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Project Utilities Resources</w:t>
      </w:r>
    </w:p>
    <w:p w14:paraId="7B4E5683" w14:textId="7FFE32E7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Proposal</w:t>
      </w:r>
    </w:p>
    <w:p w14:paraId="0759E20B" w14:textId="51C2E5DA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lastRenderedPageBreak/>
        <w:t>Schematic Drawings</w:t>
      </w:r>
    </w:p>
    <w:p w14:paraId="1E417C9E" w14:textId="1113BC40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Scope of Work</w:t>
      </w:r>
    </w:p>
    <w:p w14:paraId="51566ADA" w14:textId="1B0E7274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Submittal Schedule</w:t>
      </w:r>
    </w:p>
    <w:p w14:paraId="7B4E0289" w14:textId="4F287517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Unconditional Waiver and Release Upon Progress Payment</w:t>
      </w:r>
    </w:p>
    <w:p w14:paraId="7AC43DB3" w14:textId="4F5A324F" w:rsidR="00DC4413" w:rsidRPr="008A036A" w:rsidRDefault="00DC4413" w:rsidP="00F90C20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University Furnished Information</w:t>
      </w:r>
    </w:p>
    <w:p w14:paraId="6B9419B8" w14:textId="77777777" w:rsidR="009278F4" w:rsidRPr="008A036A" w:rsidRDefault="009278F4" w:rsidP="008A036A">
      <w:pPr>
        <w:ind w:firstLine="720"/>
        <w:rPr>
          <w:rFonts w:ascii="Arial" w:hAnsi="Arial" w:cs="Arial"/>
          <w:sz w:val="20"/>
          <w:szCs w:val="20"/>
        </w:rPr>
      </w:pPr>
    </w:p>
    <w:p w14:paraId="557FE6A6" w14:textId="77777777" w:rsidR="00DC4413" w:rsidRPr="008A036A" w:rsidRDefault="00DC4413" w:rsidP="008A036A">
      <w:pPr>
        <w:pStyle w:val="Heading2"/>
        <w:spacing w:before="0"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8A036A">
        <w:rPr>
          <w:rFonts w:ascii="Arial" w:hAnsi="Arial" w:cs="Arial"/>
          <w:b w:val="0"/>
          <w:bCs w:val="0"/>
          <w:color w:val="auto"/>
          <w:sz w:val="20"/>
          <w:szCs w:val="20"/>
        </w:rPr>
        <w:t>Closeout</w:t>
      </w:r>
    </w:p>
    <w:p w14:paraId="26C05A6E" w14:textId="1FE0A7F9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Certificate of Substantial Completion</w:t>
      </w:r>
    </w:p>
    <w:p w14:paraId="3C59E58F" w14:textId="4C9325D8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Conditional Waiver and Release Upon Final Payment</w:t>
      </w:r>
    </w:p>
    <w:p w14:paraId="5FC8703F" w14:textId="226A0DFD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Design Builder Claim Certification</w:t>
      </w:r>
    </w:p>
    <w:p w14:paraId="2786FDCD" w14:textId="2E2E2E2B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Notice of Completion</w:t>
      </w:r>
    </w:p>
    <w:p w14:paraId="00C35DF2" w14:textId="455521C7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 xml:space="preserve">Report </w:t>
      </w:r>
      <w:proofErr w:type="gramStart"/>
      <w:r w:rsidRPr="008A036A">
        <w:rPr>
          <w:rFonts w:ascii="Arial" w:hAnsi="Arial" w:cs="Arial"/>
          <w:sz w:val="20"/>
          <w:szCs w:val="20"/>
        </w:rPr>
        <w:t>of</w:t>
      </w:r>
      <w:proofErr w:type="gramEnd"/>
      <w:r w:rsidRPr="008A036A">
        <w:rPr>
          <w:rFonts w:ascii="Arial" w:hAnsi="Arial" w:cs="Arial"/>
          <w:sz w:val="20"/>
          <w:szCs w:val="20"/>
        </w:rPr>
        <w:t xml:space="preserve"> Subcontractor Information and Final Distribution of Dollars (fillable pdf)</w:t>
      </w:r>
    </w:p>
    <w:p w14:paraId="61F7B06E" w14:textId="28ED025F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Subcontractor Claim Certification</w:t>
      </w:r>
    </w:p>
    <w:p w14:paraId="7638498B" w14:textId="40CF1F90" w:rsidR="00DC4413" w:rsidRPr="008A036A" w:rsidRDefault="00DC4413" w:rsidP="008A036A">
      <w:pPr>
        <w:ind w:firstLine="72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Unconditional Waiver and Release Upon Final Payment</w:t>
      </w:r>
    </w:p>
    <w:p w14:paraId="686A6024" w14:textId="468A929D" w:rsidR="00DC4413" w:rsidRPr="008A036A" w:rsidRDefault="00DC4413" w:rsidP="00DC4413">
      <w:pPr>
        <w:pStyle w:val="Heading2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8A036A">
        <w:rPr>
          <w:rFonts w:ascii="Arial" w:hAnsi="Arial" w:cs="Arial"/>
          <w:b w:val="0"/>
          <w:bCs w:val="0"/>
          <w:color w:val="auto"/>
          <w:sz w:val="20"/>
          <w:szCs w:val="20"/>
        </w:rPr>
        <w:t>Specifications</w:t>
      </w:r>
    </w:p>
    <w:p w14:paraId="53F72EA7" w14:textId="6A124722" w:rsidR="00DC4413" w:rsidRPr="008A036A" w:rsidRDefault="00DC4413" w:rsidP="00DC4413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General Requirements Index</w:t>
      </w:r>
    </w:p>
    <w:p w14:paraId="4CC593E2" w14:textId="77777777" w:rsidR="00DC4413" w:rsidRPr="008A036A" w:rsidRDefault="00DC4413" w:rsidP="008A036A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8A036A">
        <w:rPr>
          <w:rFonts w:ascii="Arial" w:hAnsi="Arial" w:cs="Arial"/>
          <w:sz w:val="20"/>
          <w:szCs w:val="20"/>
        </w:rPr>
        <w:t>Specifications</w:t>
      </w:r>
    </w:p>
    <w:p w14:paraId="1C1AF1E6" w14:textId="7896B9E2" w:rsidR="00560078" w:rsidRDefault="00560078" w:rsidP="008677A4">
      <w:pPr>
        <w:ind w:left="720" w:firstLine="720"/>
        <w:rPr>
          <w:rFonts w:ascii="Arial" w:hAnsi="Arial" w:cs="Arial"/>
          <w:sz w:val="20"/>
        </w:rPr>
      </w:pPr>
    </w:p>
    <w:sectPr w:rsidR="00560078" w:rsidSect="009C0858">
      <w:headerReference w:type="default" r:id="rId7"/>
      <w:footerReference w:type="default" r:id="rId8"/>
      <w:pgSz w:w="12240" w:h="15840" w:code="1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F1E9" w14:textId="77777777" w:rsidR="00EA3F4C" w:rsidRDefault="00EA3F4C">
      <w:r>
        <w:separator/>
      </w:r>
    </w:p>
  </w:endnote>
  <w:endnote w:type="continuationSeparator" w:id="0">
    <w:p w14:paraId="1C1AF1EA" w14:textId="77777777" w:rsidR="00EA3F4C" w:rsidRDefault="00EA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F1F0" w14:textId="67C59E3D" w:rsidR="002B0994" w:rsidRDefault="002B0994">
    <w:pPr>
      <w:pStyle w:val="Footer"/>
      <w:tabs>
        <w:tab w:val="clear" w:pos="4320"/>
        <w:tab w:val="center" w:pos="4680"/>
      </w:tabs>
    </w:pPr>
    <w:r>
      <w:rPr>
        <w:rFonts w:ascii="Arial" w:hAnsi="Arial" w:cs="Arial"/>
        <w:sz w:val="18"/>
      </w:rPr>
      <w:tab/>
    </w:r>
    <w:r w:rsidR="00E41D47"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 w:rsidR="00E41D47">
      <w:rPr>
        <w:rStyle w:val="PageNumber"/>
        <w:rFonts w:ascii="Arial" w:hAnsi="Arial" w:cs="Arial"/>
        <w:sz w:val="18"/>
      </w:rPr>
      <w:fldChar w:fldCharType="separate"/>
    </w:r>
    <w:r w:rsidR="000E3B2C">
      <w:rPr>
        <w:rStyle w:val="PageNumber"/>
        <w:rFonts w:ascii="Arial" w:hAnsi="Arial" w:cs="Arial"/>
        <w:noProof/>
        <w:sz w:val="18"/>
      </w:rPr>
      <w:t>1</w:t>
    </w:r>
    <w:r w:rsidR="00E41D47"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F1E7" w14:textId="77777777" w:rsidR="00EA3F4C" w:rsidRDefault="00EA3F4C">
      <w:r>
        <w:separator/>
      </w:r>
    </w:p>
  </w:footnote>
  <w:footnote w:type="continuationSeparator" w:id="0">
    <w:p w14:paraId="1C1AF1E8" w14:textId="77777777" w:rsidR="00EA3F4C" w:rsidRDefault="00EA3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F1EC" w14:textId="77777777" w:rsidR="002B0994" w:rsidRDefault="002B0994">
    <w:pPr>
      <w:pStyle w:val="Header"/>
      <w:tabs>
        <w:tab w:val="clear" w:pos="8640"/>
        <w:tab w:val="right" w:pos="9360"/>
      </w:tabs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Project Name: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Project No.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9CE7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63062F"/>
    <w:multiLevelType w:val="multilevel"/>
    <w:tmpl w:val="BD1A2F38"/>
    <w:lvl w:ilvl="0">
      <w:start w:val="6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0" w:hanging="4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53335A0"/>
    <w:multiLevelType w:val="multilevel"/>
    <w:tmpl w:val="11FC64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C630EA"/>
    <w:multiLevelType w:val="multilevel"/>
    <w:tmpl w:val="5A2CA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44397846">
    <w:abstractNumId w:val="0"/>
  </w:num>
  <w:num w:numId="2" w16cid:durableId="1121726063">
    <w:abstractNumId w:val="3"/>
  </w:num>
  <w:num w:numId="3" w16cid:durableId="794373529">
    <w:abstractNumId w:val="2"/>
  </w:num>
  <w:num w:numId="4" w16cid:durableId="195798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78"/>
    <w:rsid w:val="0003585B"/>
    <w:rsid w:val="000C5EF9"/>
    <w:rsid w:val="000D3C52"/>
    <w:rsid w:val="000E3B2C"/>
    <w:rsid w:val="00104D5F"/>
    <w:rsid w:val="00110192"/>
    <w:rsid w:val="00153002"/>
    <w:rsid w:val="00166802"/>
    <w:rsid w:val="0018763B"/>
    <w:rsid w:val="001963B1"/>
    <w:rsid w:val="001B0BA8"/>
    <w:rsid w:val="001D65F6"/>
    <w:rsid w:val="001E75D4"/>
    <w:rsid w:val="00200581"/>
    <w:rsid w:val="002023F2"/>
    <w:rsid w:val="0022116E"/>
    <w:rsid w:val="002B0994"/>
    <w:rsid w:val="002E069E"/>
    <w:rsid w:val="002E6B6A"/>
    <w:rsid w:val="00354A82"/>
    <w:rsid w:val="00355CF2"/>
    <w:rsid w:val="00365FDC"/>
    <w:rsid w:val="003934B5"/>
    <w:rsid w:val="003A73EF"/>
    <w:rsid w:val="003F5A42"/>
    <w:rsid w:val="004C00B2"/>
    <w:rsid w:val="004F6DC9"/>
    <w:rsid w:val="00537827"/>
    <w:rsid w:val="00560078"/>
    <w:rsid w:val="005D0897"/>
    <w:rsid w:val="005D546A"/>
    <w:rsid w:val="00655463"/>
    <w:rsid w:val="006665C2"/>
    <w:rsid w:val="006D608E"/>
    <w:rsid w:val="006E67C2"/>
    <w:rsid w:val="006F6F6B"/>
    <w:rsid w:val="007538B6"/>
    <w:rsid w:val="007D171A"/>
    <w:rsid w:val="007D5962"/>
    <w:rsid w:val="008677A4"/>
    <w:rsid w:val="008913A2"/>
    <w:rsid w:val="008A036A"/>
    <w:rsid w:val="009278F4"/>
    <w:rsid w:val="00974014"/>
    <w:rsid w:val="00975D9B"/>
    <w:rsid w:val="009776E7"/>
    <w:rsid w:val="00980979"/>
    <w:rsid w:val="009A6679"/>
    <w:rsid w:val="009C0858"/>
    <w:rsid w:val="00A546B7"/>
    <w:rsid w:val="00AE360E"/>
    <w:rsid w:val="00B44947"/>
    <w:rsid w:val="00B74C66"/>
    <w:rsid w:val="00BD11D8"/>
    <w:rsid w:val="00C60C52"/>
    <w:rsid w:val="00C67E9F"/>
    <w:rsid w:val="00C76BA8"/>
    <w:rsid w:val="00C77628"/>
    <w:rsid w:val="00CA75F3"/>
    <w:rsid w:val="00CB04D7"/>
    <w:rsid w:val="00CD1116"/>
    <w:rsid w:val="00DC4413"/>
    <w:rsid w:val="00E27320"/>
    <w:rsid w:val="00E41D47"/>
    <w:rsid w:val="00E45F19"/>
    <w:rsid w:val="00E477B6"/>
    <w:rsid w:val="00E9668C"/>
    <w:rsid w:val="00EA3F4C"/>
    <w:rsid w:val="00EC0270"/>
    <w:rsid w:val="00EE6C52"/>
    <w:rsid w:val="00EF0D1F"/>
    <w:rsid w:val="00F0628A"/>
    <w:rsid w:val="00F21FF8"/>
    <w:rsid w:val="00F4099B"/>
    <w:rsid w:val="00F522F7"/>
    <w:rsid w:val="00F561C0"/>
    <w:rsid w:val="00F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AF1A5"/>
  <w15:docId w15:val="{46889115-D2C1-4824-9A5D-F3E7F77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85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41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0858"/>
    <w:pPr>
      <w:jc w:val="center"/>
    </w:pPr>
    <w:rPr>
      <w:rFonts w:ascii="Arial" w:hAnsi="Arial" w:cs="Arial"/>
      <w:b/>
      <w:bCs/>
      <w:sz w:val="22"/>
    </w:rPr>
  </w:style>
  <w:style w:type="paragraph" w:styleId="Header">
    <w:name w:val="header"/>
    <w:basedOn w:val="Normal"/>
    <w:rsid w:val="009C0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0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0858"/>
  </w:style>
  <w:style w:type="paragraph" w:styleId="BalloonText">
    <w:name w:val="Balloon Text"/>
    <w:basedOn w:val="Normal"/>
    <w:semiHidden/>
    <w:rsid w:val="008677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C4413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C4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Number">
    <w:name w:val="List Number"/>
    <w:basedOn w:val="Normal"/>
    <w:uiPriority w:val="99"/>
    <w:unhideWhenUsed/>
    <w:rsid w:val="00DC4413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OF CONTRACT DOCUMENTS</vt:lpstr>
    </vt:vector>
  </TitlesOfParts>
  <Company>UCOP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CONTRACT DOCUMENTS</dc:title>
  <dc:subject/>
  <dc:creator>kdpotter</dc:creator>
  <cp:keywords/>
  <dc:description/>
  <cp:lastModifiedBy>Leslie Palaroan</cp:lastModifiedBy>
  <cp:revision>2</cp:revision>
  <cp:lastPrinted>2003-04-18T16:37:00Z</cp:lastPrinted>
  <dcterms:created xsi:type="dcterms:W3CDTF">2026-05-13T17:12:00Z</dcterms:created>
  <dcterms:modified xsi:type="dcterms:W3CDTF">2026-05-13T17:12:00Z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d4100837-2e60-4d37-8a74-e5236836706d</vt:lpwstr>
  </property>
</Properties>
</file>