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43DB" w:rsidR="00B621D7" w:rsidP="008F43DB" w:rsidRDefault="009E0E53" w14:paraId="4B872B57" w14:textId="04A84850">
      <w:pPr>
        <w:pStyle w:val="Title"/>
      </w:pPr>
      <w:r w:rsidRPr="008F43DB">
        <w:t>Inflation Reduction Act Guidance</w:t>
      </w:r>
      <w:r w:rsidRPr="008F43DB" w:rsidR="00B621D7">
        <w:tab/>
      </w:r>
      <w:r w:rsidRPr="008F43DB" w:rsidR="00B621D7">
        <w:tab/>
      </w:r>
      <w:r w:rsidRPr="008F43DB" w:rsidR="00B621D7">
        <w:tab/>
      </w:r>
      <w:r w:rsidRPr="008F43DB" w:rsidR="00B621D7">
        <w:tab/>
      </w:r>
      <w:r w:rsidRPr="008F43DB" w:rsidR="00B621D7">
        <w:tab/>
      </w:r>
      <w:r w:rsidRPr="008F43DB" w:rsidR="00B621D7">
        <w:tab/>
      </w:r>
      <w:r w:rsidRPr="008F43DB" w:rsidR="00B621D7">
        <w:tab/>
      </w:r>
    </w:p>
    <w:p w:rsidR="00B621D7" w:rsidP="00B621D7" w:rsidRDefault="00B621D7" w14:paraId="1B9685BE" w14:textId="77777777"/>
    <w:p w:rsidRPr="008F43DB" w:rsidR="00B621D7" w:rsidP="008F43DB" w:rsidRDefault="00B621D7" w14:paraId="78959B64" w14:textId="77777777">
      <w:pPr>
        <w:pStyle w:val="Heading1"/>
      </w:pPr>
      <w:r w:rsidRPr="008F43DB">
        <w:t>Cover Sheet and Instructions</w:t>
      </w:r>
    </w:p>
    <w:p w:rsidR="00B621D7" w:rsidP="00B621D7" w:rsidRDefault="00B621D7" w14:paraId="1E77559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B621D7" w:rsidTr="00EB15B2" w14:paraId="6AD45A51" w14:textId="7777777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1D7" w:rsidP="00EB15B2" w:rsidRDefault="00B621D7" w14:paraId="631AA0D2" w14:textId="77777777"/>
        </w:tc>
        <w:tc>
          <w:tcPr>
            <w:tcW w:w="4878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:rsidR="00B621D7" w:rsidP="00624BC2" w:rsidRDefault="00B621D7" w14:paraId="0F988FE1" w14:textId="77777777">
            <w:r>
              <w:t>APPROVED DOCUMENT – This document is approved by the Office of the President and Office of the General Counsel for use by the Facility.</w:t>
            </w:r>
          </w:p>
        </w:tc>
      </w:tr>
      <w:tr w:rsidR="00B621D7" w:rsidTr="00EB15B2" w14:paraId="65C87FF2" w14:textId="7777777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1D7" w:rsidP="00EB15B2" w:rsidRDefault="00B621D7" w14:paraId="6F99BC60" w14:textId="77777777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21D7" w:rsidP="00EB15B2" w:rsidRDefault="00B621D7" w14:paraId="77DC9EE4" w14:textId="77777777"/>
        </w:tc>
      </w:tr>
      <w:tr w:rsidR="00B621D7" w:rsidTr="00EB15B2" w14:paraId="6C796E60" w14:textId="77777777">
        <w:tc>
          <w:tcPr>
            <w:tcW w:w="3798" w:type="dxa"/>
            <w:tcBorders>
              <w:top w:val="single" w:color="auto" w:sz="4" w:space="0"/>
            </w:tcBorders>
          </w:tcPr>
          <w:p w:rsidR="00B621D7" w:rsidP="00EB15B2" w:rsidRDefault="00B621D7" w14:paraId="57E14F23" w14:textId="77777777">
            <w:pPr>
              <w:rPr>
                <w:b/>
              </w:rPr>
            </w:pPr>
            <w:r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color="auto" w:sz="4" w:space="0"/>
            </w:tcBorders>
          </w:tcPr>
          <w:p w:rsidR="00B621D7" w:rsidP="00EB15B2" w:rsidRDefault="00B621D7" w14:paraId="79A5E4F4" w14:textId="357216D4">
            <w:r>
              <w:t xml:space="preserve">Provides </w:t>
            </w:r>
            <w:r w:rsidR="00B96E03">
              <w:t xml:space="preserve">guidance on Inflation Reduction </w:t>
            </w:r>
            <w:r w:rsidR="008159ED">
              <w:t>A</w:t>
            </w:r>
            <w:r w:rsidR="00B96E03">
              <w:t>ct prevailing wage</w:t>
            </w:r>
            <w:r w:rsidR="005479B1">
              <w:t xml:space="preserve">, </w:t>
            </w:r>
            <w:r w:rsidR="00B96E03">
              <w:t>apprenticeship</w:t>
            </w:r>
            <w:r w:rsidR="005479B1">
              <w:t>, and domestic content</w:t>
            </w:r>
            <w:r w:rsidR="00B96E03">
              <w:t xml:space="preserve"> requirements</w:t>
            </w:r>
          </w:p>
          <w:p w:rsidR="00B621D7" w:rsidP="00EB15B2" w:rsidRDefault="00B621D7" w14:paraId="6C4D4C6A" w14:textId="77777777"/>
        </w:tc>
      </w:tr>
      <w:tr w:rsidR="00B621D7" w:rsidTr="00EB15B2" w14:paraId="76D9E2B6" w14:textId="77777777">
        <w:tc>
          <w:tcPr>
            <w:tcW w:w="3798" w:type="dxa"/>
          </w:tcPr>
          <w:p w:rsidR="00B621D7" w:rsidP="00EB15B2" w:rsidRDefault="00B621D7" w14:paraId="098C3A10" w14:textId="77777777">
            <w:pPr>
              <w:rPr>
                <w:b/>
              </w:rPr>
            </w:pPr>
            <w:r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B621D7" w:rsidP="00EB15B2" w:rsidRDefault="004E41BF" w14:paraId="639C1B8D" w14:textId="7823DB98">
            <w:pPr>
              <w:pStyle w:val="Header"/>
              <w:tabs>
                <w:tab w:val="clear" w:pos="4320"/>
                <w:tab w:val="clear" w:pos="8640"/>
              </w:tabs>
            </w:pPr>
            <w:r>
              <w:t>None</w:t>
            </w:r>
          </w:p>
        </w:tc>
      </w:tr>
      <w:tr w:rsidR="00B621D7" w:rsidTr="00EB15B2" w14:paraId="0569E80E" w14:textId="77777777">
        <w:tc>
          <w:tcPr>
            <w:tcW w:w="3798" w:type="dxa"/>
          </w:tcPr>
          <w:p w:rsidR="00B621D7" w:rsidP="00EB15B2" w:rsidRDefault="00B621D7" w14:paraId="1FDB4EF0" w14:textId="77777777">
            <w:pPr>
              <w:rPr>
                <w:b/>
              </w:rPr>
            </w:pPr>
            <w:r>
              <w:rPr>
                <w:b/>
              </w:rPr>
              <w:t>CONTENTS:</w:t>
            </w:r>
          </w:p>
          <w:p w:rsidR="00B621D7" w:rsidP="00EB15B2" w:rsidRDefault="00B621D7" w14:paraId="3B70198A" w14:textId="77777777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B621D7" w:rsidP="00EB15B2" w:rsidRDefault="009E0E53" w14:paraId="5690A07E" w14:textId="46AD4469">
            <w:r w:rsidRPr="009E0E53">
              <w:t>Inflation Reduction Act Guidance</w:t>
            </w:r>
          </w:p>
        </w:tc>
      </w:tr>
      <w:tr w:rsidR="00B621D7" w:rsidTr="00EB15B2" w14:paraId="69886C20" w14:textId="77777777">
        <w:tc>
          <w:tcPr>
            <w:tcW w:w="3798" w:type="dxa"/>
          </w:tcPr>
          <w:p w:rsidR="00B621D7" w:rsidP="00EB15B2" w:rsidRDefault="00B621D7" w14:paraId="4AF8123D" w14:textId="77777777">
            <w:pPr>
              <w:rPr>
                <w:b/>
              </w:rPr>
            </w:pPr>
            <w:r>
              <w:rPr>
                <w:b/>
              </w:rPr>
              <w:t>FOR USE WITH:</w:t>
            </w:r>
          </w:p>
          <w:p w:rsidR="00B621D7" w:rsidP="00EB15B2" w:rsidRDefault="00B621D7" w14:paraId="29E08DFF" w14:textId="77777777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B621D7" w:rsidP="00EB15B2" w:rsidRDefault="00B96E03" w14:paraId="26B42F54" w14:textId="08AB9569">
            <w:r w:rsidRPr="00B96E03">
              <w:t>Long Form, CM at Risk, Design Build, Multiple Prime, Brief Design Build, and Energy Savings Brief Design Build</w:t>
            </w:r>
          </w:p>
        </w:tc>
      </w:tr>
      <w:tr w:rsidR="00B621D7" w:rsidTr="00EB15B2" w14:paraId="2ADEE354" w14:textId="77777777">
        <w:trPr>
          <w:cantSplit/>
        </w:trPr>
        <w:tc>
          <w:tcPr>
            <w:tcW w:w="3798" w:type="dxa"/>
          </w:tcPr>
          <w:p w:rsidR="00B621D7" w:rsidP="00EB15B2" w:rsidRDefault="00B621D7" w14:paraId="31A8F3D3" w14:textId="77777777">
            <w:pPr>
              <w:rPr>
                <w:b/>
              </w:rPr>
            </w:pPr>
            <w:r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B621D7" w:rsidP="00EB15B2" w:rsidRDefault="00B621D7" w14:paraId="399EA438" w14:textId="77777777"/>
        </w:tc>
        <w:tc>
          <w:tcPr>
            <w:tcW w:w="2070" w:type="dxa"/>
            <w:gridSpan w:val="2"/>
          </w:tcPr>
          <w:p w:rsidR="00B621D7" w:rsidP="00EB15B2" w:rsidRDefault="00B621D7" w14:paraId="160EC586" w14:textId="77777777">
            <w:r>
              <w:t>Filling in</w:t>
            </w:r>
          </w:p>
        </w:tc>
        <w:tc>
          <w:tcPr>
            <w:tcW w:w="360" w:type="dxa"/>
          </w:tcPr>
          <w:p w:rsidR="00B621D7" w:rsidP="00EB15B2" w:rsidRDefault="00B621D7" w14:paraId="4FBC5C9A" w14:textId="4F1A99A7"/>
        </w:tc>
        <w:tc>
          <w:tcPr>
            <w:tcW w:w="1692" w:type="dxa"/>
          </w:tcPr>
          <w:p w:rsidR="00B621D7" w:rsidP="00EB15B2" w:rsidRDefault="00B621D7" w14:paraId="08395F42" w14:textId="77777777">
            <w:r>
              <w:t>Adding Text</w:t>
            </w:r>
          </w:p>
        </w:tc>
        <w:tc>
          <w:tcPr>
            <w:tcW w:w="288" w:type="dxa"/>
          </w:tcPr>
          <w:p w:rsidR="00B621D7" w:rsidP="00EB15B2" w:rsidRDefault="00B96E03" w14:paraId="1C081C41" w14:textId="560BA838">
            <w:r>
              <w:t>X</w:t>
            </w:r>
          </w:p>
        </w:tc>
        <w:tc>
          <w:tcPr>
            <w:tcW w:w="1278" w:type="dxa"/>
          </w:tcPr>
          <w:p w:rsidR="00B621D7" w:rsidP="00EB15B2" w:rsidRDefault="00B621D7" w14:paraId="7E30A2B5" w14:textId="77777777">
            <w:r>
              <w:t>No Data Required</w:t>
            </w:r>
          </w:p>
        </w:tc>
      </w:tr>
      <w:tr w:rsidR="00B621D7" w:rsidTr="00EB15B2" w14:paraId="3000DEAA" w14:textId="77777777">
        <w:trPr>
          <w:cantSplit/>
        </w:trPr>
        <w:tc>
          <w:tcPr>
            <w:tcW w:w="3798" w:type="dxa"/>
          </w:tcPr>
          <w:p w:rsidR="00B621D7" w:rsidP="00EB15B2" w:rsidRDefault="00B621D7" w14:paraId="43C3E4CF" w14:textId="77777777">
            <w:pPr>
              <w:rPr>
                <w:b/>
              </w:rPr>
            </w:pPr>
            <w:r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B621D7" w:rsidP="00EB15B2" w:rsidRDefault="00B621D7" w14:paraId="4D2DA421" w14:textId="76D302F7"/>
        </w:tc>
        <w:tc>
          <w:tcPr>
            <w:tcW w:w="2070" w:type="dxa"/>
            <w:gridSpan w:val="2"/>
          </w:tcPr>
          <w:p w:rsidR="00B621D7" w:rsidP="00EB15B2" w:rsidRDefault="00B621D7" w14:paraId="6AFE520A" w14:textId="77777777">
            <w:r>
              <w:t>Required</w:t>
            </w:r>
          </w:p>
        </w:tc>
        <w:tc>
          <w:tcPr>
            <w:tcW w:w="360" w:type="dxa"/>
          </w:tcPr>
          <w:p w:rsidR="00B621D7" w:rsidP="00EB15B2" w:rsidRDefault="000854C1" w14:paraId="399E317C" w14:textId="2AF5F2D0">
            <w:r>
              <w:t>X</w:t>
            </w:r>
          </w:p>
        </w:tc>
        <w:tc>
          <w:tcPr>
            <w:tcW w:w="3258" w:type="dxa"/>
            <w:gridSpan w:val="3"/>
          </w:tcPr>
          <w:p w:rsidR="00B621D7" w:rsidP="00EB15B2" w:rsidRDefault="00B621D7" w14:paraId="04DD3299" w14:textId="77777777">
            <w:r>
              <w:t>Optional</w:t>
            </w:r>
          </w:p>
          <w:p w:rsidR="00B621D7" w:rsidP="00EB15B2" w:rsidRDefault="00B621D7" w14:paraId="34EAD52D" w14:textId="77777777"/>
        </w:tc>
      </w:tr>
    </w:tbl>
    <w:p w:rsidR="00B621D7" w:rsidP="00B621D7" w:rsidRDefault="00B621D7" w14:paraId="2C6AE5E4" w14:textId="77777777"/>
    <w:p w:rsidR="00B621D7" w:rsidP="00B621D7" w:rsidRDefault="00B621D7" w14:paraId="6754E0E8" w14:textId="77777777">
      <w:pPr>
        <w:tabs>
          <w:tab w:val="left" w:pos="-90"/>
        </w:tabs>
        <w:ind w:hanging="90"/>
      </w:pPr>
    </w:p>
    <w:p w:rsidR="00B621D7" w:rsidP="00B621D7" w:rsidRDefault="00B621D7" w14:paraId="3E450F21" w14:textId="77777777">
      <w:pPr>
        <w:tabs>
          <w:tab w:val="left" w:pos="-90"/>
        </w:tabs>
        <w:ind w:hanging="90"/>
        <w:rPr>
          <w:b/>
        </w:rPr>
      </w:pPr>
      <w:r>
        <w:rPr>
          <w:b/>
        </w:rPr>
        <w:t>Modifications and Additions:</w:t>
      </w:r>
      <w:r>
        <w:rPr>
          <w:b/>
        </w:rPr>
        <w:tab/>
      </w:r>
    </w:p>
    <w:p w:rsidR="00B621D7" w:rsidP="00B621D7" w:rsidRDefault="00B621D7" w14:paraId="7A623F93" w14:textId="77777777"/>
    <w:p w:rsidR="00B621D7" w:rsidP="00B621D7" w:rsidRDefault="00B96E03" w14:paraId="54E537C4" w14:textId="33CDD90F">
      <w:pPr>
        <w:numPr>
          <w:ilvl w:val="0"/>
          <w:numId w:val="5"/>
        </w:numPr>
      </w:pPr>
      <w:r>
        <w:t xml:space="preserve">This is a new </w:t>
      </w:r>
      <w:r w:rsidR="00DF1203">
        <w:t xml:space="preserve">required </w:t>
      </w:r>
      <w:r>
        <w:t xml:space="preserve">exhibit </w:t>
      </w:r>
      <w:proofErr w:type="gramStart"/>
      <w:r>
        <w:t xml:space="preserve">if </w:t>
      </w:r>
      <w:r w:rsidR="008D4F89">
        <w:t xml:space="preserve"> 48</w:t>
      </w:r>
      <w:proofErr w:type="gramEnd"/>
      <w:r w:rsidR="008D4F89">
        <w:t xml:space="preserve">E </w:t>
      </w:r>
      <w:r>
        <w:t xml:space="preserve">Inflation Reduction Act </w:t>
      </w:r>
      <w:r w:rsidR="008D4F89">
        <w:t xml:space="preserve">tax credits are </w:t>
      </w:r>
      <w:r>
        <w:t>being pursued</w:t>
      </w:r>
      <w:r w:rsidR="00883E43">
        <w:t>.</w:t>
      </w:r>
      <w:r w:rsidR="00B621D7">
        <w:t xml:space="preserve"> </w:t>
      </w:r>
    </w:p>
    <w:p w:rsidR="00B621D7" w:rsidP="00B621D7" w:rsidRDefault="00B621D7" w14:paraId="78994F76" w14:textId="77777777">
      <w:pPr>
        <w:tabs>
          <w:tab w:val="left" w:pos="-90"/>
        </w:tabs>
        <w:ind w:hanging="90"/>
      </w:pPr>
    </w:p>
    <w:p w:rsidR="00B96E03" w:rsidP="00B621D7" w:rsidRDefault="00B96E03" w14:paraId="1A9E4D60" w14:textId="77777777">
      <w:pPr>
        <w:tabs>
          <w:tab w:val="left" w:pos="-90"/>
        </w:tabs>
        <w:ind w:hanging="90"/>
      </w:pPr>
    </w:p>
    <w:p w:rsidR="00B96E03" w:rsidP="00B621D7" w:rsidRDefault="00B96E03" w14:paraId="31E87AE7" w14:textId="77777777">
      <w:pPr>
        <w:tabs>
          <w:tab w:val="left" w:pos="-90"/>
        </w:tabs>
        <w:ind w:hanging="90"/>
      </w:pPr>
    </w:p>
    <w:p w:rsidR="00B621D7" w:rsidP="00B621D7" w:rsidRDefault="00B621D7" w14:paraId="01FF8208" w14:textId="7A39370F">
      <w:pPr>
        <w:tabs>
          <w:tab w:val="left" w:pos="-90"/>
        </w:tabs>
        <w:ind w:hanging="90"/>
      </w:pPr>
    </w:p>
    <w:p w:rsidR="00B621D7" w:rsidRDefault="00B621D7" w14:paraId="422C21BB" w14:textId="77777777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jc w:val="center"/>
        <w:outlineLvl w:val="0"/>
        <w:rPr>
          <w:rFonts w:ascii="Univers" w:hAnsi="Univers"/>
          <w:b/>
        </w:rPr>
      </w:pPr>
    </w:p>
    <w:p w:rsidRPr="00521A7F" w:rsidR="00B63008" w:rsidP="00521A7F" w:rsidRDefault="00B63008" w14:paraId="3216DEF3" w14:textId="77777777">
      <w:pPr>
        <w:jc w:val="center"/>
        <w:rPr>
          <w:rStyle w:val="Strong"/>
        </w:rPr>
      </w:pPr>
      <w:r w:rsidRPr="00521A7F">
        <w:rPr>
          <w:rStyle w:val="Strong"/>
        </w:rPr>
        <w:t>END OF COVERSHEET AND INSTRUCTIONS</w:t>
      </w:r>
    </w:p>
    <w:p w:rsidR="00B63008" w:rsidP="006858C6" w:rsidRDefault="004E41BF" w14:paraId="41F37CF9" w14:textId="2448E464">
      <w:pPr>
        <w:rPr>
          <w:rFonts w:ascii="Univers" w:hAnsi="Univers"/>
          <w:b/>
        </w:rPr>
      </w:pPr>
      <w:r>
        <w:rPr>
          <w:rFonts w:ascii="Univers" w:hAnsi="Univers"/>
          <w:b/>
        </w:rPr>
        <w:br w:type="page"/>
      </w:r>
    </w:p>
    <w:p w:rsidR="00C40E21" w:rsidP="44540E20" w:rsidRDefault="00B63008" w14:paraId="01B39AE2" w14:textId="54C8E2DA">
      <w:pPr>
        <w:pStyle w:val="Title"/>
        <w:jc w:val="center"/>
        <w:rPr>
          <w:b w:val="1"/>
          <w:bCs w:val="1"/>
        </w:rPr>
      </w:pPr>
      <w:bookmarkStart w:name="_Hlk161220625" w:id="0"/>
      <w:r w:rsidRPr="44540E20" w:rsidR="44540E20">
        <w:rPr>
          <w:b w:val="1"/>
          <w:bCs w:val="1"/>
        </w:rPr>
        <w:t>EXHIBIT -</w:t>
      </w:r>
      <w:r w:rsidRPr="44540E20" w:rsidR="44540E20">
        <w:rPr>
          <w:b w:val="1"/>
          <w:bCs w:val="1"/>
        </w:rPr>
        <w:t xml:space="preserve"> </w:t>
      </w:r>
      <w:r>
        <w:br/>
      </w:r>
      <w:r w:rsidRPr="44540E20" w:rsidR="44540E20">
        <w:rPr>
          <w:b w:val="1"/>
          <w:bCs w:val="1"/>
        </w:rPr>
        <w:t>Inflation Reduction Act Guidance</w:t>
      </w:r>
    </w:p>
    <w:p w:rsidR="00C40E21" w:rsidRDefault="00B63008" w14:paraId="6249787C" w14:textId="7D263AE1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  <w:vanish/>
          <w:spacing w:val="-1"/>
          <w:shd w:val="pct12" w:color="auto" w:fill="FFFFFF"/>
        </w:rPr>
      </w:pPr>
      <w:r>
        <w:rPr>
          <w:rFonts w:ascii="Univers" w:hAnsi="Univers"/>
          <w:vanish/>
          <w:spacing w:val="-1"/>
          <w:shd w:val="pct12" w:color="auto" w:fill="FFFFFF"/>
        </w:rPr>
        <w:t>{FACILITY SHALL</w:t>
      </w:r>
      <w:r w:rsidR="00EF7A3A">
        <w:rPr>
          <w:rFonts w:ascii="Univers" w:hAnsi="Univers"/>
          <w:vanish/>
          <w:spacing w:val="-1"/>
          <w:shd w:val="pct12" w:color="auto" w:fill="FFFFFF"/>
        </w:rPr>
        <w:t xml:space="preserve"> UTILIZE THIS EXHIBIT IF THE PROJECT IS PURSUING INFLATION REDUCTION ACT TAX CREDITS OR 179D</w:t>
      </w:r>
      <w:r>
        <w:rPr>
          <w:rFonts w:ascii="Univers" w:hAnsi="Univers"/>
          <w:vanish/>
          <w:spacing w:val="-1"/>
          <w:shd w:val="pct12" w:color="auto" w:fill="FFFFFF"/>
        </w:rPr>
        <w:t>}</w:t>
      </w:r>
    </w:p>
    <w:p w:rsidR="00C40E21" w:rsidRDefault="00C40E21" w14:paraId="37A02995" w14:textId="77777777">
      <w:pPr>
        <w:tabs>
          <w:tab w:val="left" w:pos="432"/>
          <w:tab w:val="left" w:pos="936"/>
          <w:tab w:val="left" w:pos="1440"/>
          <w:tab w:val="left" w:pos="1944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  <w:tab w:val="left" w:pos="7776"/>
          <w:tab w:val="left" w:pos="8136"/>
          <w:tab w:val="right" w:pos="9288"/>
          <w:tab w:val="right" w:pos="9720"/>
        </w:tabs>
        <w:spacing w:line="300" w:lineRule="auto"/>
        <w:rPr>
          <w:rFonts w:ascii="Univers" w:hAnsi="Univers"/>
          <w:b/>
        </w:rPr>
      </w:pPr>
    </w:p>
    <w:p w:rsidR="00EF7A3A" w:rsidP="00EF7A3A" w:rsidRDefault="00EF7A3A" w14:paraId="26D4E478" w14:textId="67A4EA95">
      <w:pPr>
        <w:rPr>
          <w:b/>
          <w:bCs/>
          <w:sz w:val="28"/>
          <w:szCs w:val="28"/>
        </w:rPr>
      </w:pPr>
      <w:r w:rsidRPr="008427E4">
        <w:rPr>
          <w:b/>
          <w:bCs/>
          <w:sz w:val="28"/>
          <w:szCs w:val="28"/>
        </w:rPr>
        <w:t>The attached memorandum may be used as a guidance tool for contractors and designers on prevailing wage</w:t>
      </w:r>
      <w:r w:rsidR="00A77068">
        <w:rPr>
          <w:b/>
          <w:bCs/>
          <w:sz w:val="28"/>
          <w:szCs w:val="28"/>
        </w:rPr>
        <w:t xml:space="preserve">, </w:t>
      </w:r>
      <w:r w:rsidRPr="008427E4">
        <w:rPr>
          <w:b/>
          <w:bCs/>
          <w:sz w:val="28"/>
          <w:szCs w:val="28"/>
        </w:rPr>
        <w:t>apprenticeship</w:t>
      </w:r>
      <w:r w:rsidR="00A77068">
        <w:rPr>
          <w:b/>
          <w:bCs/>
          <w:sz w:val="28"/>
          <w:szCs w:val="28"/>
        </w:rPr>
        <w:t>, and domestic content</w:t>
      </w:r>
      <w:r w:rsidRPr="008427E4">
        <w:rPr>
          <w:b/>
          <w:bCs/>
          <w:sz w:val="28"/>
          <w:szCs w:val="28"/>
        </w:rPr>
        <w:t xml:space="preserve"> requirements to secure</w:t>
      </w:r>
      <w:r w:rsidR="008D4F89">
        <w:rPr>
          <w:b/>
          <w:bCs/>
          <w:sz w:val="28"/>
          <w:szCs w:val="28"/>
        </w:rPr>
        <w:t xml:space="preserve"> 48E</w:t>
      </w:r>
      <w:r w:rsidRPr="008427E4">
        <w:rPr>
          <w:b/>
          <w:bCs/>
          <w:sz w:val="28"/>
          <w:szCs w:val="28"/>
        </w:rPr>
        <w:t xml:space="preserve"> Inflation Reduction Act (IRA) credits. </w:t>
      </w:r>
      <w:r>
        <w:rPr>
          <w:b/>
          <w:bCs/>
          <w:sz w:val="28"/>
          <w:szCs w:val="28"/>
        </w:rPr>
        <w:t xml:space="preserve"> The full requirements are outlined in the Supplementary Conditions to Article 14 of the General </w:t>
      </w:r>
      <w:proofErr w:type="gramStart"/>
      <w:r>
        <w:rPr>
          <w:b/>
          <w:bCs/>
          <w:sz w:val="28"/>
          <w:szCs w:val="28"/>
        </w:rPr>
        <w:t>Conditions, and</w:t>
      </w:r>
      <w:proofErr w:type="gramEnd"/>
      <w:r>
        <w:rPr>
          <w:b/>
          <w:bCs/>
          <w:sz w:val="28"/>
          <w:szCs w:val="28"/>
        </w:rPr>
        <w:t xml:space="preserve"> should be reviewed and referenced for compliance with the IRA.  Contractor maintains all responsibility to comply with IRA requirements should the project be selected for IRA credits.  </w:t>
      </w:r>
    </w:p>
    <w:p w:rsidRPr="008427E4" w:rsidR="00EF7A3A" w:rsidP="00EF7A3A" w:rsidRDefault="00EF7A3A" w14:paraId="6DDC7E8C" w14:textId="77777777">
      <w:pPr>
        <w:rPr>
          <w:b/>
          <w:bCs/>
          <w:sz w:val="28"/>
          <w:szCs w:val="28"/>
        </w:rPr>
      </w:pPr>
    </w:p>
    <w:p w:rsidR="00E31B8C" w:rsidP="00EF7A3A" w:rsidRDefault="005479B1" w14:paraId="14EACF38" w14:textId="5FD7473C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r>
        <w:rPr>
          <w:b/>
          <w:bCs/>
        </w:rPr>
        <w:t>IRA Credits and Deductions Impacted by Prevailing Wage, Apprenticeship, and Domestic Content Requirements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795"/>
        <w:gridCol w:w="1260"/>
        <w:gridCol w:w="1710"/>
        <w:gridCol w:w="1440"/>
        <w:gridCol w:w="1170"/>
        <w:gridCol w:w="2070"/>
        <w:gridCol w:w="1530"/>
      </w:tblGrid>
      <w:tr w:rsidR="008D4F89" w:rsidTr="006858C6" w14:paraId="320B2C2C" w14:textId="77777777">
        <w:tc>
          <w:tcPr>
            <w:tcW w:w="1795" w:type="dxa"/>
          </w:tcPr>
          <w:p w:rsidRPr="005076A7" w:rsidR="008D4F89" w:rsidP="00732CC2" w:rsidRDefault="008D4F89" w14:paraId="106EF122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5076A7">
              <w:rPr>
                <w:rFonts w:asciiTheme="minorHAnsi" w:hAnsiTheme="minorHAnsi" w:cstheme="minorHAnsi"/>
                <w:b/>
                <w:bCs/>
              </w:rPr>
              <w:t>Credit/Deduction Type</w:t>
            </w:r>
          </w:p>
        </w:tc>
        <w:tc>
          <w:tcPr>
            <w:tcW w:w="1260" w:type="dxa"/>
          </w:tcPr>
          <w:p w:rsidRPr="005076A7" w:rsidR="008D4F89" w:rsidP="00732CC2" w:rsidRDefault="008D4F89" w14:paraId="0B2571C8" w14:textId="2CA2BAB1">
            <w:pPr>
              <w:rPr>
                <w:rFonts w:asciiTheme="minorHAnsi" w:hAnsiTheme="minorHAnsi" w:cstheme="minorHAnsi"/>
                <w:b/>
                <w:bCs/>
              </w:rPr>
            </w:pPr>
            <w:r w:rsidRPr="005076A7">
              <w:rPr>
                <w:rFonts w:asciiTheme="minorHAnsi" w:hAnsiTheme="minorHAnsi" w:cstheme="minorHAnsi"/>
                <w:b/>
                <w:bCs/>
              </w:rPr>
              <w:t>Eligible Technolog</w:t>
            </w:r>
            <w:r>
              <w:rPr>
                <w:rFonts w:asciiTheme="minorHAnsi" w:hAnsiTheme="minorHAnsi" w:cstheme="minorHAnsi"/>
                <w:b/>
                <w:bCs/>
              </w:rPr>
              <w:t>y</w:t>
            </w:r>
          </w:p>
        </w:tc>
        <w:tc>
          <w:tcPr>
            <w:tcW w:w="1710" w:type="dxa"/>
          </w:tcPr>
          <w:p w:rsidRPr="005076A7" w:rsidR="008D4F89" w:rsidP="00732CC2" w:rsidRDefault="008D4F89" w14:paraId="047F8CEC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5076A7">
              <w:rPr>
                <w:rFonts w:asciiTheme="minorHAnsi" w:hAnsiTheme="minorHAnsi" w:cstheme="minorHAnsi"/>
                <w:b/>
                <w:bCs/>
              </w:rPr>
              <w:t>Prevailing Wage &amp; Apprenticeship Credit</w:t>
            </w:r>
          </w:p>
        </w:tc>
        <w:tc>
          <w:tcPr>
            <w:tcW w:w="1440" w:type="dxa"/>
          </w:tcPr>
          <w:p w:rsidRPr="005076A7" w:rsidR="008D4F89" w:rsidP="00732CC2" w:rsidRDefault="008D4F89" w14:paraId="2C4DEB43" w14:textId="777777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Domestic Content Requirement</w:t>
            </w:r>
          </w:p>
        </w:tc>
        <w:tc>
          <w:tcPr>
            <w:tcW w:w="1170" w:type="dxa"/>
          </w:tcPr>
          <w:p w:rsidR="008D4F89" w:rsidP="00732CC2" w:rsidRDefault="008D4F89" w14:paraId="2EB6A861" w14:textId="310AED5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Foreign Entity of Concern</w:t>
            </w:r>
          </w:p>
        </w:tc>
        <w:tc>
          <w:tcPr>
            <w:tcW w:w="2070" w:type="dxa"/>
          </w:tcPr>
          <w:p w:rsidRPr="005076A7" w:rsidR="008D4F89" w:rsidP="00732CC2" w:rsidRDefault="008D4F89" w14:paraId="7D47E91D" w14:textId="0DBD356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Contract Documents</w:t>
            </w:r>
          </w:p>
        </w:tc>
        <w:tc>
          <w:tcPr>
            <w:tcW w:w="1530" w:type="dxa"/>
          </w:tcPr>
          <w:p w:rsidR="008D4F89" w:rsidP="00732CC2" w:rsidRDefault="008D4F89" w14:paraId="4AC6E862" w14:textId="020474D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Additional Considerations</w:t>
            </w:r>
          </w:p>
        </w:tc>
      </w:tr>
      <w:tr w:rsidR="008D4F89" w:rsidTr="00E06173" w14:paraId="3A7A64A3" w14:textId="77777777">
        <w:tc>
          <w:tcPr>
            <w:tcW w:w="1795" w:type="dxa"/>
          </w:tcPr>
          <w:p w:rsidR="008D4F89" w:rsidP="00732CC2" w:rsidRDefault="008D4F89" w14:paraId="71AA6248" w14:textId="39B3B5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48E: Clean Electricity</w:t>
            </w:r>
          </w:p>
        </w:tc>
        <w:tc>
          <w:tcPr>
            <w:tcW w:w="1260" w:type="dxa"/>
          </w:tcPr>
          <w:p w:rsidR="008D4F89" w:rsidP="00732CC2" w:rsidRDefault="008D4F89" w14:paraId="30895D3E" w14:textId="35F89C6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Battery, Thermal Energy Storage, Heat Pumps, Heat Recovery </w:t>
            </w:r>
            <w:proofErr w:type="gramStart"/>
            <w:r>
              <w:rPr>
                <w:rFonts w:asciiTheme="minorHAnsi" w:hAnsiTheme="minorHAnsi" w:cstheme="minorHAnsi"/>
              </w:rPr>
              <w:t>Chillers</w:t>
            </w:r>
            <w:proofErr w:type="gramEnd"/>
            <w:r w:rsidR="00E0617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Geothermal, Fuel Cells, </w:t>
            </w:r>
            <w:r w:rsidR="00E06173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1710" w:type="dxa"/>
          </w:tcPr>
          <w:p w:rsidR="008D4F89" w:rsidP="00732CC2" w:rsidRDefault="008D4F89" w14:paraId="214EF97F" w14:textId="729F08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Required for projects &gt; 1 MW (AC)</w:t>
            </w:r>
          </w:p>
        </w:tc>
        <w:tc>
          <w:tcPr>
            <w:tcW w:w="1440" w:type="dxa"/>
          </w:tcPr>
          <w:p w:rsidR="008D4F89" w:rsidP="00732CC2" w:rsidRDefault="008D4F89" w14:paraId="6DC64E22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– see details below</w:t>
            </w:r>
          </w:p>
        </w:tc>
        <w:tc>
          <w:tcPr>
            <w:tcW w:w="1170" w:type="dxa"/>
          </w:tcPr>
          <w:p w:rsidR="008D4F89" w:rsidP="00732CC2" w:rsidRDefault="008D4F89" w14:paraId="630A1CBD" w14:textId="4D43D3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– see details below</w:t>
            </w:r>
          </w:p>
        </w:tc>
        <w:tc>
          <w:tcPr>
            <w:tcW w:w="2070" w:type="dxa"/>
          </w:tcPr>
          <w:p w:rsidR="008D4F89" w:rsidP="00732CC2" w:rsidRDefault="008D4F89" w14:paraId="51E146A1" w14:textId="336624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Full set of IRA contract document resources </w:t>
            </w:r>
            <w:r w:rsidR="002F5CA3">
              <w:rPr>
                <w:rFonts w:asciiTheme="minorHAnsi" w:hAnsiTheme="minorHAnsi" w:cstheme="minorHAnsi"/>
              </w:rPr>
              <w:t xml:space="preserve">on the </w:t>
            </w:r>
            <w:r w:rsidR="003E6FC7">
              <w:rPr>
                <w:rFonts w:asciiTheme="minorHAnsi" w:hAnsiTheme="minorHAnsi" w:cstheme="minorHAnsi"/>
              </w:rPr>
              <w:t xml:space="preserve">UC </w:t>
            </w:r>
            <w:r w:rsidR="002F5CA3">
              <w:rPr>
                <w:rFonts w:asciiTheme="minorHAnsi" w:hAnsiTheme="minorHAnsi" w:cstheme="minorHAnsi"/>
              </w:rPr>
              <w:t xml:space="preserve">Facilities Manual website: </w:t>
            </w:r>
            <w:hyperlink w:history="1" r:id="rId8">
              <w:r w:rsidRPr="002F5CA3" w:rsidR="002F5CA3">
                <w:rPr>
                  <w:rStyle w:val="Hyperlink"/>
                  <w:rFonts w:asciiTheme="minorHAnsi" w:hAnsiTheme="minorHAnsi" w:cstheme="minorHAnsi"/>
                </w:rPr>
                <w:t>179D/Inflation Reduction Act (IRA) Funding</w:t>
              </w:r>
            </w:hyperlink>
          </w:p>
        </w:tc>
        <w:tc>
          <w:tcPr>
            <w:tcW w:w="1530" w:type="dxa"/>
          </w:tcPr>
          <w:p w:rsidR="008D4F89" w:rsidP="00732CC2" w:rsidRDefault="008D4F89" w14:paraId="4A5F8121" w14:textId="25CDB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LCP Tracker and Consultant </w:t>
            </w:r>
            <w:r w:rsidR="00FE0BEC">
              <w:rPr>
                <w:rFonts w:asciiTheme="minorHAnsi" w:hAnsiTheme="minorHAnsi" w:cstheme="minorHAnsi"/>
              </w:rPr>
              <w:t xml:space="preserve">are </w:t>
            </w:r>
            <w:r>
              <w:rPr>
                <w:rFonts w:asciiTheme="minorHAnsi" w:hAnsiTheme="minorHAnsi" w:cstheme="minorHAnsi"/>
              </w:rPr>
              <w:t>necessary to track compliance with prevailing wage and apprenticeship requirements</w:t>
            </w:r>
          </w:p>
        </w:tc>
      </w:tr>
    </w:tbl>
    <w:p w:rsidR="00E31B8C" w:rsidP="00E31B8C" w:rsidRDefault="00E31B8C" w14:paraId="316F286F" w14:textId="77777777">
      <w:pPr>
        <w:pStyle w:val="ListParagraph"/>
        <w:spacing w:after="160" w:line="259" w:lineRule="auto"/>
        <w:rPr>
          <w:b/>
          <w:bCs/>
        </w:rPr>
      </w:pPr>
    </w:p>
    <w:p w:rsidRPr="008427E4" w:rsidR="00EF7A3A" w:rsidP="00EF7A3A" w:rsidRDefault="00EF7A3A" w14:paraId="504D901B" w14:textId="05CFEE04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r w:rsidRPr="008427E4">
        <w:rPr>
          <w:b/>
          <w:bCs/>
        </w:rPr>
        <w:t>Prevailing Wage</w:t>
      </w:r>
    </w:p>
    <w:p w:rsidR="00EF7A3A" w:rsidP="00EF7A3A" w:rsidRDefault="00EF7A3A" w14:paraId="4A9E44B5" w14:textId="62AC7B19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The IRA requires that Contractors and Subcontractors pay at least Federal prevailing wage rates set and updated by the United States </w:t>
      </w:r>
      <w:r w:rsidR="007D2354">
        <w:t>Department</w:t>
      </w:r>
      <w:r>
        <w:t xml:space="preserve"> of Labor;</w:t>
      </w:r>
    </w:p>
    <w:p w:rsidR="00EF7A3A" w:rsidP="00EF7A3A" w:rsidRDefault="00EF7A3A" w14:paraId="34BEB8FC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>California prevailing wage rates, as set by the California Department of Industrial Relations (DIR) are often higher than the Federal prevailing wage rate;</w:t>
      </w:r>
    </w:p>
    <w:p w:rsidR="00EF7A3A" w:rsidP="00EF7A3A" w:rsidRDefault="00EF7A3A" w14:paraId="13CB5E3C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>There may be discrepancies in the wage classifications between Federal and State and in some instances no matching classification;</w:t>
      </w:r>
    </w:p>
    <w:p w:rsidR="00EF7A3A" w:rsidP="00EF7A3A" w:rsidRDefault="00EF7A3A" w14:paraId="7BEAF098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The University requires that the Contractor use LCP Tracker as a tool to report prevailing wage compliance.  This necessitates a set-up at the beginning of each project to ensure job classifications match, requiring Contractor and Owner staff time and possibly retaining a qualified consultant.   </w:t>
      </w:r>
    </w:p>
    <w:p w:rsidR="00EF7A3A" w:rsidP="00EF7A3A" w:rsidRDefault="00EF7A3A" w14:paraId="0AE8E15D" w14:textId="77777777">
      <w:pPr>
        <w:pStyle w:val="ListParagraph"/>
        <w:spacing w:after="160" w:line="259" w:lineRule="auto"/>
        <w:ind w:left="1440"/>
      </w:pPr>
    </w:p>
    <w:p w:rsidRPr="008427E4" w:rsidR="00EF7A3A" w:rsidP="00EF7A3A" w:rsidRDefault="00EF7A3A" w14:paraId="7F1CFE63" w14:textId="60D4A6E8">
      <w:pPr>
        <w:pStyle w:val="ListParagraph"/>
        <w:numPr>
          <w:ilvl w:val="0"/>
          <w:numId w:val="6"/>
        </w:numPr>
        <w:spacing w:after="160" w:line="259" w:lineRule="auto"/>
        <w:rPr>
          <w:b/>
          <w:bCs/>
        </w:rPr>
      </w:pPr>
      <w:r w:rsidRPr="008427E4">
        <w:rPr>
          <w:b/>
          <w:bCs/>
        </w:rPr>
        <w:t xml:space="preserve">Apprenticeship  </w:t>
      </w:r>
    </w:p>
    <w:p w:rsidR="00EF7A3A" w:rsidP="00EF7A3A" w:rsidRDefault="00EF7A3A" w14:paraId="16580FE2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The IRA requires a minimum percentage of total labor hours </w:t>
      </w:r>
      <w:proofErr w:type="gramStart"/>
      <w:r>
        <w:t>be</w:t>
      </w:r>
      <w:proofErr w:type="gramEnd"/>
      <w:r>
        <w:t xml:space="preserve"> performed by qualified apprentices:</w:t>
      </w:r>
    </w:p>
    <w:p w:rsidR="00EF7A3A" w:rsidP="00EF7A3A" w:rsidRDefault="00EF7A3A" w14:paraId="4B660494" w14:textId="77777777">
      <w:pPr>
        <w:pStyle w:val="ListParagraph"/>
        <w:numPr>
          <w:ilvl w:val="2"/>
          <w:numId w:val="6"/>
        </w:numPr>
        <w:spacing w:after="160" w:line="259" w:lineRule="auto"/>
      </w:pPr>
      <w:r>
        <w:t>12.5% for projects where construction began in 2023; and</w:t>
      </w:r>
    </w:p>
    <w:p w:rsidR="00EF7A3A" w:rsidP="00EF7A3A" w:rsidRDefault="00EF7A3A" w14:paraId="23CA7371" w14:textId="77777777">
      <w:pPr>
        <w:pStyle w:val="ListParagraph"/>
        <w:numPr>
          <w:ilvl w:val="2"/>
          <w:numId w:val="6"/>
        </w:numPr>
        <w:spacing w:after="160" w:line="259" w:lineRule="auto"/>
      </w:pPr>
      <w:r>
        <w:t>15% for projects where construction begins in 2024 or after.</w:t>
      </w:r>
    </w:p>
    <w:p w:rsidR="00EF7A3A" w:rsidP="00EF7A3A" w:rsidRDefault="00EF7A3A" w14:paraId="28BB6914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>Qualified apprentices must be dispatched from a registered apprenticeship committee;</w:t>
      </w:r>
    </w:p>
    <w:p w:rsidR="00EF7A3A" w:rsidP="00EF7A3A" w:rsidRDefault="00EF7A3A" w14:paraId="38BAF27E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>Contractors must agree to abide by the apprenticeship committee’s rules and regulations;</w:t>
      </w:r>
    </w:p>
    <w:p w:rsidR="00EF7A3A" w:rsidP="00EF7A3A" w:rsidRDefault="00EF7A3A" w14:paraId="76F59786" w14:textId="77777777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Contractor must allow 5 days for the apprenticeship committee to fill the request for apprentices (which is different than the 3 day or </w:t>
      </w:r>
      <w:proofErr w:type="gramStart"/>
      <w:r>
        <w:t>72 hour</w:t>
      </w:r>
      <w:proofErr w:type="gramEnd"/>
      <w:r>
        <w:t xml:space="preserve"> requirement of State apprenticeship requirements); </w:t>
      </w:r>
    </w:p>
    <w:p w:rsidR="00EF7A3A" w:rsidP="00EF7A3A" w:rsidRDefault="00EF7A3A" w14:paraId="46C2E205" w14:textId="55689D0E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The Contractor must use an appropriate Apprenticeship Dispatch Form, </w:t>
      </w:r>
      <w:proofErr w:type="gramStart"/>
      <w:r>
        <w:t>similar to</w:t>
      </w:r>
      <w:proofErr w:type="gramEnd"/>
      <w:r>
        <w:t xml:space="preserve"> a DAS 142 Form as evidence of compliance, and must document proof of delivery; and </w:t>
      </w:r>
    </w:p>
    <w:p w:rsidRPr="00E31B8C" w:rsidR="00E31B8C" w:rsidP="00E31B8C" w:rsidRDefault="00EF7A3A" w14:paraId="6CABCA2C" w14:textId="13577815">
      <w:pPr>
        <w:pStyle w:val="ListParagraph"/>
        <w:numPr>
          <w:ilvl w:val="1"/>
          <w:numId w:val="6"/>
        </w:numPr>
        <w:spacing w:after="160" w:line="259" w:lineRule="auto"/>
      </w:pPr>
      <w:r>
        <w:t>The University requires that the Contractor use LCP Tracker to report apprenticeship requirements.</w:t>
      </w:r>
      <w:r w:rsidR="00E31B8C">
        <w:br/>
      </w:r>
    </w:p>
    <w:p w:rsidRPr="00E31B8C" w:rsidR="00E31B8C" w:rsidP="00E31B8C" w:rsidRDefault="00E31B8C" w14:paraId="73F6998B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rPr>
          <w:b/>
          <w:bCs/>
        </w:rPr>
        <w:t>Domestic Content</w:t>
      </w:r>
    </w:p>
    <w:p w:rsidRPr="005479B1" w:rsidR="00E31B8C" w:rsidP="0099685C" w:rsidRDefault="00E31B8C" w14:paraId="2EDD9C7A" w14:textId="0DFB6931">
      <w:pPr>
        <w:pStyle w:val="ListParagraph"/>
        <w:numPr>
          <w:ilvl w:val="1"/>
          <w:numId w:val="8"/>
        </w:numPr>
      </w:pPr>
      <w:r w:rsidRPr="005479B1">
        <w:t xml:space="preserve">Under the IRA, there is a 10% bonus for projects of the </w:t>
      </w:r>
      <w:proofErr w:type="gramStart"/>
      <w:r w:rsidRPr="005479B1">
        <w:t>types above</w:t>
      </w:r>
      <w:proofErr w:type="gramEnd"/>
      <w:r w:rsidRPr="005479B1">
        <w:t xml:space="preserve"> that meet th</w:t>
      </w:r>
      <w:r w:rsidR="008159ED">
        <w:t>e</w:t>
      </w:r>
      <w:r w:rsidRPr="005479B1">
        <w:t xml:space="preserve"> domestic content requirements. Generally, there are two tests:</w:t>
      </w:r>
    </w:p>
    <w:p w:rsidRPr="005479B1" w:rsidR="00E31B8C" w:rsidP="0099685C" w:rsidRDefault="00E31B8C" w14:paraId="06C8D31C" w14:textId="77777777">
      <w:pPr>
        <w:pStyle w:val="ListParagraph"/>
        <w:numPr>
          <w:ilvl w:val="2"/>
          <w:numId w:val="8"/>
        </w:numPr>
      </w:pPr>
      <w:r w:rsidRPr="005479B1">
        <w:t>100% of the steel and iron must be manufactured in the United States.</w:t>
      </w:r>
    </w:p>
    <w:p w:rsidRPr="005479B1" w:rsidR="00E31B8C" w:rsidP="0099685C" w:rsidRDefault="00E31B8C" w14:paraId="7570FCD9" w14:textId="46F7BBB8">
      <w:pPr>
        <w:pStyle w:val="ListParagraph"/>
        <w:numPr>
          <w:ilvl w:val="2"/>
          <w:numId w:val="8"/>
        </w:numPr>
      </w:pPr>
      <w:r w:rsidRPr="005479B1">
        <w:t>40-55% of the total cost of manufactured products (including components) that are mined, produced, or manufactured in the United States. The range depends on when the project is placed in service.</w:t>
      </w:r>
    </w:p>
    <w:p w:rsidRPr="005479B1" w:rsidR="00E31B8C" w:rsidP="0099685C" w:rsidRDefault="00E31B8C" w14:paraId="5E5CC10B" w14:textId="7C251D3C">
      <w:pPr>
        <w:pStyle w:val="ListParagraph"/>
        <w:numPr>
          <w:ilvl w:val="1"/>
          <w:numId w:val="8"/>
        </w:numPr>
      </w:pPr>
      <w:r w:rsidRPr="005479B1">
        <w:t>Full details and examples</w:t>
      </w:r>
      <w:r w:rsidR="00E06173">
        <w:t xml:space="preserve"> at</w:t>
      </w:r>
      <w:r w:rsidRPr="005479B1">
        <w:t xml:space="preserve"> </w:t>
      </w:r>
      <w:hyperlink w:history="1" w:anchor="NOT-2023-38" r:id="rId9">
        <w:r w:rsidR="00E06173">
          <w:rPr>
            <w:color w:val="0070C0"/>
            <w:u w:val="single"/>
          </w:rPr>
          <w:t>IRS Website: Internal Revenue Bulletin: 2023-22.</w:t>
        </w:r>
      </w:hyperlink>
    </w:p>
    <w:p w:rsidRPr="005479B1" w:rsidR="008D4F89" w:rsidP="008D4F89" w:rsidRDefault="00E31B8C" w14:paraId="451BBD20" w14:textId="0A0D658B">
      <w:pPr>
        <w:pStyle w:val="ListParagraph"/>
        <w:numPr>
          <w:ilvl w:val="1"/>
          <w:numId w:val="8"/>
        </w:numPr>
      </w:pPr>
      <w:r w:rsidRPr="005479B1">
        <w:t xml:space="preserve">For 48E projects, the direct pay election of the IRA is </w:t>
      </w:r>
      <w:r w:rsidR="008D4F89">
        <w:t>zeroed</w:t>
      </w:r>
      <w:r w:rsidRPr="005479B1" w:rsidR="008D4F89">
        <w:t xml:space="preserve"> </w:t>
      </w:r>
      <w:r w:rsidRPr="005479B1">
        <w:t>out if direct pay requirements are not met. Th</w:t>
      </w:r>
      <w:r w:rsidR="008D4F89">
        <w:t>is</w:t>
      </w:r>
      <w:r w:rsidRPr="005479B1">
        <w:t xml:space="preserve"> reduction </w:t>
      </w:r>
      <w:r w:rsidR="008D4F89">
        <w:t>applies for</w:t>
      </w:r>
      <w:r w:rsidRPr="005479B1">
        <w:t xml:space="preserve"> project</w:t>
      </w:r>
      <w:r w:rsidR="008D4F89">
        <w:t>s that</w:t>
      </w:r>
      <w:r w:rsidRPr="005479B1">
        <w:t xml:space="preserve"> begin construction after 2025.</w:t>
      </w:r>
      <w:r w:rsidR="008D4F89">
        <w:br/>
      </w:r>
    </w:p>
    <w:p w:rsidRPr="006858C6" w:rsidR="008D4F89" w:rsidP="008D4F89" w:rsidRDefault="008D4F89" w14:paraId="7B7BDEEC" w14:textId="77777777">
      <w:pPr>
        <w:pStyle w:val="ListParagraph"/>
        <w:numPr>
          <w:ilvl w:val="0"/>
          <w:numId w:val="6"/>
        </w:numPr>
        <w:spacing w:after="160" w:line="259" w:lineRule="auto"/>
      </w:pPr>
      <w:r>
        <w:rPr>
          <w:b/>
          <w:bCs/>
        </w:rPr>
        <w:t>Foreign Entity of Concern (FEOC)</w:t>
      </w:r>
    </w:p>
    <w:p w:rsidR="008D4F89" w:rsidP="008D4F89" w:rsidRDefault="008D4F89" w14:paraId="4A8D60CA" w14:textId="7A32C106">
      <w:pPr>
        <w:pStyle w:val="ListParagraph"/>
        <w:numPr>
          <w:ilvl w:val="1"/>
          <w:numId w:val="6"/>
        </w:numPr>
        <w:spacing w:after="160" w:line="259" w:lineRule="auto"/>
      </w:pPr>
      <w:r>
        <w:t>This provision was added under the One Beautiful Bill Act of 2025</w:t>
      </w:r>
      <w:r w:rsidR="00A97DF4">
        <w:t xml:space="preserve"> and applies to any projects that begin construction after 2025.</w:t>
      </w:r>
    </w:p>
    <w:p w:rsidR="00A97DF4" w:rsidP="008D4F89" w:rsidRDefault="008D4F89" w14:paraId="79F0C25B" w14:textId="49B3BF5E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There is </w:t>
      </w:r>
      <w:r w:rsidR="00A97DF4">
        <w:t>“material assistance”</w:t>
      </w:r>
      <w:r>
        <w:t xml:space="preserve"> test to ensure that there is no influence from a Prohibited Foreign Entity </w:t>
      </w:r>
      <w:r w:rsidR="00A97DF4">
        <w:t>or</w:t>
      </w:r>
      <w:r>
        <w:t xml:space="preserve"> Foreign Influenced </w:t>
      </w:r>
      <w:r w:rsidR="00A97DF4">
        <w:t>Entity—details in the contract language.</w:t>
      </w:r>
    </w:p>
    <w:p w:rsidRPr="006858C6" w:rsidR="003E6FC7" w:rsidP="00395215" w:rsidRDefault="00A97DF4" w14:paraId="7E46CBA1" w14:textId="3BEE4892">
      <w:pPr>
        <w:pStyle w:val="ListParagraph"/>
        <w:numPr>
          <w:ilvl w:val="1"/>
          <w:numId w:val="6"/>
        </w:numPr>
        <w:spacing w:after="160" w:line="259" w:lineRule="auto"/>
        <w:rPr>
          <w:rFonts w:ascii="Univers" w:hAnsi="Univers"/>
        </w:rPr>
      </w:pPr>
      <w:r>
        <w:t>If this test is not followed and documented, the project is ineligible for the tax credit.</w:t>
      </w:r>
      <w:bookmarkEnd w:id="0"/>
    </w:p>
    <w:p w:rsidRPr="003E6FC7" w:rsidR="003E6FC7" w:rsidP="006858C6" w:rsidRDefault="003E6FC7" w14:paraId="57F26564" w14:textId="77777777"/>
    <w:p w:rsidRPr="003E6FC7" w:rsidR="003E6FC7" w:rsidP="006858C6" w:rsidRDefault="003E6FC7" w14:paraId="773D1B98" w14:textId="77777777"/>
    <w:p w:rsidRPr="003E6FC7" w:rsidR="003E6FC7" w:rsidP="006858C6" w:rsidRDefault="003E6FC7" w14:paraId="26DD4700" w14:textId="77777777"/>
    <w:p w:rsidRPr="003E6FC7" w:rsidR="003E6FC7" w:rsidP="006858C6" w:rsidRDefault="003E6FC7" w14:paraId="303E68E7" w14:textId="77777777"/>
    <w:p w:rsidR="003E6FC7" w:rsidP="003E6FC7" w:rsidRDefault="003E6FC7" w14:paraId="0E677A5D" w14:textId="77777777"/>
    <w:p w:rsidRPr="006858C6" w:rsidR="003E6FC7" w:rsidP="006858C6" w:rsidRDefault="003E6FC7" w14:paraId="254EFA18" w14:textId="61DD43F5">
      <w:pPr>
        <w:tabs>
          <w:tab w:val="left" w:pos="6180"/>
        </w:tabs>
      </w:pPr>
      <w:r>
        <w:tab/>
      </w:r>
    </w:p>
    <w:sectPr w:rsidRPr="006858C6" w:rsidR="003E6FC7" w:rsidSect="006858C6">
      <w:headerReference w:type="default" r:id="rId10"/>
      <w:footerReference w:type="default" r:id="rId11"/>
      <w:endnotePr>
        <w:numFmt w:val="decimal"/>
      </w:endnotePr>
      <w:type w:val="continuous"/>
      <w:pgSz w:w="12240" w:h="15840" w:orient="portrait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A86" w:rsidRDefault="00167A86" w14:paraId="27936134" w14:textId="77777777">
      <w:r>
        <w:separator/>
      </w:r>
    </w:p>
  </w:endnote>
  <w:endnote w:type="continuationSeparator" w:id="0">
    <w:p w:rsidR="00167A86" w:rsidRDefault="00167A86" w14:paraId="3E04C6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E21" w:rsidP="006858C6" w:rsidRDefault="00831702" w14:paraId="116C0BA8" w14:textId="24CCC724">
    <w:pPr>
      <w:pBdr>
        <w:top w:val="single" w:color="auto" w:sz="4" w:space="1"/>
      </w:pBd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rPr>
        <w:rFonts w:ascii="BSN Swiss Roman 08pt" w:hAnsi="BSN Swiss Roman 08pt"/>
        <w:sz w:val="16"/>
      </w:rPr>
    </w:pPr>
    <w:r>
      <w:rPr>
        <w:rFonts w:ascii="BSN Swiss Roman 08pt" w:hAnsi="BSN Swiss Roman 08pt"/>
        <w:sz w:val="16"/>
      </w:rPr>
      <w:t>July 13, 2026</w:t>
    </w:r>
    <w:r w:rsidRPr="00831702">
      <w:rPr>
        <w:rFonts w:ascii="BSN Swiss Roman 08pt" w:hAnsi="BSN Swiss Roman 08pt"/>
        <w:sz w:val="16"/>
      </w:rPr>
      <w:ptab w:alignment="center" w:relativeTo="margin" w:leader="none"/>
    </w:r>
    <w:r>
      <w:rPr>
        <w:rFonts w:ascii="Univers" w:hAnsi="Univers"/>
      </w:rPr>
      <w:t xml:space="preserve"> </w:t>
    </w:r>
    <w:r w:rsidRPr="009E0E53">
      <w:rPr>
        <w:rFonts w:ascii="Univers" w:hAnsi="Univers"/>
      </w:rPr>
      <w:t>Inflation Reduction Act Guidance</w:t>
    </w:r>
    <w:r w:rsidRPr="00831702">
      <w:rPr>
        <w:rFonts w:ascii="BSN Swiss Roman 08pt" w:hAnsi="BSN Swiss Roman 08pt"/>
        <w:sz w:val="16"/>
      </w:rPr>
      <w:ptab w:alignment="right" w:relativeTo="margin" w:leader="none"/>
    </w:r>
    <w:r w:rsidRPr="00831702">
      <w:rPr>
        <w:rFonts w:ascii="BSN Swiss Roman 08pt" w:hAnsi="BSN Swiss Roman 08pt"/>
        <w:sz w:val="16"/>
      </w:rPr>
      <w:fldChar w:fldCharType="begin"/>
    </w:r>
    <w:r w:rsidRPr="00831702">
      <w:rPr>
        <w:rFonts w:ascii="BSN Swiss Roman 08pt" w:hAnsi="BSN Swiss Roman 08pt"/>
        <w:sz w:val="16"/>
      </w:rPr>
      <w:instrText xml:space="preserve"> PAGE   \* MERGEFORMAT </w:instrText>
    </w:r>
    <w:r w:rsidRPr="00831702">
      <w:rPr>
        <w:rFonts w:ascii="BSN Swiss Roman 08pt" w:hAnsi="BSN Swiss Roman 08pt"/>
        <w:sz w:val="16"/>
      </w:rPr>
      <w:fldChar w:fldCharType="separate"/>
    </w:r>
    <w:r w:rsidRPr="00831702">
      <w:rPr>
        <w:rFonts w:ascii="BSN Swiss Roman 08pt" w:hAnsi="BSN Swiss Roman 08pt"/>
        <w:noProof/>
        <w:sz w:val="16"/>
      </w:rPr>
      <w:t>1</w:t>
    </w:r>
    <w:r w:rsidRPr="00831702">
      <w:rPr>
        <w:rFonts w:ascii="BSN Swiss Roman 08pt" w:hAnsi="BSN Swiss Roman 08pt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A86" w:rsidRDefault="00167A86" w14:paraId="388B91A2" w14:textId="77777777">
      <w:r>
        <w:separator/>
      </w:r>
    </w:p>
  </w:footnote>
  <w:footnote w:type="continuationSeparator" w:id="0">
    <w:p w:rsidR="00167A86" w:rsidRDefault="00167A86" w14:paraId="1A6A40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E21" w:rsidRDefault="00B63008" w14:paraId="33E1CB3C" w14:textId="77777777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  <w:r>
      <w:rPr>
        <w:rFonts w:ascii="Univers" w:hAnsi="Univers"/>
      </w:rPr>
      <w:t xml:space="preserve">Project Name:  </w:t>
    </w:r>
    <w:r w:rsidR="00BD1DEB"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 w:rsidR="00BD1DEB">
      <w:rPr>
        <w:rFonts w:ascii="Univers" w:hAnsi="Univers"/>
      </w:rPr>
      <w:fldChar w:fldCharType="end"/>
    </w:r>
    <w:r>
      <w:rPr>
        <w:rFonts w:ascii="Univers" w:hAnsi="Univers"/>
      </w:rPr>
      <w:t xml:space="preserve">  </w:t>
    </w:r>
    <w:r>
      <w:rPr>
        <w:rFonts w:ascii="Univers" w:hAnsi="Univers"/>
      </w:rPr>
      <w:tab/>
    </w:r>
    <w:r>
      <w:rPr>
        <w:rFonts w:ascii="Univers" w:hAnsi="Univers"/>
      </w:rPr>
      <w:t xml:space="preserve">Project No.:  </w:t>
    </w:r>
    <w:r w:rsidR="00BD1DEB"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 w:rsidR="00BD1DEB">
      <w:rPr>
        <w:rFonts w:ascii="Univers" w:hAnsi="Univers"/>
      </w:rPr>
      <w:fldChar w:fldCharType="end"/>
    </w:r>
  </w:p>
  <w:p w:rsidR="00C40E21" w:rsidRDefault="00C40E21" w14:paraId="783E97E8" w14:textId="77777777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</w:p>
  <w:p w:rsidR="00C40E21" w:rsidRDefault="00C40E21" w14:paraId="14569AB1" w14:textId="77777777">
    <w:pPr>
      <w:pStyle w:val="Header"/>
      <w:rPr>
        <w:rFonts w:ascii="Univers" w:hAnsi="Unive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E27"/>
    <w:multiLevelType w:val="hybridMultilevel"/>
    <w:tmpl w:val="4476B564"/>
    <w:lvl w:ilvl="0" w:tplc="52FE2E0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F3B91"/>
    <w:multiLevelType w:val="multilevel"/>
    <w:tmpl w:val="E7A432FE"/>
    <w:lvl w:ilvl="0">
      <w:start w:val="1"/>
      <w:numFmt w:val="decimal"/>
      <w:lvlText w:val="%1."/>
      <w:legacy w:legacy="1" w:legacySpace="120" w:legacyIndent="435"/>
      <w:lvlJc w:val="left"/>
      <w:pPr>
        <w:ind w:left="435" w:hanging="43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9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5" w:hanging="180"/>
      </w:pPr>
    </w:lvl>
  </w:abstractNum>
  <w:abstractNum w:abstractNumId="2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4AF263A9"/>
    <w:multiLevelType w:val="singleLevel"/>
    <w:tmpl w:val="431018D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517C3677"/>
    <w:multiLevelType w:val="hybridMultilevel"/>
    <w:tmpl w:val="6802A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A3C9C"/>
    <w:multiLevelType w:val="hybridMultilevel"/>
    <w:tmpl w:val="FA2C09E8"/>
    <w:lvl w:ilvl="0" w:tplc="8EEA4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2FE2E0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eastAsia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354580465">
    <w:abstractNumId w:val="1"/>
  </w:num>
  <w:num w:numId="2" w16cid:durableId="813184572">
    <w:abstractNumId w:val="1"/>
    <w:lvlOverride w:ilvl="0">
      <w:lvl w:ilvl="0">
        <w:start w:val="1"/>
        <w:numFmt w:val="decimal"/>
        <w:lvlText w:val="%1."/>
        <w:legacy w:legacy="1" w:legacySpace="120" w:legacyIndent="435"/>
        <w:lvlJc w:val="left"/>
        <w:pPr>
          <w:ind w:left="435" w:hanging="435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5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5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5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5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5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5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5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5" w:hanging="180"/>
        </w:pPr>
      </w:lvl>
    </w:lvlOverride>
  </w:num>
  <w:num w:numId="3" w16cid:durableId="800078316">
    <w:abstractNumId w:val="2"/>
  </w:num>
  <w:num w:numId="4" w16cid:durableId="1284382599">
    <w:abstractNumId w:val="6"/>
  </w:num>
  <w:num w:numId="5" w16cid:durableId="64501459">
    <w:abstractNumId w:val="3"/>
  </w:num>
  <w:num w:numId="6" w16cid:durableId="1127888827">
    <w:abstractNumId w:val="5"/>
  </w:num>
  <w:num w:numId="7" w16cid:durableId="2131588329">
    <w:abstractNumId w:val="4"/>
  </w:num>
  <w:num w:numId="8" w16cid:durableId="21189101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08"/>
    <w:rsid w:val="00004175"/>
    <w:rsid w:val="000671FC"/>
    <w:rsid w:val="000854C1"/>
    <w:rsid w:val="00167A86"/>
    <w:rsid w:val="00225464"/>
    <w:rsid w:val="00264AA1"/>
    <w:rsid w:val="002E3316"/>
    <w:rsid w:val="002F5CA3"/>
    <w:rsid w:val="003515EC"/>
    <w:rsid w:val="00364530"/>
    <w:rsid w:val="00395215"/>
    <w:rsid w:val="003976D3"/>
    <w:rsid w:val="003E6FC7"/>
    <w:rsid w:val="003F5AF6"/>
    <w:rsid w:val="00451121"/>
    <w:rsid w:val="00461792"/>
    <w:rsid w:val="00486F66"/>
    <w:rsid w:val="004B3487"/>
    <w:rsid w:val="004D713E"/>
    <w:rsid w:val="004E41BF"/>
    <w:rsid w:val="00521A7F"/>
    <w:rsid w:val="00547595"/>
    <w:rsid w:val="005479B1"/>
    <w:rsid w:val="00585D0C"/>
    <w:rsid w:val="005A712A"/>
    <w:rsid w:val="005F18E4"/>
    <w:rsid w:val="00620521"/>
    <w:rsid w:val="00624BC2"/>
    <w:rsid w:val="006858C6"/>
    <w:rsid w:val="00740D41"/>
    <w:rsid w:val="007D2354"/>
    <w:rsid w:val="008159ED"/>
    <w:rsid w:val="00831702"/>
    <w:rsid w:val="008634D1"/>
    <w:rsid w:val="00883E43"/>
    <w:rsid w:val="00893E04"/>
    <w:rsid w:val="008C54C8"/>
    <w:rsid w:val="008D4F89"/>
    <w:rsid w:val="008F43DB"/>
    <w:rsid w:val="0099685C"/>
    <w:rsid w:val="009E0E53"/>
    <w:rsid w:val="00A32093"/>
    <w:rsid w:val="00A77068"/>
    <w:rsid w:val="00A82CDF"/>
    <w:rsid w:val="00A97DF4"/>
    <w:rsid w:val="00AA7D50"/>
    <w:rsid w:val="00B24849"/>
    <w:rsid w:val="00B53069"/>
    <w:rsid w:val="00B621D7"/>
    <w:rsid w:val="00B63008"/>
    <w:rsid w:val="00B96E03"/>
    <w:rsid w:val="00BD1DEB"/>
    <w:rsid w:val="00C40E21"/>
    <w:rsid w:val="00C617BF"/>
    <w:rsid w:val="00CE0F6B"/>
    <w:rsid w:val="00D8199A"/>
    <w:rsid w:val="00DF1203"/>
    <w:rsid w:val="00E06173"/>
    <w:rsid w:val="00E31B8C"/>
    <w:rsid w:val="00EB16A4"/>
    <w:rsid w:val="00EE692F"/>
    <w:rsid w:val="00EF7A3A"/>
    <w:rsid w:val="00FA17E2"/>
    <w:rsid w:val="00FE0BEC"/>
    <w:rsid w:val="445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838D8"/>
  <w15:docId w15:val="{E54738BD-AC9E-49DD-A2EA-4D98F7004F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0E21"/>
  </w:style>
  <w:style w:type="paragraph" w:styleId="Heading1">
    <w:name w:val="heading 1"/>
    <w:basedOn w:val="Heading2"/>
    <w:next w:val="Normal"/>
    <w:link w:val="Heading1Char"/>
    <w:uiPriority w:val="9"/>
    <w:qFormat/>
    <w:rsid w:val="008F43DB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B621D7"/>
    <w:pPr>
      <w:keepNext/>
      <w:outlineLvl w:val="1"/>
    </w:pPr>
    <w:rPr>
      <w:rFonts w:ascii="Univers" w:hAnsi="Univers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rsid w:val="00C40E21"/>
    <w:pPr>
      <w:tabs>
        <w:tab w:val="center" w:pos="4320"/>
        <w:tab w:val="right" w:pos="8640"/>
      </w:tabs>
    </w:pPr>
  </w:style>
  <w:style w:type="character" w:styleId="ADFormat" w:customStyle="1">
    <w:name w:val="AD Format"/>
    <w:basedOn w:val="DefaultParagraphFont"/>
    <w:rsid w:val="00C40E21"/>
    <w:rPr>
      <w:rFonts w:ascii="BSN Swiss Roman 10pt" w:hAnsi="BSN Swiss Roman 10pt"/>
    </w:rPr>
  </w:style>
  <w:style w:type="character" w:styleId="BoldItal" w:customStyle="1">
    <w:name w:val="Bold/Ital"/>
    <w:basedOn w:val="DefaultParagraphFont"/>
    <w:rsid w:val="00C40E21"/>
    <w:rPr>
      <w:rFonts w:ascii="BSN Swiss Roman 08pt" w:hAnsi="BSN Swiss Roman 08pt"/>
      <w:sz w:val="16"/>
    </w:rPr>
  </w:style>
  <w:style w:type="character" w:styleId="RCSTAT" w:customStyle="1">
    <w:name w:val="RCSTAT"/>
    <w:basedOn w:val="DefaultParagraphFont"/>
    <w:rsid w:val="00C40E21"/>
    <w:rPr>
      <w:rFonts w:ascii="Times New Roman" w:hAnsi="Times New Roman"/>
      <w:sz w:val="22"/>
    </w:rPr>
  </w:style>
  <w:style w:type="character" w:styleId="10SR" w:customStyle="1">
    <w:name w:val="10SR"/>
    <w:basedOn w:val="DefaultParagraphFont"/>
    <w:rsid w:val="00C40E21"/>
    <w:rPr>
      <w:rFonts w:ascii="Times New Roman" w:hAnsi="Times New Roman"/>
    </w:rPr>
  </w:style>
  <w:style w:type="character" w:styleId="Pointer" w:customStyle="1">
    <w:name w:val="Pointer"/>
    <w:basedOn w:val="DefaultParagraphFont"/>
    <w:rsid w:val="00C40E21"/>
    <w:rPr>
      <w:rFonts w:ascii="Courier New" w:hAnsi="Courier New"/>
      <w:sz w:val="24"/>
    </w:rPr>
  </w:style>
  <w:style w:type="character" w:styleId="12SB" w:customStyle="1">
    <w:name w:val="12SB"/>
    <w:basedOn w:val="DefaultParagraphFont"/>
    <w:rsid w:val="00C40E21"/>
    <w:rPr>
      <w:rFonts w:ascii="Arial" w:hAnsi="Arial"/>
      <w:b/>
      <w:sz w:val="24"/>
    </w:rPr>
  </w:style>
  <w:style w:type="character" w:styleId="12SBI" w:customStyle="1">
    <w:name w:val="12SBI"/>
    <w:basedOn w:val="DefaultParagraphFont"/>
    <w:rsid w:val="00C40E21"/>
    <w:rPr>
      <w:rFonts w:ascii="Arial" w:hAnsi="Arial"/>
      <w:b/>
      <w:i/>
      <w:sz w:val="24"/>
    </w:rPr>
  </w:style>
  <w:style w:type="character" w:styleId="Registered" w:customStyle="1">
    <w:name w:val="Registered"/>
    <w:basedOn w:val="DefaultParagraphFont"/>
    <w:rsid w:val="00C40E21"/>
    <w:rPr>
      <w:rFonts w:ascii="BSN Swiss Roman 08pt" w:hAnsi="BSN Swiss Roman 08pt"/>
      <w:b/>
      <w:i/>
      <w:sz w:val="16"/>
    </w:rPr>
  </w:style>
  <w:style w:type="character" w:styleId="RDListForm" w:customStyle="1">
    <w:name w:val="RDList Form"/>
    <w:basedOn w:val="DefaultParagraphFont"/>
    <w:rsid w:val="00C40E21"/>
    <w:rPr>
      <w:rFonts w:ascii="BSN Swiss Roman 10pt" w:hAnsi="BSN Swiss Roman 10pt"/>
    </w:rPr>
  </w:style>
  <w:style w:type="character" w:styleId="ToCFormat" w:customStyle="1">
    <w:name w:val="ToC Format"/>
    <w:basedOn w:val="DefaultParagraphFont"/>
    <w:rsid w:val="00C40E21"/>
    <w:rPr>
      <w:rFonts w:ascii="BSN Swiss Roman 10pt" w:hAnsi="BSN Swiss Roman 10pt"/>
    </w:rPr>
  </w:style>
  <w:style w:type="character" w:styleId="Quotes" w:customStyle="1">
    <w:name w:val="Quotes"/>
    <w:basedOn w:val="DefaultParagraphFont"/>
    <w:rsid w:val="00C40E21"/>
    <w:rPr>
      <w:rFonts w:ascii="BSN Swiss Roman 08pt" w:hAnsi="BSN Swiss Roman 08pt"/>
      <w:sz w:val="16"/>
    </w:rPr>
  </w:style>
  <w:style w:type="character" w:styleId="FMFormat" w:customStyle="1">
    <w:name w:val="FM Format"/>
    <w:basedOn w:val="DefaultParagraphFont"/>
    <w:rsid w:val="00C40E21"/>
    <w:rPr>
      <w:rFonts w:ascii="Times New Roman" w:hAnsi="Times New Roman"/>
      <w:sz w:val="22"/>
    </w:rPr>
  </w:style>
  <w:style w:type="character" w:styleId="INDEXFormat" w:customStyle="1">
    <w:name w:val="INDEX Format"/>
    <w:basedOn w:val="DefaultParagraphFont"/>
    <w:rsid w:val="00C40E21"/>
    <w:rPr>
      <w:rFonts w:ascii="BSN Swiss Roman 10pt" w:hAnsi="BSN Swiss Roman 10pt"/>
    </w:rPr>
  </w:style>
  <w:style w:type="paragraph" w:styleId="Footer">
    <w:name w:val="footer"/>
    <w:basedOn w:val="Normal"/>
    <w:semiHidden/>
    <w:rsid w:val="00C40E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40E21"/>
  </w:style>
  <w:style w:type="paragraph" w:styleId="DocumentMap">
    <w:name w:val="Document Map"/>
    <w:basedOn w:val="Normal"/>
    <w:semiHidden/>
    <w:rsid w:val="00C40E21"/>
    <w:pPr>
      <w:shd w:val="clear" w:color="auto" w:fill="000080"/>
    </w:pPr>
    <w:rPr>
      <w:rFonts w:ascii="Tahoma" w:hAnsi="Tahoma"/>
    </w:rPr>
  </w:style>
  <w:style w:type="character" w:styleId="Heading2Char" w:customStyle="1">
    <w:name w:val="Heading 2 Char"/>
    <w:basedOn w:val="DefaultParagraphFont"/>
    <w:link w:val="Heading2"/>
    <w:rsid w:val="00B621D7"/>
    <w:rPr>
      <w:rFonts w:ascii="Univers" w:hAnsi="Univers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BC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4B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4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4BC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7595"/>
    <w:pPr>
      <w:ind w:left="720"/>
      <w:contextualSpacing/>
    </w:pPr>
  </w:style>
  <w:style w:type="character" w:styleId="CommentReference">
    <w:name w:val="Comment Reference"/>
    <w:basedOn w:val="DefaultParagraphFont"/>
    <w:uiPriority w:val="99"/>
    <w:semiHidden/>
    <w:unhideWhenUsed/>
    <w:rsid w:val="00585D0C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585D0C"/>
  </w:style>
  <w:style w:type="character" w:styleId="CommentTextChar" w:customStyle="1">
    <w:name w:val="Comment Text Char"/>
    <w:basedOn w:val="DefaultParagraphFont"/>
    <w:link w:val="CommentText"/>
    <w:uiPriority w:val="99"/>
    <w:rsid w:val="00585D0C"/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85D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5D0C"/>
    <w:rPr>
      <w:b/>
      <w:bCs/>
    </w:rPr>
  </w:style>
  <w:style w:type="paragraph" w:styleId="Revision">
    <w:name w:val="Revision"/>
    <w:hidden/>
    <w:uiPriority w:val="99"/>
    <w:semiHidden/>
    <w:rsid w:val="00883E43"/>
  </w:style>
  <w:style w:type="paragraph" w:styleId="Title">
    <w:name w:val="Title"/>
    <w:basedOn w:val="Heading2"/>
    <w:next w:val="Normal"/>
    <w:link w:val="TitleChar"/>
    <w:uiPriority w:val="10"/>
    <w:qFormat/>
    <w:rsid w:val="008F43DB"/>
    <w:rPr>
      <w:sz w:val="28"/>
      <w:u w:val="single"/>
    </w:rPr>
  </w:style>
  <w:style w:type="character" w:styleId="TitleChar" w:customStyle="1">
    <w:name w:val="Title Char"/>
    <w:basedOn w:val="DefaultParagraphFont"/>
    <w:link w:val="Title"/>
    <w:uiPriority w:val="10"/>
    <w:rsid w:val="008F43DB"/>
    <w:rPr>
      <w:rFonts w:ascii="Univers" w:hAnsi="Univers"/>
      <w:b/>
      <w:sz w:val="28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8F43DB"/>
    <w:rPr>
      <w:rFonts w:ascii="Univers" w:hAnsi="Univers"/>
      <w:b/>
    </w:rPr>
  </w:style>
  <w:style w:type="character" w:styleId="Strong">
    <w:name w:val="Strong"/>
    <w:uiPriority w:val="22"/>
    <w:qFormat/>
    <w:rsid w:val="00521A7F"/>
    <w:rPr>
      <w:rFonts w:ascii="Arial" w:hAnsi="Arial" w:cs="Arial"/>
      <w:b/>
      <w:sz w:val="28"/>
      <w:szCs w:val="28"/>
    </w:rPr>
  </w:style>
  <w:style w:type="table" w:styleId="TableGrid">
    <w:name w:val="Table Grid"/>
    <w:basedOn w:val="TableNormal"/>
    <w:rsid w:val="00E31B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5C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acilitiesmanual.ucop.edu/construction-contract-templates/1-179dinflation-reduction-act-ira-funding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irs.gov/irb/2023-22_IRB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630C-80C0-4706-9A3E-192A1A24C4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Facilities Administration - UCOP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EXHIBIT H</dc:title>
  <dc:subject/>
  <dc:creator>vbhargav</dc:creator>
  <keywords/>
  <dc:description/>
  <lastModifiedBy>Mindy Dinh</lastModifiedBy>
  <revision>13</revision>
  <lastPrinted>2001-06-29T08:15:00.0000000Z</lastPrinted>
  <dcterms:created xsi:type="dcterms:W3CDTF">2026-07-13T17:16:00.0000000Z</dcterms:created>
  <dcterms:modified xsi:type="dcterms:W3CDTF">2026-07-22T18:56:33.5111624Z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389dcce8a360bde054bb08423b0f4de131c1f64c91e8174bf29f54db23fc4d19</vt:lpwstr>
  </property>
</Properties>
</file>