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9C2AA" w14:textId="3E6A8024" w:rsidR="008329D2" w:rsidRPr="008329D2" w:rsidRDefault="008329D2" w:rsidP="008329D2">
      <w:pPr>
        <w:pStyle w:val="Heading2"/>
        <w:rPr>
          <w:rFonts w:ascii="Arial" w:hAnsi="Arial" w:cs="Arial"/>
          <w:sz w:val="24"/>
          <w:szCs w:val="24"/>
        </w:rPr>
      </w:pPr>
      <w:r w:rsidRPr="008329D2">
        <w:rPr>
          <w:rFonts w:ascii="Arial" w:hAnsi="Arial" w:cs="Arial"/>
          <w:sz w:val="24"/>
          <w:szCs w:val="24"/>
          <w:u w:val="single"/>
        </w:rPr>
        <w:t>Prequalification Questionnaire, Point System</w:t>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p>
    <w:p w14:paraId="6DFDA8CE" w14:textId="77777777" w:rsidR="008329D2" w:rsidRPr="008329D2" w:rsidRDefault="008329D2" w:rsidP="008329D2">
      <w:pPr>
        <w:pStyle w:val="Heading2"/>
        <w:rPr>
          <w:rFonts w:ascii="Arial" w:hAnsi="Arial" w:cs="Arial"/>
        </w:rPr>
      </w:pPr>
      <w:r w:rsidRPr="008329D2">
        <w:rPr>
          <w:rFonts w:ascii="Arial" w:hAnsi="Arial" w:cs="Arial"/>
        </w:rPr>
        <w:t>Cover Sheet and Instructions</w:t>
      </w:r>
    </w:p>
    <w:p w14:paraId="3741D7C1" w14:textId="77777777" w:rsidR="008329D2" w:rsidRDefault="008329D2" w:rsidP="00832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329D2" w:rsidRPr="008329D2" w14:paraId="19AB0F79" w14:textId="77777777" w:rsidTr="20A901C3">
        <w:tc>
          <w:tcPr>
            <w:tcW w:w="4968" w:type="dxa"/>
            <w:gridSpan w:val="3"/>
            <w:tcBorders>
              <w:top w:val="nil"/>
              <w:left w:val="nil"/>
              <w:bottom w:val="nil"/>
              <w:right w:val="nil"/>
            </w:tcBorders>
          </w:tcPr>
          <w:p w14:paraId="73FED6C2" w14:textId="77777777" w:rsidR="008329D2" w:rsidRPr="008329D2" w:rsidRDefault="008329D2" w:rsidP="00F12A4D">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1281D3E7" w14:textId="77AFD6B6" w:rsidR="008329D2" w:rsidRPr="008329D2" w:rsidRDefault="008329D2" w:rsidP="005930E4">
            <w:pPr>
              <w:rPr>
                <w:rFonts w:ascii="Arial" w:hAnsi="Arial" w:cs="Arial"/>
                <w:sz w:val="20"/>
                <w:szCs w:val="20"/>
              </w:rPr>
            </w:pPr>
            <w:r w:rsidRPr="008329D2">
              <w:rPr>
                <w:rFonts w:ascii="Arial" w:hAnsi="Arial" w:cs="Arial"/>
                <w:sz w:val="20"/>
                <w:szCs w:val="20"/>
              </w:rPr>
              <w:t>APPROVED DOCUMENT – This document is approved by the Office of the President and Office of the General Counsel for use by the Facility.</w:t>
            </w:r>
          </w:p>
        </w:tc>
      </w:tr>
      <w:tr w:rsidR="008329D2" w:rsidRPr="008329D2" w14:paraId="57A27C06" w14:textId="77777777" w:rsidTr="20A901C3">
        <w:tc>
          <w:tcPr>
            <w:tcW w:w="4968" w:type="dxa"/>
            <w:gridSpan w:val="3"/>
            <w:tcBorders>
              <w:top w:val="nil"/>
              <w:left w:val="nil"/>
              <w:bottom w:val="nil"/>
              <w:right w:val="nil"/>
            </w:tcBorders>
          </w:tcPr>
          <w:p w14:paraId="527D6488" w14:textId="77777777" w:rsidR="008329D2" w:rsidRPr="008329D2" w:rsidRDefault="008329D2" w:rsidP="00F12A4D">
            <w:pPr>
              <w:rPr>
                <w:rFonts w:ascii="Arial" w:hAnsi="Arial" w:cs="Arial"/>
                <w:b/>
                <w:sz w:val="20"/>
                <w:szCs w:val="20"/>
              </w:rPr>
            </w:pPr>
          </w:p>
        </w:tc>
        <w:tc>
          <w:tcPr>
            <w:tcW w:w="4878" w:type="dxa"/>
            <w:gridSpan w:val="5"/>
            <w:tcBorders>
              <w:top w:val="nil"/>
              <w:left w:val="nil"/>
              <w:bottom w:val="nil"/>
              <w:right w:val="nil"/>
            </w:tcBorders>
          </w:tcPr>
          <w:p w14:paraId="2F868B80" w14:textId="77777777" w:rsidR="008329D2" w:rsidRPr="008329D2" w:rsidRDefault="008329D2" w:rsidP="00F12A4D">
            <w:pPr>
              <w:rPr>
                <w:rFonts w:ascii="Arial" w:hAnsi="Arial" w:cs="Arial"/>
                <w:sz w:val="20"/>
                <w:szCs w:val="20"/>
              </w:rPr>
            </w:pPr>
          </w:p>
        </w:tc>
      </w:tr>
      <w:tr w:rsidR="008329D2" w:rsidRPr="008329D2" w14:paraId="3A07ADAD" w14:textId="77777777" w:rsidTr="00682984">
        <w:trPr>
          <w:trHeight w:val="530"/>
        </w:trPr>
        <w:tc>
          <w:tcPr>
            <w:tcW w:w="3798" w:type="dxa"/>
            <w:tcBorders>
              <w:top w:val="single" w:sz="4" w:space="0" w:color="auto"/>
            </w:tcBorders>
          </w:tcPr>
          <w:p w14:paraId="0F7CD9CF" w14:textId="77777777" w:rsidR="008329D2" w:rsidRPr="008329D2" w:rsidRDefault="008329D2" w:rsidP="00F12A4D">
            <w:pPr>
              <w:rPr>
                <w:rFonts w:ascii="Arial" w:hAnsi="Arial" w:cs="Arial"/>
                <w:b/>
                <w:sz w:val="20"/>
                <w:szCs w:val="20"/>
              </w:rPr>
            </w:pPr>
            <w:r w:rsidRPr="008329D2">
              <w:rPr>
                <w:rFonts w:ascii="Arial" w:hAnsi="Arial" w:cs="Arial"/>
                <w:b/>
                <w:sz w:val="20"/>
                <w:szCs w:val="20"/>
              </w:rPr>
              <w:t>PURPOSE OF DOCUMENT:</w:t>
            </w:r>
          </w:p>
        </w:tc>
        <w:tc>
          <w:tcPr>
            <w:tcW w:w="6048" w:type="dxa"/>
            <w:gridSpan w:val="7"/>
            <w:tcBorders>
              <w:top w:val="single" w:sz="4" w:space="0" w:color="auto"/>
            </w:tcBorders>
          </w:tcPr>
          <w:p w14:paraId="43BC95B1" w14:textId="77777777" w:rsidR="008329D2" w:rsidRPr="008329D2" w:rsidRDefault="008329D2" w:rsidP="00F12A4D">
            <w:pPr>
              <w:rPr>
                <w:rFonts w:ascii="Arial" w:hAnsi="Arial" w:cs="Arial"/>
                <w:sz w:val="20"/>
                <w:szCs w:val="20"/>
              </w:rPr>
            </w:pPr>
            <w:r w:rsidRPr="008329D2">
              <w:rPr>
                <w:rFonts w:ascii="Arial" w:hAnsi="Arial" w:cs="Arial"/>
                <w:sz w:val="20"/>
                <w:szCs w:val="20"/>
              </w:rPr>
              <w:t>Obtain prequalification information from the Proposers.</w:t>
            </w:r>
          </w:p>
          <w:p w14:paraId="34C789AF" w14:textId="77777777" w:rsidR="008329D2" w:rsidRPr="008329D2" w:rsidRDefault="008329D2" w:rsidP="00F12A4D">
            <w:pPr>
              <w:rPr>
                <w:rFonts w:ascii="Arial" w:hAnsi="Arial" w:cs="Arial"/>
                <w:sz w:val="20"/>
                <w:szCs w:val="20"/>
              </w:rPr>
            </w:pPr>
          </w:p>
          <w:p w14:paraId="65F9C501" w14:textId="77777777" w:rsidR="008329D2" w:rsidRPr="008329D2" w:rsidRDefault="008329D2" w:rsidP="00F12A4D">
            <w:pPr>
              <w:rPr>
                <w:rFonts w:ascii="Arial" w:hAnsi="Arial" w:cs="Arial"/>
                <w:sz w:val="20"/>
                <w:szCs w:val="20"/>
              </w:rPr>
            </w:pPr>
          </w:p>
        </w:tc>
      </w:tr>
      <w:tr w:rsidR="008329D2" w:rsidRPr="008329D2" w14:paraId="64E6BEAA" w14:textId="77777777" w:rsidTr="20A901C3">
        <w:tc>
          <w:tcPr>
            <w:tcW w:w="3798" w:type="dxa"/>
          </w:tcPr>
          <w:p w14:paraId="539E986B" w14:textId="77777777" w:rsidR="008329D2" w:rsidRPr="008329D2" w:rsidRDefault="008329D2" w:rsidP="00F12A4D">
            <w:pPr>
              <w:rPr>
                <w:rFonts w:ascii="Arial" w:hAnsi="Arial" w:cs="Arial"/>
                <w:b/>
                <w:sz w:val="20"/>
                <w:szCs w:val="20"/>
              </w:rPr>
            </w:pPr>
            <w:r w:rsidRPr="008329D2">
              <w:rPr>
                <w:rFonts w:ascii="Arial" w:hAnsi="Arial" w:cs="Arial"/>
                <w:b/>
                <w:sz w:val="20"/>
                <w:szCs w:val="20"/>
              </w:rPr>
              <w:t>CROSS-REFERENCE TO FACILITIES MANUAL:</w:t>
            </w:r>
          </w:p>
        </w:tc>
        <w:tc>
          <w:tcPr>
            <w:tcW w:w="6048" w:type="dxa"/>
            <w:gridSpan w:val="7"/>
          </w:tcPr>
          <w:p w14:paraId="064A2128" w14:textId="77777777" w:rsidR="008329D2" w:rsidRPr="008329D2" w:rsidRDefault="008329D2" w:rsidP="00F12A4D">
            <w:pPr>
              <w:rPr>
                <w:rFonts w:ascii="Arial" w:hAnsi="Arial" w:cs="Arial"/>
                <w:sz w:val="20"/>
                <w:szCs w:val="20"/>
              </w:rPr>
            </w:pPr>
            <w:r w:rsidRPr="008329D2">
              <w:rPr>
                <w:rFonts w:ascii="Arial" w:hAnsi="Arial" w:cs="Arial"/>
                <w:sz w:val="20"/>
                <w:szCs w:val="20"/>
              </w:rPr>
              <w:t>None</w:t>
            </w:r>
          </w:p>
        </w:tc>
      </w:tr>
      <w:tr w:rsidR="008329D2" w:rsidRPr="008329D2" w14:paraId="4BA2E873" w14:textId="77777777" w:rsidTr="20A901C3">
        <w:tc>
          <w:tcPr>
            <w:tcW w:w="3798" w:type="dxa"/>
          </w:tcPr>
          <w:p w14:paraId="032D7660" w14:textId="77777777" w:rsidR="008329D2" w:rsidRPr="008329D2" w:rsidRDefault="008329D2" w:rsidP="00F12A4D">
            <w:pPr>
              <w:rPr>
                <w:rFonts w:ascii="Arial" w:hAnsi="Arial" w:cs="Arial"/>
                <w:b/>
                <w:sz w:val="20"/>
                <w:szCs w:val="20"/>
              </w:rPr>
            </w:pPr>
            <w:r w:rsidRPr="008329D2">
              <w:rPr>
                <w:rFonts w:ascii="Arial" w:hAnsi="Arial" w:cs="Arial"/>
                <w:b/>
                <w:sz w:val="20"/>
                <w:szCs w:val="20"/>
              </w:rPr>
              <w:t>CONTENTS:</w:t>
            </w:r>
          </w:p>
          <w:p w14:paraId="0222E299" w14:textId="77777777" w:rsidR="008329D2" w:rsidRPr="008329D2" w:rsidRDefault="008329D2" w:rsidP="00F12A4D">
            <w:pPr>
              <w:rPr>
                <w:rFonts w:ascii="Arial" w:hAnsi="Arial" w:cs="Arial"/>
                <w:b/>
                <w:sz w:val="20"/>
                <w:szCs w:val="20"/>
              </w:rPr>
            </w:pPr>
          </w:p>
        </w:tc>
        <w:tc>
          <w:tcPr>
            <w:tcW w:w="6048" w:type="dxa"/>
            <w:gridSpan w:val="7"/>
          </w:tcPr>
          <w:p w14:paraId="0F5BB106" w14:textId="77777777" w:rsidR="008329D2" w:rsidRPr="008329D2" w:rsidRDefault="008329D2" w:rsidP="00F12A4D">
            <w:pPr>
              <w:rPr>
                <w:rFonts w:ascii="Arial" w:hAnsi="Arial" w:cs="Arial"/>
                <w:sz w:val="20"/>
                <w:szCs w:val="20"/>
              </w:rPr>
            </w:pPr>
            <w:r w:rsidRPr="008329D2">
              <w:rPr>
                <w:rFonts w:ascii="Arial" w:hAnsi="Arial" w:cs="Arial"/>
                <w:sz w:val="20"/>
                <w:szCs w:val="20"/>
              </w:rPr>
              <w:t>Prequalification Questionnaire, Point System</w:t>
            </w:r>
          </w:p>
        </w:tc>
      </w:tr>
      <w:tr w:rsidR="008329D2" w:rsidRPr="008329D2" w14:paraId="0F6D83CB" w14:textId="77777777" w:rsidTr="20A901C3">
        <w:tc>
          <w:tcPr>
            <w:tcW w:w="3798" w:type="dxa"/>
          </w:tcPr>
          <w:p w14:paraId="43BC5B9D" w14:textId="77777777" w:rsidR="008329D2" w:rsidRPr="008329D2" w:rsidRDefault="008329D2" w:rsidP="00F12A4D">
            <w:pPr>
              <w:rPr>
                <w:rFonts w:ascii="Arial" w:hAnsi="Arial" w:cs="Arial"/>
                <w:b/>
                <w:sz w:val="20"/>
                <w:szCs w:val="20"/>
              </w:rPr>
            </w:pPr>
            <w:r w:rsidRPr="008329D2">
              <w:rPr>
                <w:rFonts w:ascii="Arial" w:hAnsi="Arial" w:cs="Arial"/>
                <w:b/>
                <w:sz w:val="20"/>
                <w:szCs w:val="20"/>
              </w:rPr>
              <w:t>FOR USE WITH:</w:t>
            </w:r>
          </w:p>
          <w:p w14:paraId="2C136383" w14:textId="77777777" w:rsidR="008329D2" w:rsidRPr="008329D2" w:rsidRDefault="008329D2" w:rsidP="00F12A4D">
            <w:pPr>
              <w:rPr>
                <w:rFonts w:ascii="Arial" w:hAnsi="Arial" w:cs="Arial"/>
                <w:b/>
                <w:sz w:val="20"/>
                <w:szCs w:val="20"/>
              </w:rPr>
            </w:pPr>
          </w:p>
        </w:tc>
        <w:tc>
          <w:tcPr>
            <w:tcW w:w="6048" w:type="dxa"/>
            <w:gridSpan w:val="7"/>
          </w:tcPr>
          <w:p w14:paraId="7EDD6B62" w14:textId="0F5027E5" w:rsidR="008329D2" w:rsidRPr="008329D2" w:rsidRDefault="20A901C3" w:rsidP="005B247A">
            <w:pPr>
              <w:rPr>
                <w:rFonts w:ascii="Arial" w:hAnsi="Arial" w:cs="Arial"/>
                <w:sz w:val="20"/>
                <w:szCs w:val="20"/>
              </w:rPr>
            </w:pPr>
            <w:r w:rsidRPr="20A901C3">
              <w:rPr>
                <w:rFonts w:ascii="Arial" w:hAnsi="Arial" w:cs="Arial"/>
                <w:sz w:val="20"/>
                <w:szCs w:val="20"/>
              </w:rPr>
              <w:t>Brief Design Build Agreement</w:t>
            </w:r>
          </w:p>
        </w:tc>
      </w:tr>
      <w:tr w:rsidR="008329D2" w:rsidRPr="008329D2" w14:paraId="3D81F583" w14:textId="77777777" w:rsidTr="20A901C3">
        <w:trPr>
          <w:cantSplit/>
        </w:trPr>
        <w:tc>
          <w:tcPr>
            <w:tcW w:w="3798" w:type="dxa"/>
          </w:tcPr>
          <w:p w14:paraId="7765B984" w14:textId="77777777" w:rsidR="008329D2" w:rsidRPr="008329D2" w:rsidRDefault="008329D2" w:rsidP="00F12A4D">
            <w:pPr>
              <w:rPr>
                <w:rFonts w:ascii="Arial" w:hAnsi="Arial" w:cs="Arial"/>
                <w:b/>
                <w:sz w:val="20"/>
                <w:szCs w:val="20"/>
              </w:rPr>
            </w:pPr>
            <w:r w:rsidRPr="008329D2">
              <w:rPr>
                <w:rFonts w:ascii="Arial" w:hAnsi="Arial" w:cs="Arial"/>
                <w:b/>
                <w:sz w:val="20"/>
                <w:szCs w:val="20"/>
              </w:rPr>
              <w:t>COMPLETED BY:</w:t>
            </w:r>
          </w:p>
        </w:tc>
        <w:tc>
          <w:tcPr>
            <w:tcW w:w="360" w:type="dxa"/>
          </w:tcPr>
          <w:p w14:paraId="148AF4B1" w14:textId="77777777" w:rsidR="008329D2" w:rsidRPr="008329D2" w:rsidRDefault="008329D2" w:rsidP="00F12A4D">
            <w:pPr>
              <w:rPr>
                <w:rFonts w:ascii="Arial" w:hAnsi="Arial" w:cs="Arial"/>
                <w:sz w:val="20"/>
                <w:szCs w:val="20"/>
              </w:rPr>
            </w:pPr>
            <w:r w:rsidRPr="008329D2">
              <w:rPr>
                <w:rFonts w:ascii="Monotype Sorts" w:eastAsia="Monotype Sorts" w:hAnsi="Monotype Sorts" w:cs="Monotype Sorts"/>
                <w:sz w:val="20"/>
                <w:szCs w:val="20"/>
              </w:rPr>
              <w:t></w:t>
            </w:r>
          </w:p>
        </w:tc>
        <w:tc>
          <w:tcPr>
            <w:tcW w:w="2070" w:type="dxa"/>
            <w:gridSpan w:val="2"/>
          </w:tcPr>
          <w:p w14:paraId="31D9E7F8" w14:textId="77777777" w:rsidR="008329D2" w:rsidRPr="008329D2" w:rsidRDefault="008329D2" w:rsidP="00F12A4D">
            <w:pPr>
              <w:rPr>
                <w:rFonts w:ascii="Arial" w:hAnsi="Arial" w:cs="Arial"/>
                <w:sz w:val="20"/>
                <w:szCs w:val="20"/>
              </w:rPr>
            </w:pPr>
            <w:r w:rsidRPr="008329D2">
              <w:rPr>
                <w:rFonts w:ascii="Arial" w:hAnsi="Arial" w:cs="Arial"/>
                <w:sz w:val="20"/>
                <w:szCs w:val="20"/>
              </w:rPr>
              <w:t>Filling in</w:t>
            </w:r>
          </w:p>
        </w:tc>
        <w:tc>
          <w:tcPr>
            <w:tcW w:w="360" w:type="dxa"/>
          </w:tcPr>
          <w:p w14:paraId="0FA4DB61" w14:textId="77777777" w:rsidR="008329D2" w:rsidRPr="008329D2" w:rsidRDefault="008329D2" w:rsidP="00F12A4D">
            <w:pPr>
              <w:rPr>
                <w:rFonts w:ascii="Arial" w:hAnsi="Arial" w:cs="Arial"/>
                <w:sz w:val="20"/>
                <w:szCs w:val="20"/>
              </w:rPr>
            </w:pPr>
            <w:r w:rsidRPr="008329D2">
              <w:rPr>
                <w:rFonts w:ascii="Monotype Sorts" w:eastAsia="Monotype Sorts" w:hAnsi="Monotype Sorts" w:cs="Monotype Sorts"/>
                <w:sz w:val="20"/>
                <w:szCs w:val="20"/>
              </w:rPr>
              <w:t></w:t>
            </w:r>
          </w:p>
        </w:tc>
        <w:tc>
          <w:tcPr>
            <w:tcW w:w="1692" w:type="dxa"/>
          </w:tcPr>
          <w:p w14:paraId="4280DA40" w14:textId="77777777" w:rsidR="008329D2" w:rsidRPr="008329D2" w:rsidRDefault="008329D2" w:rsidP="00F12A4D">
            <w:pPr>
              <w:rPr>
                <w:rFonts w:ascii="Arial" w:hAnsi="Arial" w:cs="Arial"/>
                <w:sz w:val="20"/>
                <w:szCs w:val="20"/>
              </w:rPr>
            </w:pPr>
            <w:r w:rsidRPr="008329D2">
              <w:rPr>
                <w:rFonts w:ascii="Arial" w:hAnsi="Arial" w:cs="Arial"/>
                <w:sz w:val="20"/>
                <w:szCs w:val="20"/>
              </w:rPr>
              <w:t>Adding Text</w:t>
            </w:r>
          </w:p>
        </w:tc>
        <w:tc>
          <w:tcPr>
            <w:tcW w:w="288" w:type="dxa"/>
          </w:tcPr>
          <w:p w14:paraId="6441A410" w14:textId="77777777" w:rsidR="008329D2" w:rsidRPr="008329D2" w:rsidRDefault="008329D2" w:rsidP="00F12A4D">
            <w:pPr>
              <w:rPr>
                <w:rFonts w:ascii="Arial" w:hAnsi="Arial" w:cs="Arial"/>
                <w:sz w:val="20"/>
                <w:szCs w:val="20"/>
              </w:rPr>
            </w:pPr>
          </w:p>
        </w:tc>
        <w:tc>
          <w:tcPr>
            <w:tcW w:w="1278" w:type="dxa"/>
          </w:tcPr>
          <w:p w14:paraId="453FD959" w14:textId="77777777" w:rsidR="008329D2" w:rsidRPr="008329D2" w:rsidRDefault="008329D2" w:rsidP="00F12A4D">
            <w:pPr>
              <w:rPr>
                <w:rFonts w:ascii="Arial" w:hAnsi="Arial" w:cs="Arial"/>
                <w:sz w:val="20"/>
                <w:szCs w:val="20"/>
              </w:rPr>
            </w:pPr>
            <w:r w:rsidRPr="008329D2">
              <w:rPr>
                <w:rFonts w:ascii="Arial" w:hAnsi="Arial" w:cs="Arial"/>
                <w:sz w:val="20"/>
                <w:szCs w:val="20"/>
              </w:rPr>
              <w:t>No Data Required</w:t>
            </w:r>
          </w:p>
        </w:tc>
      </w:tr>
      <w:tr w:rsidR="008329D2" w:rsidRPr="008329D2" w14:paraId="5F670116" w14:textId="77777777" w:rsidTr="20A901C3">
        <w:trPr>
          <w:cantSplit/>
        </w:trPr>
        <w:tc>
          <w:tcPr>
            <w:tcW w:w="3798" w:type="dxa"/>
          </w:tcPr>
          <w:p w14:paraId="3DB475B0" w14:textId="77777777" w:rsidR="008329D2" w:rsidRPr="008329D2" w:rsidRDefault="008329D2" w:rsidP="00F12A4D">
            <w:pPr>
              <w:rPr>
                <w:rFonts w:ascii="Arial" w:hAnsi="Arial" w:cs="Arial"/>
                <w:b/>
                <w:sz w:val="20"/>
                <w:szCs w:val="20"/>
              </w:rPr>
            </w:pPr>
            <w:r w:rsidRPr="008329D2">
              <w:rPr>
                <w:rFonts w:ascii="Arial" w:hAnsi="Arial" w:cs="Arial"/>
                <w:b/>
                <w:sz w:val="20"/>
                <w:szCs w:val="20"/>
              </w:rPr>
              <w:t>ITS USE IS:</w:t>
            </w:r>
          </w:p>
        </w:tc>
        <w:tc>
          <w:tcPr>
            <w:tcW w:w="360" w:type="dxa"/>
          </w:tcPr>
          <w:p w14:paraId="4F13A546" w14:textId="77777777" w:rsidR="008329D2" w:rsidRPr="008329D2" w:rsidRDefault="008329D2" w:rsidP="00F12A4D">
            <w:pPr>
              <w:rPr>
                <w:rFonts w:ascii="Arial" w:hAnsi="Arial" w:cs="Arial"/>
                <w:sz w:val="20"/>
                <w:szCs w:val="20"/>
              </w:rPr>
            </w:pPr>
            <w:r w:rsidRPr="008329D2">
              <w:rPr>
                <w:rFonts w:ascii="Monotype Sorts" w:eastAsia="Monotype Sorts" w:hAnsi="Monotype Sorts" w:cs="Monotype Sorts"/>
                <w:sz w:val="20"/>
                <w:szCs w:val="20"/>
              </w:rPr>
              <w:t></w:t>
            </w:r>
          </w:p>
        </w:tc>
        <w:tc>
          <w:tcPr>
            <w:tcW w:w="2070" w:type="dxa"/>
            <w:gridSpan w:val="2"/>
          </w:tcPr>
          <w:p w14:paraId="3FB83B15" w14:textId="77777777" w:rsidR="008329D2" w:rsidRPr="008329D2" w:rsidRDefault="008329D2" w:rsidP="00F12A4D">
            <w:pPr>
              <w:rPr>
                <w:rFonts w:ascii="Arial" w:hAnsi="Arial" w:cs="Arial"/>
                <w:sz w:val="20"/>
                <w:szCs w:val="20"/>
              </w:rPr>
            </w:pPr>
            <w:r w:rsidRPr="008329D2">
              <w:rPr>
                <w:rFonts w:ascii="Arial" w:hAnsi="Arial" w:cs="Arial"/>
                <w:sz w:val="20"/>
                <w:szCs w:val="20"/>
              </w:rPr>
              <w:t>Required</w:t>
            </w:r>
          </w:p>
        </w:tc>
        <w:tc>
          <w:tcPr>
            <w:tcW w:w="360" w:type="dxa"/>
          </w:tcPr>
          <w:p w14:paraId="19BF6781" w14:textId="77777777" w:rsidR="008329D2" w:rsidRPr="008329D2" w:rsidRDefault="008329D2" w:rsidP="00F12A4D">
            <w:pPr>
              <w:rPr>
                <w:rFonts w:ascii="Arial" w:hAnsi="Arial" w:cs="Arial"/>
                <w:sz w:val="20"/>
                <w:szCs w:val="20"/>
              </w:rPr>
            </w:pPr>
          </w:p>
        </w:tc>
        <w:tc>
          <w:tcPr>
            <w:tcW w:w="3258" w:type="dxa"/>
            <w:gridSpan w:val="3"/>
          </w:tcPr>
          <w:p w14:paraId="5EF26F4B" w14:textId="77777777" w:rsidR="008329D2" w:rsidRPr="008329D2" w:rsidRDefault="008329D2" w:rsidP="00F12A4D">
            <w:pPr>
              <w:rPr>
                <w:rFonts w:ascii="Arial" w:hAnsi="Arial" w:cs="Arial"/>
                <w:sz w:val="20"/>
                <w:szCs w:val="20"/>
              </w:rPr>
            </w:pPr>
            <w:r w:rsidRPr="008329D2">
              <w:rPr>
                <w:rFonts w:ascii="Arial" w:hAnsi="Arial" w:cs="Arial"/>
                <w:sz w:val="20"/>
                <w:szCs w:val="20"/>
              </w:rPr>
              <w:t>Optional</w:t>
            </w:r>
          </w:p>
          <w:p w14:paraId="15A46944" w14:textId="77777777" w:rsidR="008329D2" w:rsidRPr="008329D2" w:rsidRDefault="008329D2" w:rsidP="00F12A4D">
            <w:pPr>
              <w:rPr>
                <w:rFonts w:ascii="Arial" w:hAnsi="Arial" w:cs="Arial"/>
                <w:sz w:val="20"/>
                <w:szCs w:val="20"/>
              </w:rPr>
            </w:pPr>
          </w:p>
        </w:tc>
      </w:tr>
    </w:tbl>
    <w:p w14:paraId="0DA1895A" w14:textId="77777777" w:rsidR="008329D2" w:rsidRPr="008329D2" w:rsidRDefault="008329D2" w:rsidP="008329D2">
      <w:pPr>
        <w:rPr>
          <w:rFonts w:ascii="Arial" w:hAnsi="Arial" w:cs="Arial"/>
          <w:sz w:val="20"/>
          <w:szCs w:val="20"/>
        </w:rPr>
      </w:pPr>
    </w:p>
    <w:p w14:paraId="091F0BCE"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Completion Instructions:</w:t>
      </w:r>
    </w:p>
    <w:p w14:paraId="0714839B" w14:textId="77777777" w:rsidR="008329D2" w:rsidRPr="008329D2" w:rsidRDefault="008329D2" w:rsidP="008329D2">
      <w:pPr>
        <w:tabs>
          <w:tab w:val="left" w:pos="-90"/>
        </w:tabs>
        <w:ind w:hanging="90"/>
        <w:rPr>
          <w:rFonts w:ascii="Arial" w:hAnsi="Arial" w:cs="Arial"/>
          <w:sz w:val="20"/>
          <w:szCs w:val="20"/>
        </w:rPr>
      </w:pPr>
    </w:p>
    <w:p w14:paraId="39097367" w14:textId="77777777" w:rsidR="008329D2" w:rsidRPr="008329D2" w:rsidRDefault="008329D2" w:rsidP="008329D2">
      <w:pPr>
        <w:ind w:left="360" w:hanging="360"/>
        <w:rPr>
          <w:rFonts w:ascii="Arial" w:hAnsi="Arial" w:cs="Arial"/>
          <w:sz w:val="20"/>
          <w:szCs w:val="20"/>
        </w:rPr>
      </w:pPr>
      <w:r w:rsidRPr="008329D2">
        <w:rPr>
          <w:rFonts w:ascii="Arial" w:hAnsi="Arial" w:cs="Arial"/>
          <w:sz w:val="20"/>
          <w:szCs w:val="20"/>
        </w:rPr>
        <w:t>1.</w:t>
      </w:r>
      <w:r w:rsidRPr="008329D2">
        <w:rPr>
          <w:rFonts w:ascii="Arial" w:hAnsi="Arial" w:cs="Arial"/>
          <w:sz w:val="20"/>
          <w:szCs w:val="20"/>
        </w:rPr>
        <w:tab/>
        <w:t>Notes, suggested text, instructions and other information is formatted using the following methods:</w:t>
      </w:r>
    </w:p>
    <w:p w14:paraId="3A9D02B2" w14:textId="77777777" w:rsidR="008329D2" w:rsidRPr="008329D2" w:rsidRDefault="008329D2" w:rsidP="008329D2">
      <w:pPr>
        <w:ind w:firstLine="360"/>
        <w:rPr>
          <w:rFonts w:ascii="Arial" w:hAnsi="Arial" w:cs="Arial"/>
          <w:sz w:val="20"/>
          <w:szCs w:val="20"/>
        </w:rPr>
      </w:pPr>
    </w:p>
    <w:p w14:paraId="347D3D0F" w14:textId="76E02D39" w:rsidR="008329D2" w:rsidRPr="008329D2" w:rsidRDefault="008329D2" w:rsidP="008329D2">
      <w:pPr>
        <w:widowControl/>
        <w:numPr>
          <w:ilvl w:val="0"/>
          <w:numId w:val="8"/>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Hidden text within brackets. </w:t>
      </w:r>
      <w:r w:rsidRPr="008329D2">
        <w:rPr>
          <w:rFonts w:ascii="Arial" w:hAnsi="Arial" w:cs="Arial"/>
          <w:vanish/>
          <w:spacing w:val="-1"/>
          <w:sz w:val="20"/>
          <w:szCs w:val="20"/>
          <w:shd w:val="pct12" w:color="auto" w:fill="FFFFFF"/>
        </w:rPr>
        <w:t>{This is an example of the format.}</w:t>
      </w:r>
      <w:r w:rsidRPr="008329D2">
        <w:rPr>
          <w:rFonts w:ascii="Arial" w:hAnsi="Arial" w:cs="Arial"/>
          <w:sz w:val="20"/>
          <w:szCs w:val="20"/>
        </w:rPr>
        <w:t xml:space="preserve">  Read the material within the brackets</w:t>
      </w:r>
      <w:r w:rsidR="00904558">
        <w:rPr>
          <w:rFonts w:ascii="Arial" w:hAnsi="Arial" w:cs="Arial"/>
          <w:sz w:val="20"/>
          <w:szCs w:val="20"/>
        </w:rPr>
        <w:t xml:space="preserve"> </w:t>
      </w:r>
      <w:r w:rsidRPr="008329D2">
        <w:rPr>
          <w:rFonts w:ascii="Arial" w:hAnsi="Arial" w:cs="Arial"/>
          <w:sz w:val="20"/>
          <w:szCs w:val="20"/>
        </w:rPr>
        <w:t>and take the appropriate action (usually inserting text or selecting from a choice of texts.)   When printing this document, the default print property will not print the hidden text.</w:t>
      </w:r>
    </w:p>
    <w:p w14:paraId="439C2C7C" w14:textId="77777777"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Coded instruction within brackets. </w:t>
      </w:r>
      <w:r w:rsidRPr="008329D2">
        <w:rPr>
          <w:rFonts w:ascii="Arial" w:hAnsi="Arial" w:cs="Arial"/>
          <w:sz w:val="20"/>
          <w:szCs w:val="20"/>
        </w:rPr>
        <w:fldChar w:fldCharType="begin"/>
      </w:r>
      <w:r w:rsidRPr="008329D2">
        <w:rPr>
          <w:rFonts w:ascii="Arial" w:hAnsi="Arial" w:cs="Arial"/>
          <w:sz w:val="20"/>
          <w:szCs w:val="20"/>
        </w:rPr>
        <w:instrText xml:space="preserve"> Macrobutton nomacro </w:instrText>
      </w:r>
      <w:r w:rsidRPr="008329D2">
        <w:rPr>
          <w:rFonts w:ascii="Arial" w:hAnsi="Arial" w:cs="Arial"/>
          <w:sz w:val="20"/>
          <w:szCs w:val="20"/>
          <w:highlight w:val="lightGray"/>
        </w:rPr>
        <w:instrText>{This is an example of the format.}</w:instrText>
      </w:r>
      <w:r w:rsidRPr="008329D2">
        <w:rPr>
          <w:rFonts w:ascii="Arial" w:hAnsi="Arial" w:cs="Arial"/>
          <w:sz w:val="20"/>
          <w:szCs w:val="20"/>
        </w:rPr>
        <w:instrText xml:space="preserve"> </w:instrText>
      </w:r>
      <w:r w:rsidRPr="008329D2">
        <w:rPr>
          <w:rFonts w:ascii="Arial" w:hAnsi="Arial" w:cs="Arial"/>
          <w:sz w:val="20"/>
          <w:szCs w:val="20"/>
        </w:rPr>
        <w:fldChar w:fldCharType="end"/>
      </w:r>
      <w:r w:rsidRPr="008329D2">
        <w:rPr>
          <w:rFonts w:ascii="Arial" w:hAnsi="Arial" w:cs="Arial"/>
          <w:sz w:val="20"/>
          <w:szCs w:val="20"/>
        </w:rPr>
        <w:t xml:space="preserve">  The instructions and shading will disappear when the required information is typed.</w:t>
      </w:r>
    </w:p>
    <w:p w14:paraId="59636830" w14:textId="77777777"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Suggested text is shaded in gray without brackets (see Modification and Additions below.)</w:t>
      </w:r>
    </w:p>
    <w:p w14:paraId="55A0DCCB" w14:textId="77777777" w:rsidR="008329D2" w:rsidRPr="008329D2" w:rsidRDefault="008329D2" w:rsidP="008329D2">
      <w:pPr>
        <w:tabs>
          <w:tab w:val="left" w:pos="-90"/>
        </w:tabs>
        <w:ind w:hanging="90"/>
        <w:rPr>
          <w:rFonts w:ascii="Arial" w:hAnsi="Arial" w:cs="Arial"/>
          <w:sz w:val="20"/>
          <w:szCs w:val="20"/>
        </w:rPr>
      </w:pPr>
    </w:p>
    <w:p w14:paraId="17432C0B"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Modifications and Additions:</w:t>
      </w:r>
      <w:r w:rsidRPr="008329D2">
        <w:rPr>
          <w:rFonts w:ascii="Arial" w:hAnsi="Arial" w:cs="Arial"/>
          <w:b/>
          <w:sz w:val="20"/>
          <w:szCs w:val="20"/>
        </w:rPr>
        <w:tab/>
      </w:r>
    </w:p>
    <w:p w14:paraId="06FD62BD" w14:textId="77777777" w:rsidR="008329D2" w:rsidRPr="008329D2" w:rsidRDefault="008329D2" w:rsidP="008329D2">
      <w:pPr>
        <w:rPr>
          <w:rFonts w:ascii="Arial" w:hAnsi="Arial" w:cs="Arial"/>
          <w:sz w:val="20"/>
          <w:szCs w:val="20"/>
        </w:rPr>
      </w:pPr>
    </w:p>
    <w:p w14:paraId="41C19DBD" w14:textId="77777777" w:rsidR="008329D2" w:rsidRPr="008329D2" w:rsidRDefault="008329D2" w:rsidP="008E06F1">
      <w:pPr>
        <w:widowControl/>
        <w:numPr>
          <w:ilvl w:val="0"/>
          <w:numId w:val="10"/>
        </w:numPr>
        <w:autoSpaceDE/>
        <w:autoSpaceDN/>
        <w:adjustRightInd/>
        <w:spacing w:before="120"/>
        <w:ind w:left="374" w:hanging="374"/>
        <w:rPr>
          <w:rFonts w:ascii="Arial" w:hAnsi="Arial" w:cs="Arial"/>
          <w:sz w:val="20"/>
          <w:szCs w:val="20"/>
        </w:rPr>
      </w:pPr>
      <w:r w:rsidRPr="008329D2">
        <w:rPr>
          <w:rFonts w:ascii="Arial" w:hAnsi="Arial" w:cs="Arial"/>
          <w:sz w:val="20"/>
          <w:szCs w:val="20"/>
        </w:rPr>
        <w:t xml:space="preserve">Areas shaded in gray, without brackets, represent suggested text that may be modified by the Facility to meet the needs of the Project.  </w:t>
      </w:r>
      <w:r w:rsidRPr="008329D2">
        <w:rPr>
          <w:rFonts w:ascii="Arial" w:hAnsi="Arial" w:cs="Arial"/>
          <w:sz w:val="20"/>
          <w:szCs w:val="20"/>
          <w:highlight w:val="lightGray"/>
        </w:rPr>
        <w:t>This is an example of the format.</w:t>
      </w:r>
      <w:r w:rsidRPr="008329D2">
        <w:rPr>
          <w:rFonts w:ascii="Arial" w:hAnsi="Arial" w:cs="Arial"/>
          <w:sz w:val="20"/>
          <w:szCs w:val="20"/>
        </w:rPr>
        <w:t xml:space="preserve">  Ensure that any modified or added text is consistent with the Contract Documents.</w:t>
      </w:r>
    </w:p>
    <w:p w14:paraId="3BCD3487" w14:textId="77777777" w:rsidR="008329D2" w:rsidRPr="008329D2" w:rsidRDefault="008329D2" w:rsidP="008E06F1">
      <w:pPr>
        <w:widowControl/>
        <w:numPr>
          <w:ilvl w:val="0"/>
          <w:numId w:val="10"/>
        </w:numPr>
        <w:autoSpaceDE/>
        <w:autoSpaceDN/>
        <w:adjustRightInd/>
        <w:spacing w:before="120"/>
        <w:ind w:left="374" w:hanging="374"/>
        <w:rPr>
          <w:rFonts w:ascii="Arial" w:hAnsi="Arial" w:cs="Arial"/>
          <w:sz w:val="20"/>
          <w:szCs w:val="20"/>
        </w:rPr>
      </w:pPr>
      <w:r w:rsidRPr="008329D2">
        <w:rPr>
          <w:rFonts w:ascii="Arial" w:hAnsi="Arial" w:cs="Arial"/>
          <w:sz w:val="20"/>
          <w:szCs w:val="20"/>
        </w:rPr>
        <w:t xml:space="preserve">Areas not highlighted in gray, without brackets, shall not be altered without approval of the Office of the President. </w:t>
      </w:r>
    </w:p>
    <w:p w14:paraId="4A64E2DA" w14:textId="77777777" w:rsidR="008329D2" w:rsidRPr="008329D2" w:rsidRDefault="008329D2" w:rsidP="008E06F1">
      <w:pPr>
        <w:widowControl/>
        <w:numPr>
          <w:ilvl w:val="0"/>
          <w:numId w:val="10"/>
        </w:numPr>
        <w:autoSpaceDE/>
        <w:autoSpaceDN/>
        <w:adjustRightInd/>
        <w:spacing w:before="120"/>
        <w:ind w:left="374" w:hanging="374"/>
        <w:rPr>
          <w:rFonts w:ascii="Arial" w:hAnsi="Arial" w:cs="Arial"/>
          <w:sz w:val="20"/>
          <w:szCs w:val="20"/>
        </w:rPr>
      </w:pPr>
      <w:r w:rsidRPr="008329D2">
        <w:rPr>
          <w:rFonts w:ascii="Arial" w:hAnsi="Arial" w:cs="Arial"/>
          <w:sz w:val="20"/>
          <w:szCs w:val="20"/>
        </w:rPr>
        <w:t>Facility may modify this document.  There should be a rational relationship between the categories and their relative weight/importance.  Inclusion of the points available by category is optional; points if shown must be consistent with Prequalification Questionnaire Evaluation.</w:t>
      </w:r>
    </w:p>
    <w:p w14:paraId="3B912ACF" w14:textId="77777777" w:rsidR="008E06F1" w:rsidRPr="008E06F1" w:rsidRDefault="008E06F1" w:rsidP="008E06F1">
      <w:pPr>
        <w:pStyle w:val="ListParagraph"/>
        <w:widowControl/>
        <w:numPr>
          <w:ilvl w:val="0"/>
          <w:numId w:val="10"/>
        </w:numPr>
        <w:tabs>
          <w:tab w:val="left" w:pos="-90"/>
        </w:tabs>
        <w:autoSpaceDE/>
        <w:autoSpaceDN/>
        <w:adjustRightInd/>
        <w:spacing w:before="120"/>
        <w:ind w:left="374" w:hanging="374"/>
        <w:contextualSpacing w:val="0"/>
        <w:rPr>
          <w:rFonts w:ascii="Arial" w:hAnsi="Arial" w:cs="Arial"/>
          <w:sz w:val="20"/>
          <w:szCs w:val="20"/>
        </w:rPr>
      </w:pPr>
      <w:r w:rsidRPr="008E06F1">
        <w:rPr>
          <w:rFonts w:ascii="Arial" w:hAnsi="Arial" w:cs="Arial"/>
          <w:b/>
          <w:sz w:val="20"/>
          <w:szCs w:val="20"/>
        </w:rPr>
        <w:t>SECTION 4</w:t>
      </w:r>
      <w:r w:rsidRPr="008E06F1">
        <w:rPr>
          <w:rFonts w:ascii="Arial" w:hAnsi="Arial" w:cs="Arial"/>
          <w:sz w:val="20"/>
          <w:szCs w:val="20"/>
        </w:rPr>
        <w:t xml:space="preserve"> </w:t>
      </w:r>
      <w:r w:rsidRPr="008E06F1">
        <w:rPr>
          <w:rFonts w:ascii="Arial" w:hAnsi="Arial" w:cs="Arial"/>
          <w:b/>
          <w:sz w:val="20"/>
          <w:szCs w:val="20"/>
        </w:rPr>
        <w:t>Construction Experience</w:t>
      </w:r>
    </w:p>
    <w:p w14:paraId="4B240D42" w14:textId="77777777" w:rsidR="008E06F1" w:rsidRPr="008E06F1" w:rsidRDefault="008E06F1" w:rsidP="008E06F1">
      <w:pPr>
        <w:tabs>
          <w:tab w:val="left" w:pos="-90"/>
        </w:tabs>
        <w:ind w:left="360" w:hanging="360"/>
        <w:rPr>
          <w:rFonts w:ascii="Arial" w:hAnsi="Arial" w:cs="Arial"/>
          <w:sz w:val="20"/>
          <w:szCs w:val="20"/>
        </w:rPr>
      </w:pPr>
    </w:p>
    <w:p w14:paraId="411D7072" w14:textId="57B18765" w:rsidR="008E06F1" w:rsidRPr="009F2F49" w:rsidRDefault="008E06F1" w:rsidP="009F2F49">
      <w:pPr>
        <w:pStyle w:val="ListParagraph"/>
        <w:numPr>
          <w:ilvl w:val="0"/>
          <w:numId w:val="20"/>
        </w:numPr>
        <w:tabs>
          <w:tab w:val="left" w:pos="-90"/>
        </w:tabs>
        <w:rPr>
          <w:rFonts w:ascii="Arial" w:hAnsi="Arial" w:cs="Arial"/>
          <w:sz w:val="20"/>
          <w:szCs w:val="20"/>
        </w:rPr>
      </w:pPr>
      <w:r w:rsidRPr="009F2F49">
        <w:rPr>
          <w:rFonts w:ascii="Arial" w:hAnsi="Arial" w:cs="Arial"/>
          <w:b/>
          <w:i/>
          <w:sz w:val="20"/>
          <w:szCs w:val="20"/>
        </w:rPr>
        <w:t>Project Data Sheet</w:t>
      </w:r>
      <w:r w:rsidRPr="009F2F49">
        <w:rPr>
          <w:rFonts w:ascii="Arial" w:hAnsi="Arial" w:cs="Arial"/>
          <w:sz w:val="20"/>
          <w:szCs w:val="20"/>
        </w:rPr>
        <w:t xml:space="preserve"> - Addition of more data fields in order to capture relevant project data.  Additional data will be used to bolster UC Construction Comps data.  Campuses can either forward electronic copies of the Project Data Sheets or the entire Prequalification Questionnaire - to UCOP, whichever is easiest.</w:t>
      </w:r>
    </w:p>
    <w:p w14:paraId="55F037AE" w14:textId="77777777" w:rsidR="00337A46" w:rsidRPr="009F2F49" w:rsidRDefault="00337A46" w:rsidP="00337A46">
      <w:pPr>
        <w:pStyle w:val="ListParagraph"/>
        <w:widowControl/>
        <w:numPr>
          <w:ilvl w:val="0"/>
          <w:numId w:val="20"/>
        </w:numPr>
        <w:tabs>
          <w:tab w:val="left" w:pos="-90"/>
        </w:tabs>
        <w:autoSpaceDE/>
        <w:autoSpaceDN/>
        <w:adjustRightInd/>
        <w:contextualSpacing w:val="0"/>
        <w:rPr>
          <w:rFonts w:ascii="Arial" w:hAnsi="Arial" w:cs="Arial"/>
          <w:sz w:val="20"/>
          <w:szCs w:val="20"/>
        </w:rPr>
      </w:pPr>
      <w:r w:rsidRPr="009F2F49">
        <w:rPr>
          <w:rFonts w:ascii="Arial" w:hAnsi="Arial" w:cs="Arial"/>
          <w:b/>
          <w:i/>
          <w:sz w:val="20"/>
          <w:szCs w:val="20"/>
        </w:rPr>
        <w:lastRenderedPageBreak/>
        <w:t xml:space="preserve">Total Construction Cost – Project Data </w:t>
      </w:r>
      <w:bookmarkStart w:id="0" w:name="_GoBack"/>
      <w:r w:rsidRPr="00FC593C">
        <w:rPr>
          <w:rFonts w:ascii="Arial" w:hAnsi="Arial" w:cs="Arial"/>
          <w:b/>
          <w:i/>
          <w:sz w:val="20"/>
          <w:szCs w:val="20"/>
        </w:rPr>
        <w:t>Sheet</w:t>
      </w:r>
      <w:r w:rsidRPr="00FC593C">
        <w:rPr>
          <w:rFonts w:ascii="Arial" w:hAnsi="Arial" w:cs="Arial"/>
          <w:sz w:val="20"/>
          <w:szCs w:val="20"/>
        </w:rPr>
        <w:t xml:space="preserve"> – It is solely the campuses discretion whether or not to require prospective bidder to provide a response to Total Construction Cost for the project their firm is submitting under Project Experience.</w:t>
      </w:r>
      <w:bookmarkEnd w:id="0"/>
    </w:p>
    <w:p w14:paraId="1B5FADCC" w14:textId="77777777" w:rsidR="008329D2" w:rsidRPr="008329D2" w:rsidRDefault="008329D2" w:rsidP="008329D2">
      <w:pPr>
        <w:tabs>
          <w:tab w:val="left" w:pos="-90"/>
        </w:tabs>
        <w:ind w:hanging="90"/>
        <w:rPr>
          <w:rFonts w:ascii="Arial" w:hAnsi="Arial" w:cs="Arial"/>
          <w:sz w:val="20"/>
          <w:szCs w:val="20"/>
        </w:rPr>
      </w:pPr>
    </w:p>
    <w:p w14:paraId="409B3477"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Comments:</w:t>
      </w:r>
    </w:p>
    <w:p w14:paraId="28DDD4C3" w14:textId="22AFDCC8" w:rsidR="00712D33" w:rsidRPr="008E06F1" w:rsidRDefault="008E06F1" w:rsidP="008E06F1">
      <w:pPr>
        <w:pStyle w:val="Title"/>
        <w:ind w:left="0" w:firstLine="0"/>
        <w:jc w:val="left"/>
        <w:rPr>
          <w:b w:val="0"/>
          <w:sz w:val="20"/>
          <w:szCs w:val="20"/>
        </w:rPr>
      </w:pPr>
      <w:r w:rsidRPr="008E06F1">
        <w:rPr>
          <w:rFonts w:ascii="Arial" w:hAnsi="Arial" w:cs="Arial"/>
          <w:b w:val="0"/>
          <w:sz w:val="20"/>
          <w:szCs w:val="20"/>
        </w:rPr>
        <w:t>None</w:t>
      </w:r>
    </w:p>
    <w:p w14:paraId="54A8AFE4" w14:textId="77777777" w:rsidR="008E06F1" w:rsidRDefault="008E06F1" w:rsidP="004A48BF">
      <w:pPr>
        <w:pStyle w:val="Title"/>
      </w:pPr>
    </w:p>
    <w:p w14:paraId="5264241D" w14:textId="77777777" w:rsidR="008E06F1" w:rsidRDefault="008E06F1" w:rsidP="004A48BF">
      <w:pPr>
        <w:pStyle w:val="Title"/>
      </w:pPr>
    </w:p>
    <w:p w14:paraId="6F8D3B8E" w14:textId="7C729251" w:rsidR="00712D33" w:rsidRPr="00712D33" w:rsidRDefault="008329D2" w:rsidP="004A48BF">
      <w:pPr>
        <w:pStyle w:val="Title"/>
      </w:pPr>
      <w:r>
        <w:t>END OF COVERSHEET AND INSTRUCTIONS</w:t>
      </w:r>
    </w:p>
    <w:p w14:paraId="460D1F81" w14:textId="1CFEA1AD" w:rsidR="00682984" w:rsidRPr="00712D33" w:rsidRDefault="00682984" w:rsidP="00712D33">
      <w:pPr>
        <w:pStyle w:val="Title"/>
        <w:sectPr w:rsidR="00682984" w:rsidRPr="00712D33">
          <w:headerReference w:type="default" r:id="rId8"/>
          <w:footerReference w:type="default" r:id="rId9"/>
          <w:endnotePr>
            <w:numFmt w:val="decimal"/>
          </w:endnotePr>
          <w:pgSz w:w="12240" w:h="15840"/>
          <w:pgMar w:top="1440" w:right="1080" w:bottom="720" w:left="1440" w:header="1080" w:footer="720" w:gutter="0"/>
          <w:cols w:space="720"/>
          <w:noEndnote/>
        </w:sectPr>
      </w:pPr>
    </w:p>
    <w:p w14:paraId="1D6F16B9" w14:textId="62B79780" w:rsidR="00983F2A" w:rsidRDefault="00983F2A">
      <w:pPr>
        <w:pStyle w:val="Title"/>
      </w:pPr>
    </w:p>
    <w:p w14:paraId="49C77FBD" w14:textId="77777777" w:rsidR="00FD132B" w:rsidRDefault="008329D2">
      <w:pPr>
        <w:pStyle w:val="Title"/>
      </w:pPr>
      <w:r>
        <w:t>PREQUALIFICATION QUESTIONNAIRE, POINT SYSTEM</w:t>
      </w:r>
    </w:p>
    <w:p w14:paraId="057C48E9" w14:textId="77777777" w:rsidR="00FD132B" w:rsidRDefault="00FD132B">
      <w:pPr>
        <w:suppressAutoHyphens/>
        <w:spacing w:line="240" w:lineRule="atLeast"/>
        <w:jc w:val="both"/>
        <w:rPr>
          <w:rFonts w:ascii="Univers" w:hAnsi="Univers"/>
          <w:spacing w:val="-1"/>
          <w:sz w:val="20"/>
        </w:rPr>
      </w:pPr>
    </w:p>
    <w:p w14:paraId="0C05BE8E" w14:textId="77777777" w:rsidR="00FD132B" w:rsidRDefault="00FD132B">
      <w:pPr>
        <w:suppressAutoHyphens/>
        <w:spacing w:line="240" w:lineRule="atLeast"/>
        <w:jc w:val="both"/>
        <w:rPr>
          <w:rFonts w:ascii="Univers" w:hAnsi="Univers"/>
          <w:spacing w:val="-1"/>
          <w:sz w:val="20"/>
        </w:rPr>
      </w:pPr>
    </w:p>
    <w:p w14:paraId="536C11FF" w14:textId="77777777" w:rsidR="00FD132B" w:rsidRDefault="008329D2">
      <w:pPr>
        <w:suppressAutoHyphens/>
        <w:spacing w:line="240" w:lineRule="atLeast"/>
        <w:jc w:val="both"/>
        <w:rPr>
          <w:rFonts w:ascii="Univers" w:hAnsi="Univers"/>
          <w:vanish/>
          <w:spacing w:val="-1"/>
          <w:sz w:val="20"/>
        </w:rPr>
      </w:pP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{PROJECT NAME}</w:instrText>
      </w:r>
      <w:r>
        <w:rPr>
          <w:rFonts w:ascii="Univers" w:hAnsi="Univers"/>
          <w:spacing w:val="-1"/>
          <w:sz w:val="20"/>
          <w:highlight w:val="lightGray"/>
        </w:rPr>
        <w:fldChar w:fldCharType="end"/>
      </w:r>
    </w:p>
    <w:p w14:paraId="73FB3741" w14:textId="77777777" w:rsidR="00FD132B" w:rsidRDefault="00FD132B">
      <w:pPr>
        <w:pStyle w:val="EndnoteText"/>
        <w:suppressAutoHyphens/>
        <w:spacing w:line="240" w:lineRule="atLeast"/>
        <w:jc w:val="both"/>
        <w:rPr>
          <w:rFonts w:ascii="Univers" w:hAnsi="Univers"/>
          <w:spacing w:val="-1"/>
        </w:rPr>
      </w:pPr>
    </w:p>
    <w:p w14:paraId="0783ADBB"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 xml:space="preserve">Project Number: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p>
    <w:p w14:paraId="61AC8ED0" w14:textId="77777777" w:rsidR="00FD132B" w:rsidRDefault="00FD132B">
      <w:pPr>
        <w:suppressAutoHyphens/>
        <w:spacing w:line="240" w:lineRule="atLeast"/>
        <w:jc w:val="both"/>
        <w:rPr>
          <w:rFonts w:ascii="Univers" w:hAnsi="Univers"/>
          <w:spacing w:val="-1"/>
          <w:sz w:val="20"/>
        </w:rPr>
      </w:pPr>
    </w:p>
    <w:p w14:paraId="33EF9E06"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at</w:t>
      </w:r>
    </w:p>
    <w:p w14:paraId="0A8E2B91" w14:textId="77777777" w:rsidR="00FD132B" w:rsidRDefault="00FD132B">
      <w:pPr>
        <w:suppressAutoHyphens/>
        <w:spacing w:line="240" w:lineRule="atLeast"/>
        <w:jc w:val="both"/>
        <w:rPr>
          <w:rFonts w:ascii="Univers" w:hAnsi="Univers"/>
          <w:spacing w:val="-1"/>
          <w:sz w:val="20"/>
        </w:rPr>
      </w:pPr>
    </w:p>
    <w:p w14:paraId="0B2A15EC"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 xml:space="preserve">University of California,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{FACILITY NAME}</w:instrText>
      </w:r>
      <w:r>
        <w:rPr>
          <w:rFonts w:ascii="Univers" w:hAnsi="Univers"/>
          <w:spacing w:val="-1"/>
          <w:sz w:val="20"/>
          <w:highlight w:val="lightGray"/>
        </w:rPr>
        <w:fldChar w:fldCharType="end"/>
      </w:r>
    </w:p>
    <w:p w14:paraId="6897B3B5" w14:textId="77777777" w:rsidR="00FD132B" w:rsidRDefault="00FD132B">
      <w:pPr>
        <w:pStyle w:val="EndnoteText"/>
        <w:suppressAutoHyphens/>
        <w:spacing w:line="240" w:lineRule="atLeast"/>
        <w:jc w:val="both"/>
        <w:rPr>
          <w:rFonts w:ascii="Univers" w:hAnsi="Univers"/>
          <w:spacing w:val="-1"/>
        </w:rPr>
      </w:pPr>
    </w:p>
    <w:p w14:paraId="1ED610B4" w14:textId="77777777" w:rsidR="00FD132B" w:rsidRDefault="20A901C3">
      <w:pPr>
        <w:pStyle w:val="BodyText3"/>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pPr>
      <w:r>
        <w:t>Each prospective Proposer must have a current and active California contractor's license at the time of the proposal opening and must submit this Prequalification Questionnaire with all portions completed, including any required attachments.</w:t>
      </w:r>
    </w:p>
    <w:p w14:paraId="0D50FEE3" w14:textId="3D8CFEDE" w:rsidR="20A901C3" w:rsidRDefault="20A901C3" w:rsidP="20A901C3">
      <w:pPr>
        <w:pStyle w:val="BodyText3"/>
        <w:jc w:val="both"/>
      </w:pPr>
    </w:p>
    <w:p w14:paraId="7BA8F1EF" w14:textId="6334B1D5" w:rsidR="20A901C3" w:rsidRDefault="3DA6FC21" w:rsidP="20A901C3">
      <w:pPr>
        <w:pStyle w:val="BodyText3"/>
        <w:jc w:val="both"/>
      </w:pPr>
      <w:r>
        <w:t xml:space="preserve">If invited to respond to the Request for Proposals, the undersigned agrees that the University reserves the right to reject any or all Proposals, or to withhold the award of this Project for any reason.  </w:t>
      </w:r>
    </w:p>
    <w:p w14:paraId="154B9D17" w14:textId="77777777" w:rsidR="00FD132B" w:rsidRDefault="00FD132B">
      <w:pPr>
        <w:suppressAutoHyphens/>
        <w:spacing w:line="240" w:lineRule="atLeast"/>
        <w:jc w:val="both"/>
        <w:rPr>
          <w:rFonts w:ascii="Univers" w:hAnsi="Univers"/>
          <w:spacing w:val="-1"/>
          <w:sz w:val="20"/>
        </w:rPr>
      </w:pPr>
    </w:p>
    <w:p w14:paraId="10D62AB7"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 xml:space="preserve">The undersigned declares under penalty of perjury that all of the prequalification information submitted with this form is true and correct and that this declaration was executed in </w:t>
      </w:r>
      <w:r>
        <w:rPr>
          <w:rFonts w:ascii="Univers" w:hAnsi="Univers"/>
          <w:spacing w:val="-1"/>
          <w:sz w:val="20"/>
          <w:u w:val="single"/>
        </w:rPr>
        <w:t>                              </w:t>
      </w:r>
      <w:r>
        <w:rPr>
          <w:rFonts w:ascii="Univers" w:hAnsi="Univers"/>
          <w:spacing w:val="-1"/>
          <w:sz w:val="20"/>
        </w:rPr>
        <w:t xml:space="preserve"> County, California, on </w:t>
      </w:r>
      <w:r>
        <w:rPr>
          <w:rFonts w:ascii="Univers" w:hAnsi="Univers"/>
          <w:spacing w:val="-1"/>
          <w:sz w:val="20"/>
          <w:u w:val="single"/>
        </w:rPr>
        <w:t>                            </w:t>
      </w:r>
      <w:proofErr w:type="gramStart"/>
      <w:r>
        <w:rPr>
          <w:rFonts w:ascii="Univers" w:hAnsi="Univers"/>
          <w:spacing w:val="-1"/>
          <w:sz w:val="20"/>
          <w:u w:val="single"/>
        </w:rPr>
        <w:t>  </w:t>
      </w:r>
      <w:r>
        <w:rPr>
          <w:rFonts w:ascii="Univers" w:hAnsi="Univers"/>
          <w:spacing w:val="-1"/>
          <w:sz w:val="20"/>
        </w:rPr>
        <w:t>.</w:t>
      </w:r>
      <w:proofErr w:type="gramEnd"/>
    </w:p>
    <w:p w14:paraId="03315A2B" w14:textId="77777777" w:rsidR="00FD132B" w:rsidRDefault="00FD132B">
      <w:pPr>
        <w:suppressAutoHyphens/>
        <w:spacing w:line="240" w:lineRule="atLeast"/>
        <w:jc w:val="both"/>
        <w:rPr>
          <w:rFonts w:ascii="Univers" w:hAnsi="Univers"/>
          <w:spacing w:val="-1"/>
          <w:sz w:val="20"/>
        </w:rPr>
      </w:pPr>
    </w:p>
    <w:p w14:paraId="175CD321" w14:textId="77777777" w:rsidR="00FD132B" w:rsidRDefault="00FD132B">
      <w:pPr>
        <w:suppressAutoHyphens/>
        <w:spacing w:line="240" w:lineRule="atLeast"/>
        <w:jc w:val="both"/>
        <w:rPr>
          <w:rFonts w:ascii="Univers" w:hAnsi="Univers"/>
          <w:spacing w:val="-1"/>
          <w:sz w:val="20"/>
        </w:rPr>
      </w:pPr>
    </w:p>
    <w:p w14:paraId="5F1C529C" w14:textId="77777777" w:rsidR="00FD132B" w:rsidRDefault="00FD132B">
      <w:pPr>
        <w:suppressAutoHyphens/>
        <w:spacing w:line="240" w:lineRule="atLeast"/>
        <w:jc w:val="both"/>
        <w:rPr>
          <w:rFonts w:ascii="Univers" w:hAnsi="Univers"/>
          <w:spacing w:val="-1"/>
          <w:sz w:val="20"/>
        </w:rPr>
      </w:pPr>
    </w:p>
    <w:p w14:paraId="5C9A0F4D" w14:textId="77777777"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(Name and Title) printed or typed</w:t>
      </w:r>
    </w:p>
    <w:p w14:paraId="1D49D4A4" w14:textId="77777777" w:rsidR="00FD132B" w:rsidRDefault="00FD132B">
      <w:pPr>
        <w:suppressAutoHyphens/>
        <w:spacing w:line="240" w:lineRule="atLeast"/>
        <w:jc w:val="both"/>
        <w:rPr>
          <w:rFonts w:ascii="Univers" w:hAnsi="Univers"/>
          <w:spacing w:val="-1"/>
          <w:sz w:val="20"/>
        </w:rPr>
      </w:pPr>
    </w:p>
    <w:p w14:paraId="346F5EFC" w14:textId="77777777" w:rsidR="00FD132B" w:rsidRDefault="00FD132B">
      <w:pPr>
        <w:suppressAutoHyphens/>
        <w:spacing w:line="240" w:lineRule="atLeast"/>
        <w:jc w:val="both"/>
        <w:rPr>
          <w:rFonts w:ascii="Univers" w:hAnsi="Univers"/>
          <w:spacing w:val="-1"/>
          <w:sz w:val="20"/>
          <w:u w:val="single"/>
        </w:rPr>
      </w:pPr>
    </w:p>
    <w:p w14:paraId="2F9BC75C" w14:textId="77777777"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(Signature)</w:t>
      </w:r>
    </w:p>
    <w:p w14:paraId="063BD7C9"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ab/>
      </w:r>
    </w:p>
    <w:p w14:paraId="40D1F8CF" w14:textId="77777777" w:rsidR="00FD132B" w:rsidRDefault="00FD132B">
      <w:pPr>
        <w:suppressAutoHyphens/>
        <w:spacing w:line="240" w:lineRule="atLeast"/>
        <w:jc w:val="both"/>
        <w:rPr>
          <w:rFonts w:ascii="Univers" w:hAnsi="Univers"/>
          <w:spacing w:val="-1"/>
          <w:sz w:val="20"/>
          <w:u w:val="single"/>
        </w:rPr>
      </w:pPr>
    </w:p>
    <w:p w14:paraId="5242FF48" w14:textId="77777777"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(Firm Name)</w:t>
      </w:r>
    </w:p>
    <w:p w14:paraId="6F483E14" w14:textId="77777777" w:rsidR="00FD132B" w:rsidRDefault="00FD132B">
      <w:pPr>
        <w:suppressAutoHyphens/>
        <w:spacing w:line="240" w:lineRule="atLeast"/>
        <w:jc w:val="both"/>
        <w:rPr>
          <w:rFonts w:ascii="Univers" w:hAnsi="Univers"/>
          <w:spacing w:val="-1"/>
          <w:sz w:val="20"/>
        </w:rPr>
      </w:pPr>
    </w:p>
    <w:p w14:paraId="418265B3" w14:textId="77777777" w:rsidR="00FD132B" w:rsidRDefault="00FD132B">
      <w:pPr>
        <w:suppressAutoHyphens/>
        <w:spacing w:line="240" w:lineRule="atLeast"/>
        <w:jc w:val="both"/>
        <w:rPr>
          <w:rFonts w:ascii="Univers" w:hAnsi="Univers"/>
          <w:spacing w:val="-1"/>
          <w:sz w:val="20"/>
          <w:u w:val="single"/>
        </w:rPr>
      </w:pPr>
    </w:p>
    <w:p w14:paraId="4284552D" w14:textId="77777777"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(Address)</w:t>
      </w:r>
    </w:p>
    <w:p w14:paraId="69C46E52"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2FC92ADD" w14:textId="77777777" w:rsidR="00FD132B" w:rsidRDefault="00FD132B">
      <w:pPr>
        <w:suppressAutoHyphens/>
        <w:spacing w:line="240" w:lineRule="atLeast"/>
        <w:jc w:val="both"/>
        <w:rPr>
          <w:rFonts w:ascii="Univers" w:hAnsi="Univers"/>
          <w:spacing w:val="-1"/>
          <w:sz w:val="20"/>
          <w:u w:val="single"/>
        </w:rPr>
      </w:pPr>
    </w:p>
    <w:p w14:paraId="537E296A" w14:textId="77777777"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(City, State, Zip Code)</w:t>
      </w:r>
    </w:p>
    <w:p w14:paraId="2A07AC23" w14:textId="77777777" w:rsidR="00FD132B" w:rsidRDefault="00FD132B">
      <w:pPr>
        <w:suppressAutoHyphens/>
        <w:spacing w:line="240" w:lineRule="atLeast"/>
        <w:jc w:val="both"/>
        <w:rPr>
          <w:rFonts w:ascii="Univers" w:hAnsi="Univers"/>
          <w:spacing w:val="-1"/>
          <w:sz w:val="20"/>
        </w:rPr>
      </w:pPr>
    </w:p>
    <w:p w14:paraId="03639263" w14:textId="77777777" w:rsidR="00FD132B" w:rsidRDefault="00FD132B">
      <w:pPr>
        <w:suppressAutoHyphens/>
        <w:spacing w:line="240" w:lineRule="atLeast"/>
        <w:jc w:val="both"/>
        <w:rPr>
          <w:rFonts w:ascii="Univers" w:hAnsi="Univers"/>
          <w:spacing w:val="-1"/>
          <w:sz w:val="20"/>
          <w:u w:val="single"/>
        </w:rPr>
      </w:pPr>
    </w:p>
    <w:p w14:paraId="1DF38103" w14:textId="77777777"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(Telephone Number)</w:t>
      </w:r>
    </w:p>
    <w:p w14:paraId="21A9078A"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7F251EFB" w14:textId="1C6AB46F" w:rsidR="00B72B43" w:rsidRDefault="00686B7C" w:rsidP="3DA6FC21">
      <w:pPr>
        <w:suppressAutoHyphens/>
        <w:spacing w:line="240" w:lineRule="atLeast"/>
        <w:ind w:left="360"/>
        <w:jc w:val="both"/>
        <w:rPr>
          <w:rFonts w:ascii="Univers" w:hAnsi="Univers"/>
          <w:spacing w:val="-1"/>
          <w:sz w:val="20"/>
          <w:szCs w:val="20"/>
        </w:rPr>
      </w:pPr>
      <w:r w:rsidRPr="3DA6FC21">
        <w:rPr>
          <w:rFonts w:ascii="Univers" w:hAnsi="Univers"/>
          <w:spacing w:val="-1"/>
          <w:sz w:val="20"/>
          <w:szCs w:val="20"/>
        </w:rPr>
        <w:lastRenderedPageBreak/>
        <w:t xml:space="preserve">A Proposer who receives </w:t>
      </w:r>
      <w:r w:rsidRPr="3DA6FC21">
        <w:rPr>
          <w:rFonts w:ascii="Univers" w:hAnsi="Univers"/>
          <w:spacing w:val="-1"/>
          <w:sz w:val="20"/>
          <w:szCs w:val="20"/>
        </w:rPr>
        <w:fldChar w:fldCharType="begin"/>
      </w:r>
      <w:r w:rsidRPr="3DA6FC21">
        <w:rPr>
          <w:rFonts w:ascii="Univers" w:hAnsi="Univers"/>
          <w:spacing w:val="-1"/>
          <w:sz w:val="20"/>
          <w:szCs w:val="20"/>
        </w:rPr>
        <w:instrText xml:space="preserve"> </w:instrText>
      </w:r>
      <w:r w:rsidRPr="3DA6FC21">
        <w:rPr>
          <w:rFonts w:ascii="Univers" w:hAnsi="Univers"/>
          <w:spacing w:val="-1"/>
          <w:sz w:val="20"/>
          <w:szCs w:val="20"/>
          <w:highlight w:val="lightGray"/>
        </w:rPr>
        <w:instrText>macrobutton nomacro {NUMBER}</w:instrText>
      </w:r>
      <w:r w:rsidRPr="3DA6FC21">
        <w:rPr>
          <w:rFonts w:ascii="Univers" w:hAnsi="Univers"/>
          <w:spacing w:val="-1"/>
          <w:sz w:val="20"/>
          <w:szCs w:val="20"/>
        </w:rPr>
        <w:fldChar w:fldCharType="end"/>
      </w:r>
      <w:r w:rsidRPr="3DA6FC21">
        <w:rPr>
          <w:rFonts w:ascii="Univers" w:hAnsi="Univers"/>
          <w:spacing w:val="-1"/>
          <w:sz w:val="20"/>
          <w:szCs w:val="20"/>
        </w:rPr>
        <w:t xml:space="preserve"> or more points out of a possible </w:t>
      </w:r>
      <w:r w:rsidR="00073C21" w:rsidRPr="3DA6FC21">
        <w:rPr>
          <w:rFonts w:ascii="Univers" w:hAnsi="Univers"/>
          <w:spacing w:val="-1"/>
          <w:sz w:val="20"/>
          <w:szCs w:val="20"/>
        </w:rPr>
        <w:t>one hundred (100)</w:t>
      </w:r>
      <w:r w:rsidRPr="3DA6FC21">
        <w:rPr>
          <w:rFonts w:ascii="Univers" w:hAnsi="Univers"/>
          <w:spacing w:val="-1"/>
          <w:sz w:val="20"/>
          <w:szCs w:val="20"/>
        </w:rPr>
        <w:t xml:space="preserve"> points based on an established rating system will be invited to submit a response to the Request For Proposal.  </w:t>
      </w:r>
    </w:p>
    <w:p w14:paraId="2362141F" w14:textId="77777777" w:rsidR="00FD132B" w:rsidRDefault="00FD132B">
      <w:pPr>
        <w:suppressAutoHyphens/>
        <w:spacing w:line="240" w:lineRule="atLeast"/>
        <w:ind w:left="360"/>
        <w:jc w:val="both"/>
        <w:rPr>
          <w:rFonts w:ascii="Univers" w:hAnsi="Univers"/>
          <w:spacing w:val="-1"/>
          <w:sz w:val="20"/>
        </w:rPr>
      </w:pPr>
    </w:p>
    <w:p w14:paraId="04AAAEB9" w14:textId="14DF11A3" w:rsidR="00FD132B" w:rsidRDefault="008329D2">
      <w:pPr>
        <w:pStyle w:val="EndnoteText"/>
        <w:keepNext/>
        <w:keepLines/>
        <w:suppressAutoHyphens/>
        <w:spacing w:line="240" w:lineRule="atLeast"/>
        <w:jc w:val="both"/>
        <w:outlineLvl w:val="0"/>
        <w:rPr>
          <w:rFonts w:ascii="Univers" w:hAnsi="Univers"/>
          <w:b/>
          <w:spacing w:val="-1"/>
        </w:rPr>
      </w:pPr>
      <w:r>
        <w:rPr>
          <w:rFonts w:ascii="Univers" w:hAnsi="Univers"/>
          <w:b/>
          <w:spacing w:val="-1"/>
        </w:rPr>
        <w:t>1.</w:t>
      </w:r>
      <w:r>
        <w:rPr>
          <w:rFonts w:ascii="Univers" w:hAnsi="Univers"/>
          <w:b/>
          <w:spacing w:val="-1"/>
        </w:rPr>
        <w:tab/>
        <w:t xml:space="preserve">License </w:t>
      </w:r>
      <w:r w:rsidR="008C26BF">
        <w:rPr>
          <w:rFonts w:ascii="Univers" w:hAnsi="Univers"/>
          <w:b/>
          <w:spacing w:val="-1"/>
        </w:rPr>
        <w:t>-</w:t>
      </w:r>
      <w:r w:rsidR="00B72B43">
        <w:rPr>
          <w:rFonts w:ascii="Univers" w:hAnsi="Univers"/>
          <w:b/>
          <w:spacing w:val="-1"/>
        </w:rPr>
        <w:t xml:space="preserve"> </w:t>
      </w:r>
      <w:r w:rsidR="00686B7C">
        <w:rPr>
          <w:rFonts w:ascii="Univers" w:hAnsi="Univers"/>
          <w:b/>
          <w:spacing w:val="-1"/>
        </w:rPr>
        <w:t>Pass/Fail</w:t>
      </w:r>
      <w:r>
        <w:rPr>
          <w:rFonts w:ascii="Univers" w:hAnsi="Univers"/>
          <w:b/>
          <w:spacing w:val="-1"/>
        </w:rPr>
        <w:t xml:space="preserve"> </w:t>
      </w:r>
    </w:p>
    <w:p w14:paraId="22FDB14C" w14:textId="77777777" w:rsidR="00FD132B" w:rsidRDefault="00FD132B">
      <w:pPr>
        <w:keepNext/>
        <w:keepLines/>
        <w:suppressAutoHyphens/>
        <w:spacing w:line="240" w:lineRule="atLeast"/>
        <w:jc w:val="both"/>
        <w:rPr>
          <w:rFonts w:ascii="Univers" w:hAnsi="Univers"/>
          <w:spacing w:val="-1"/>
          <w:sz w:val="20"/>
        </w:rPr>
      </w:pPr>
    </w:p>
    <w:p w14:paraId="79876C06" w14:textId="3E51A8B3" w:rsidR="00FD132B" w:rsidRDefault="008B4426" w:rsidP="008B4426">
      <w:pPr>
        <w:keepNext/>
        <w:keepLines/>
        <w:suppressAutoHyphens/>
        <w:spacing w:line="240" w:lineRule="atLeast"/>
        <w:ind w:left="720"/>
        <w:jc w:val="both"/>
        <w:rPr>
          <w:rFonts w:ascii="Univers" w:hAnsi="Univers"/>
          <w:spacing w:val="-1"/>
          <w:sz w:val="20"/>
        </w:rPr>
      </w:pPr>
      <w:r>
        <w:rPr>
          <w:rFonts w:ascii="Univers" w:hAnsi="Univers"/>
          <w:spacing w:val="-1"/>
          <w:sz w:val="20"/>
        </w:rPr>
        <w:t>1.1</w:t>
      </w:r>
      <w:r>
        <w:rPr>
          <w:rFonts w:ascii="Univers" w:hAnsi="Univers"/>
          <w:spacing w:val="-1"/>
          <w:sz w:val="20"/>
        </w:rPr>
        <w:tab/>
      </w:r>
      <w:r w:rsidR="008329D2">
        <w:rPr>
          <w:rFonts w:ascii="Univers" w:hAnsi="Univers"/>
          <w:spacing w:val="-1"/>
          <w:sz w:val="20"/>
        </w:rPr>
        <w:t xml:space="preserve">Proposer must be a licensed contractor in California with a </w:t>
      </w:r>
      <w:r w:rsidR="008329D2">
        <w:rPr>
          <w:rFonts w:ascii="Univers" w:hAnsi="Univers"/>
          <w:spacing w:val="-1"/>
          <w:sz w:val="20"/>
          <w:highlight w:val="lightGray"/>
        </w:rPr>
        <w:fldChar w:fldCharType="begin"/>
      </w:r>
      <w:r w:rsidR="008329D2">
        <w:rPr>
          <w:rFonts w:ascii="Univers" w:hAnsi="Univers"/>
          <w:spacing w:val="-1"/>
          <w:sz w:val="20"/>
          <w:highlight w:val="lightGray"/>
        </w:rPr>
        <w:instrText xml:space="preserve"> macrobutton nomacro {TITLE}</w:instrText>
      </w:r>
      <w:r w:rsidR="008329D2">
        <w:rPr>
          <w:rFonts w:ascii="Univers" w:hAnsi="Univers"/>
          <w:spacing w:val="-1"/>
          <w:sz w:val="20"/>
          <w:highlight w:val="lightGray"/>
        </w:rPr>
        <w:fldChar w:fldCharType="end"/>
      </w:r>
      <w:r w:rsidR="008329D2">
        <w:rPr>
          <w:rFonts w:ascii="Univers" w:hAnsi="Univers"/>
          <w:spacing w:val="-1"/>
          <w:sz w:val="20"/>
        </w:rPr>
        <w:t xml:space="preserve"> classification.  Submit license number, classification, code, date issued, and expiration date.</w:t>
      </w:r>
    </w:p>
    <w:p w14:paraId="5B4823F4" w14:textId="77777777" w:rsidR="00FD132B" w:rsidRDefault="00FD132B" w:rsidP="008B4426">
      <w:pPr>
        <w:keepNext/>
        <w:keepLines/>
        <w:suppressAutoHyphens/>
        <w:spacing w:line="240" w:lineRule="atLeast"/>
        <w:ind w:left="720"/>
        <w:jc w:val="both"/>
        <w:rPr>
          <w:rFonts w:ascii="Univers" w:hAnsi="Univers"/>
          <w:spacing w:val="-1"/>
          <w:sz w:val="20"/>
        </w:rPr>
      </w:pPr>
    </w:p>
    <w:p w14:paraId="7998388E" w14:textId="77777777" w:rsidR="00FD132B" w:rsidRDefault="008329D2" w:rsidP="00F501DD">
      <w:pPr>
        <w:keepNext/>
        <w:keepLines/>
        <w:suppressAutoHyphens/>
        <w:spacing w:line="240" w:lineRule="atLeast"/>
        <w:ind w:left="720" w:firstLine="720"/>
        <w:jc w:val="both"/>
        <w:rPr>
          <w:rFonts w:ascii="Univers" w:hAnsi="Univers"/>
          <w:spacing w:val="-1"/>
          <w:sz w:val="20"/>
        </w:rPr>
      </w:pPr>
      <w:r>
        <w:rPr>
          <w:rFonts w:ascii="Univers" w:hAnsi="Univers"/>
          <w:spacing w:val="-1"/>
          <w:sz w:val="20"/>
        </w:rPr>
        <w:t>Name of license holder exactly as on file with the California Contractor's State License Board:</w:t>
      </w:r>
    </w:p>
    <w:p w14:paraId="5FBE9585" w14:textId="77777777" w:rsidR="00FD132B" w:rsidRDefault="00FD132B" w:rsidP="008B4426">
      <w:pPr>
        <w:keepNext/>
        <w:keepLines/>
        <w:suppressAutoHyphens/>
        <w:spacing w:line="240" w:lineRule="atLeast"/>
        <w:ind w:left="720"/>
        <w:jc w:val="both"/>
        <w:rPr>
          <w:rFonts w:ascii="Univers" w:hAnsi="Univers"/>
          <w:spacing w:val="-1"/>
          <w:sz w:val="20"/>
        </w:rPr>
      </w:pPr>
    </w:p>
    <w:p w14:paraId="2D7B0BEC" w14:textId="7B531E3C" w:rsidR="00FD132B" w:rsidRDefault="008329D2" w:rsidP="00F501DD">
      <w:pPr>
        <w:keepNext/>
        <w:keepLines/>
        <w:suppressAutoHyphens/>
        <w:spacing w:line="240" w:lineRule="atLeast"/>
        <w:ind w:left="720" w:firstLine="720"/>
        <w:jc w:val="both"/>
        <w:rPr>
          <w:rFonts w:ascii="Univers" w:hAnsi="Univers"/>
          <w:spacing w:val="-1"/>
          <w:sz w:val="20"/>
        </w:rPr>
      </w:pPr>
      <w:r>
        <w:rPr>
          <w:rFonts w:ascii="Univers" w:hAnsi="Univers"/>
          <w:spacing w:val="-1"/>
          <w:sz w:val="20"/>
        </w:rPr>
        <w:t>License number:</w:t>
      </w:r>
    </w:p>
    <w:p w14:paraId="64853932" w14:textId="77777777" w:rsidR="00FD132B" w:rsidRDefault="00FD132B" w:rsidP="008B4426">
      <w:pPr>
        <w:keepNext/>
        <w:keepLines/>
        <w:suppressAutoHyphens/>
        <w:spacing w:line="240" w:lineRule="atLeast"/>
        <w:ind w:left="720"/>
        <w:jc w:val="both"/>
        <w:rPr>
          <w:rFonts w:ascii="Univers" w:hAnsi="Univers"/>
          <w:spacing w:val="-1"/>
          <w:sz w:val="20"/>
        </w:rPr>
      </w:pPr>
    </w:p>
    <w:p w14:paraId="65F0128C" w14:textId="77777777" w:rsidR="00FD132B" w:rsidRDefault="008329D2" w:rsidP="00F501DD">
      <w:pPr>
        <w:keepNext/>
        <w:keepLines/>
        <w:suppressAutoHyphens/>
        <w:spacing w:line="240" w:lineRule="atLeast"/>
        <w:ind w:left="720" w:firstLine="720"/>
        <w:jc w:val="both"/>
        <w:rPr>
          <w:rFonts w:ascii="Univers" w:hAnsi="Univers"/>
          <w:spacing w:val="-1"/>
          <w:sz w:val="20"/>
        </w:rPr>
      </w:pPr>
      <w:r>
        <w:rPr>
          <w:rFonts w:ascii="Univers" w:hAnsi="Univers"/>
          <w:spacing w:val="-1"/>
          <w:sz w:val="20"/>
        </w:rPr>
        <w:t>License Classification:</w:t>
      </w:r>
    </w:p>
    <w:p w14:paraId="46046777" w14:textId="77777777" w:rsidR="00FD132B" w:rsidRDefault="00FD132B" w:rsidP="008B4426">
      <w:pPr>
        <w:keepNext/>
        <w:keepLines/>
        <w:suppressAutoHyphens/>
        <w:spacing w:line="240" w:lineRule="atLeast"/>
        <w:ind w:left="720"/>
        <w:jc w:val="both"/>
        <w:rPr>
          <w:rFonts w:ascii="Univers" w:hAnsi="Univers"/>
          <w:spacing w:val="-1"/>
          <w:sz w:val="20"/>
        </w:rPr>
      </w:pPr>
    </w:p>
    <w:p w14:paraId="32021B92" w14:textId="77777777" w:rsidR="00FD132B" w:rsidRDefault="008329D2" w:rsidP="00F501DD">
      <w:pPr>
        <w:keepNext/>
        <w:keepLines/>
        <w:suppressAutoHyphens/>
        <w:spacing w:line="240" w:lineRule="atLeast"/>
        <w:ind w:left="720" w:firstLine="720"/>
        <w:jc w:val="both"/>
        <w:rPr>
          <w:rFonts w:ascii="Univers" w:hAnsi="Univers"/>
          <w:spacing w:val="-1"/>
          <w:sz w:val="20"/>
        </w:rPr>
      </w:pPr>
      <w:r>
        <w:rPr>
          <w:rFonts w:ascii="Univers" w:hAnsi="Univers"/>
          <w:spacing w:val="-1"/>
          <w:sz w:val="20"/>
        </w:rPr>
        <w:t>License Code:</w:t>
      </w:r>
    </w:p>
    <w:p w14:paraId="15E873A1" w14:textId="77777777" w:rsidR="00FD132B" w:rsidRDefault="00FD132B" w:rsidP="008B4426">
      <w:pPr>
        <w:keepNext/>
        <w:keepLines/>
        <w:suppressAutoHyphens/>
        <w:spacing w:line="240" w:lineRule="atLeast"/>
        <w:ind w:left="720"/>
        <w:jc w:val="both"/>
        <w:rPr>
          <w:rFonts w:ascii="Univers" w:hAnsi="Univers"/>
          <w:spacing w:val="-1"/>
          <w:sz w:val="20"/>
        </w:rPr>
      </w:pPr>
    </w:p>
    <w:p w14:paraId="11A894D3" w14:textId="77777777" w:rsidR="00FD132B" w:rsidRDefault="008329D2" w:rsidP="00F501DD">
      <w:pPr>
        <w:keepNext/>
        <w:keepLines/>
        <w:suppressAutoHyphens/>
        <w:spacing w:line="240" w:lineRule="atLeast"/>
        <w:ind w:left="720" w:firstLine="720"/>
        <w:jc w:val="both"/>
        <w:rPr>
          <w:rFonts w:ascii="Univers" w:hAnsi="Univers"/>
          <w:spacing w:val="-1"/>
          <w:sz w:val="20"/>
        </w:rPr>
      </w:pPr>
      <w:r>
        <w:rPr>
          <w:rFonts w:ascii="Univers" w:hAnsi="Univers"/>
          <w:spacing w:val="-1"/>
          <w:sz w:val="20"/>
        </w:rPr>
        <w:t>Date issued:</w:t>
      </w:r>
    </w:p>
    <w:p w14:paraId="0B621203" w14:textId="77777777" w:rsidR="00FD132B" w:rsidRDefault="00FD132B" w:rsidP="008B4426">
      <w:pPr>
        <w:keepNext/>
        <w:keepLines/>
        <w:suppressAutoHyphens/>
        <w:spacing w:line="240" w:lineRule="atLeast"/>
        <w:ind w:left="720"/>
        <w:jc w:val="both"/>
        <w:rPr>
          <w:rFonts w:ascii="Univers" w:hAnsi="Univers"/>
          <w:spacing w:val="-1"/>
          <w:sz w:val="20"/>
        </w:rPr>
      </w:pPr>
    </w:p>
    <w:p w14:paraId="4C59A8C6" w14:textId="569680C1" w:rsidR="00FD132B" w:rsidRDefault="008329D2" w:rsidP="00F501DD">
      <w:pPr>
        <w:keepNext/>
        <w:keepLines/>
        <w:suppressAutoHyphens/>
        <w:spacing w:line="240" w:lineRule="atLeast"/>
        <w:ind w:left="720" w:firstLine="720"/>
        <w:jc w:val="both"/>
        <w:rPr>
          <w:rFonts w:ascii="Univers" w:hAnsi="Univers"/>
          <w:spacing w:val="-1"/>
          <w:sz w:val="20"/>
        </w:rPr>
      </w:pPr>
      <w:r>
        <w:rPr>
          <w:rFonts w:ascii="Univers" w:hAnsi="Univers"/>
          <w:spacing w:val="-1"/>
          <w:sz w:val="20"/>
        </w:rPr>
        <w:t>Expiration date:</w:t>
      </w:r>
    </w:p>
    <w:p w14:paraId="66D65BD4" w14:textId="77777777" w:rsidR="008B4426" w:rsidRDefault="008B4426" w:rsidP="00F501DD">
      <w:pPr>
        <w:keepNext/>
        <w:keepLines/>
        <w:suppressAutoHyphens/>
        <w:spacing w:line="240" w:lineRule="atLeast"/>
        <w:ind w:left="720" w:hanging="1584"/>
        <w:jc w:val="both"/>
        <w:rPr>
          <w:rFonts w:ascii="Univers" w:hAnsi="Univers"/>
          <w:spacing w:val="-1"/>
          <w:sz w:val="20"/>
        </w:rPr>
      </w:pPr>
    </w:p>
    <w:p w14:paraId="13D2AD46" w14:textId="4A615C28" w:rsidR="008B4426" w:rsidRDefault="008B4426" w:rsidP="008B4426">
      <w:pPr>
        <w:keepNext/>
        <w:keepLines/>
        <w:suppressAutoHyphens/>
        <w:spacing w:line="240" w:lineRule="atLeast"/>
        <w:ind w:left="720" w:hanging="2304"/>
        <w:jc w:val="both"/>
        <w:rPr>
          <w:rFonts w:ascii="Univers" w:hAnsi="Univers"/>
          <w:spacing w:val="-1"/>
          <w:sz w:val="20"/>
        </w:rPr>
      </w:pPr>
    </w:p>
    <w:p w14:paraId="14193E27" w14:textId="50E5674E" w:rsidR="008B4426" w:rsidRDefault="008B4426" w:rsidP="008B4426">
      <w:pPr>
        <w:keepNext/>
        <w:keepLines/>
        <w:suppressAutoHyphens/>
        <w:spacing w:line="240" w:lineRule="atLeast"/>
        <w:ind w:left="1440" w:hanging="720"/>
        <w:jc w:val="both"/>
        <w:rPr>
          <w:rFonts w:ascii="Univers" w:hAnsi="Univers"/>
          <w:spacing w:val="-1"/>
          <w:sz w:val="20"/>
        </w:rPr>
      </w:pPr>
      <w:r>
        <w:rPr>
          <w:rFonts w:ascii="Univers" w:hAnsi="Univers"/>
          <w:spacing w:val="-1"/>
          <w:sz w:val="20"/>
        </w:rPr>
        <w:t xml:space="preserve">1.2 </w:t>
      </w:r>
      <w:r>
        <w:rPr>
          <w:rFonts w:ascii="Univers" w:hAnsi="Univers"/>
          <w:spacing w:val="-1"/>
          <w:sz w:val="20"/>
        </w:rPr>
        <w:tab/>
        <w:t>Experience Modification Rate:</w:t>
      </w:r>
    </w:p>
    <w:p w14:paraId="13A8C56E" w14:textId="77777777" w:rsidR="008B4426" w:rsidRDefault="008B4426" w:rsidP="008B4426">
      <w:pPr>
        <w:keepNext/>
        <w:keepLines/>
        <w:suppressAutoHyphens/>
        <w:spacing w:line="240" w:lineRule="atLeast"/>
        <w:ind w:left="1440" w:hanging="720"/>
        <w:jc w:val="both"/>
        <w:rPr>
          <w:rFonts w:ascii="Univers" w:hAnsi="Univers"/>
          <w:spacing w:val="-1"/>
          <w:sz w:val="20"/>
        </w:rPr>
      </w:pPr>
    </w:p>
    <w:p w14:paraId="0FF8F2E5" w14:textId="6AAB47B9" w:rsidR="008B4426" w:rsidRDefault="008B4426" w:rsidP="008B4426">
      <w:pPr>
        <w:keepNext/>
        <w:keepLines/>
        <w:suppressAutoHyphens/>
        <w:spacing w:line="240" w:lineRule="atLeast"/>
        <w:ind w:left="1440" w:hanging="2304"/>
        <w:jc w:val="both"/>
        <w:rPr>
          <w:rFonts w:ascii="Univers" w:hAnsi="Univers"/>
          <w:spacing w:val="-1"/>
          <w:sz w:val="20"/>
        </w:rPr>
      </w:pPr>
    </w:p>
    <w:p w14:paraId="56408ADA" w14:textId="775CC925" w:rsidR="00D66465" w:rsidRDefault="008B4426" w:rsidP="00D66465">
      <w:pPr>
        <w:keepNext/>
        <w:keepLines/>
        <w:suppressAutoHyphens/>
        <w:spacing w:line="240" w:lineRule="atLeast"/>
        <w:ind w:left="1440" w:hanging="720"/>
        <w:jc w:val="both"/>
        <w:rPr>
          <w:rFonts w:ascii="Univers" w:hAnsi="Univers"/>
          <w:spacing w:val="-1"/>
          <w:sz w:val="20"/>
        </w:rPr>
      </w:pPr>
      <w:r>
        <w:rPr>
          <w:rFonts w:ascii="Univers" w:hAnsi="Univers"/>
          <w:spacing w:val="-1"/>
          <w:sz w:val="20"/>
        </w:rPr>
        <w:t>1.3</w:t>
      </w:r>
      <w:r>
        <w:rPr>
          <w:rFonts w:ascii="Univers" w:hAnsi="Univers"/>
          <w:spacing w:val="-1"/>
          <w:sz w:val="20"/>
        </w:rPr>
        <w:tab/>
      </w:r>
      <w:r w:rsidR="00D66465">
        <w:rPr>
          <w:rFonts w:ascii="Univers" w:hAnsi="Univers"/>
          <w:spacing w:val="-1"/>
          <w:sz w:val="20"/>
        </w:rPr>
        <w:t xml:space="preserve">Proposer must be registered with the California with </w:t>
      </w:r>
      <w:r>
        <w:rPr>
          <w:rFonts w:ascii="Univers" w:hAnsi="Univers"/>
          <w:spacing w:val="-1"/>
          <w:sz w:val="20"/>
        </w:rPr>
        <w:t>California Department of Industrial Relations (DIR)</w:t>
      </w:r>
      <w:r w:rsidR="00D66465">
        <w:rPr>
          <w:rFonts w:ascii="Univers" w:hAnsi="Univers"/>
          <w:spacing w:val="-1"/>
          <w:sz w:val="20"/>
        </w:rPr>
        <w:t>.</w:t>
      </w:r>
      <w:r>
        <w:rPr>
          <w:rFonts w:ascii="Univers" w:hAnsi="Univers"/>
          <w:spacing w:val="-1"/>
          <w:sz w:val="20"/>
        </w:rPr>
        <w:t xml:space="preserve"> </w:t>
      </w:r>
      <w:r w:rsidR="00D66465">
        <w:rPr>
          <w:rFonts w:ascii="Univers" w:hAnsi="Univers"/>
          <w:spacing w:val="-1"/>
          <w:sz w:val="20"/>
        </w:rPr>
        <w:t>Submit registration number and expiration date.</w:t>
      </w:r>
    </w:p>
    <w:p w14:paraId="3D9D7957" w14:textId="77777777" w:rsidR="00D66465" w:rsidRDefault="00D66465" w:rsidP="00D66465">
      <w:pPr>
        <w:keepNext/>
        <w:keepLines/>
        <w:suppressAutoHyphens/>
        <w:spacing w:line="240" w:lineRule="atLeast"/>
        <w:ind w:left="1440" w:hanging="720"/>
        <w:jc w:val="both"/>
        <w:rPr>
          <w:rFonts w:ascii="Univers" w:hAnsi="Univers"/>
          <w:spacing w:val="-1"/>
          <w:sz w:val="20"/>
        </w:rPr>
      </w:pPr>
    </w:p>
    <w:p w14:paraId="47EB8396" w14:textId="72E4A9A7" w:rsidR="008B4426" w:rsidRDefault="008B4426" w:rsidP="00F501DD">
      <w:pPr>
        <w:keepNext/>
        <w:keepLines/>
        <w:suppressAutoHyphens/>
        <w:spacing w:line="240" w:lineRule="atLeast"/>
        <w:ind w:left="1440"/>
        <w:jc w:val="both"/>
        <w:rPr>
          <w:rFonts w:ascii="Univers" w:hAnsi="Univers"/>
          <w:spacing w:val="-1"/>
          <w:sz w:val="20"/>
        </w:rPr>
      </w:pPr>
      <w:r>
        <w:rPr>
          <w:rFonts w:ascii="Univers" w:hAnsi="Univers"/>
          <w:spacing w:val="-1"/>
          <w:sz w:val="20"/>
        </w:rPr>
        <w:t>Registration Number:</w:t>
      </w:r>
    </w:p>
    <w:p w14:paraId="2755C928" w14:textId="39F6C70D" w:rsidR="008B4426" w:rsidRDefault="008B4426" w:rsidP="008B4426">
      <w:pPr>
        <w:keepNext/>
        <w:keepLines/>
        <w:suppressAutoHyphens/>
        <w:spacing w:line="240" w:lineRule="atLeast"/>
        <w:ind w:left="1440" w:hanging="2304"/>
        <w:jc w:val="both"/>
        <w:rPr>
          <w:rFonts w:ascii="Univers" w:hAnsi="Univers"/>
          <w:spacing w:val="-1"/>
          <w:sz w:val="20"/>
        </w:rPr>
      </w:pPr>
    </w:p>
    <w:p w14:paraId="4B3F2187" w14:textId="7FC6504B" w:rsidR="008B4426" w:rsidRDefault="008B4426" w:rsidP="00F501DD">
      <w:pPr>
        <w:keepNext/>
        <w:keepLines/>
        <w:suppressAutoHyphens/>
        <w:spacing w:line="240" w:lineRule="atLeast"/>
        <w:ind w:left="1440"/>
        <w:jc w:val="both"/>
        <w:rPr>
          <w:rFonts w:ascii="Univers" w:hAnsi="Univers"/>
          <w:spacing w:val="-1"/>
          <w:sz w:val="20"/>
        </w:rPr>
      </w:pPr>
      <w:r>
        <w:rPr>
          <w:rFonts w:ascii="Univers" w:hAnsi="Univers"/>
          <w:spacing w:val="-1"/>
          <w:sz w:val="20"/>
        </w:rPr>
        <w:t>Expiration date:</w:t>
      </w:r>
    </w:p>
    <w:p w14:paraId="26AC89CD" w14:textId="77777777" w:rsidR="00FD132B" w:rsidRDefault="00FD132B">
      <w:pPr>
        <w:keepNext/>
        <w:keepLines/>
        <w:suppressAutoHyphens/>
        <w:spacing w:line="240" w:lineRule="atLeast"/>
        <w:jc w:val="both"/>
        <w:rPr>
          <w:rFonts w:ascii="Univers" w:hAnsi="Univers"/>
          <w:spacing w:val="-1"/>
          <w:sz w:val="20"/>
        </w:rPr>
      </w:pPr>
    </w:p>
    <w:p w14:paraId="442F3718" w14:textId="77777777" w:rsidR="00FD132B" w:rsidRDefault="00FD132B">
      <w:pPr>
        <w:keepNext/>
        <w:keepLines/>
        <w:suppressAutoHyphens/>
        <w:spacing w:line="240" w:lineRule="atLeast"/>
        <w:jc w:val="both"/>
        <w:rPr>
          <w:rFonts w:ascii="Univers" w:hAnsi="Univers"/>
          <w:spacing w:val="-1"/>
          <w:sz w:val="20"/>
        </w:rPr>
      </w:pPr>
    </w:p>
    <w:p w14:paraId="62616158"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4CE04DB3"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5411B8F9"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3BECAAE5" w14:textId="77777777" w:rsidR="00073C21" w:rsidRDefault="00073C21">
      <w:pPr>
        <w:widowControl/>
        <w:autoSpaceDE/>
        <w:autoSpaceDN/>
        <w:adjustRightInd/>
        <w:rPr>
          <w:rFonts w:ascii="Univers" w:hAnsi="Univers"/>
          <w:b/>
          <w:spacing w:val="-1"/>
          <w:sz w:val="20"/>
        </w:rPr>
      </w:pPr>
      <w:r>
        <w:rPr>
          <w:rFonts w:ascii="Univers" w:hAnsi="Univers"/>
          <w:b/>
          <w:spacing w:val="-1"/>
          <w:sz w:val="20"/>
        </w:rPr>
        <w:br w:type="page"/>
      </w:r>
    </w:p>
    <w:p w14:paraId="246AB5DD" w14:textId="54383C3A" w:rsidR="00497D9B" w:rsidRDefault="00497D9B" w:rsidP="00A05861">
      <w:pPr>
        <w:suppressAutoHyphens/>
        <w:spacing w:line="240" w:lineRule="atLeast"/>
        <w:ind w:right="-720"/>
        <w:jc w:val="center"/>
        <w:outlineLvl w:val="0"/>
        <w:rPr>
          <w:rFonts w:ascii="Univers" w:hAnsi="Univers"/>
          <w:b/>
          <w:spacing w:val="-1"/>
          <w:sz w:val="20"/>
        </w:rPr>
      </w:pPr>
    </w:p>
    <w:p w14:paraId="69D37558" w14:textId="45A52766" w:rsidR="00497D9B" w:rsidRDefault="00B72B43" w:rsidP="00497D9B">
      <w:pPr>
        <w:suppressAutoHyphens/>
        <w:spacing w:line="240" w:lineRule="atLeast"/>
        <w:jc w:val="both"/>
        <w:outlineLvl w:val="0"/>
        <w:rPr>
          <w:rFonts w:ascii="Univers" w:hAnsi="Univers"/>
          <w:spacing w:val="-1"/>
          <w:sz w:val="20"/>
        </w:rPr>
      </w:pPr>
      <w:r>
        <w:rPr>
          <w:rFonts w:ascii="Univers" w:hAnsi="Univers"/>
          <w:b/>
          <w:spacing w:val="-1"/>
          <w:sz w:val="20"/>
        </w:rPr>
        <w:t>2</w:t>
      </w:r>
      <w:r w:rsidR="00497D9B">
        <w:rPr>
          <w:rFonts w:ascii="Univers" w:hAnsi="Univers"/>
          <w:b/>
          <w:spacing w:val="-1"/>
          <w:sz w:val="20"/>
        </w:rPr>
        <w:t>.</w:t>
      </w:r>
      <w:r w:rsidR="00497D9B">
        <w:rPr>
          <w:rFonts w:ascii="Univers" w:hAnsi="Univers"/>
          <w:b/>
          <w:spacing w:val="-1"/>
          <w:sz w:val="20"/>
        </w:rPr>
        <w:tab/>
        <w:t>D</w:t>
      </w:r>
      <w:r w:rsidR="008C26BF">
        <w:rPr>
          <w:rFonts w:ascii="Univers" w:hAnsi="Univers"/>
          <w:b/>
          <w:spacing w:val="-1"/>
          <w:sz w:val="20"/>
        </w:rPr>
        <w:t xml:space="preserve">esign Build Experience - </w:t>
      </w:r>
      <w:r w:rsidR="00497D9B">
        <w:rPr>
          <w:rFonts w:ascii="Univers" w:hAnsi="Univers"/>
          <w:b/>
          <w:spacing w:val="-1"/>
          <w:sz w:val="20"/>
        </w:rPr>
        <w:t xml:space="preserve">Total Points Available = </w:t>
      </w:r>
      <w:r w:rsidR="008C26BF">
        <w:rPr>
          <w:rFonts w:ascii="Univers" w:hAnsi="Univers"/>
          <w:b/>
          <w:spacing w:val="-1"/>
          <w:sz w:val="20"/>
        </w:rPr>
        <w:t>T</w:t>
      </w:r>
      <w:r w:rsidR="002E5144">
        <w:rPr>
          <w:rFonts w:ascii="Univers" w:hAnsi="Univers"/>
          <w:b/>
          <w:spacing w:val="-1"/>
          <w:sz w:val="20"/>
        </w:rPr>
        <w:t>hirty (3</w:t>
      </w:r>
      <w:r w:rsidR="008C26BF">
        <w:rPr>
          <w:rFonts w:ascii="Univers" w:hAnsi="Univers"/>
          <w:b/>
          <w:spacing w:val="-1"/>
          <w:sz w:val="20"/>
        </w:rPr>
        <w:t>0)</w:t>
      </w:r>
    </w:p>
    <w:p w14:paraId="704990B9" w14:textId="77777777" w:rsidR="00497D9B" w:rsidRDefault="00497D9B" w:rsidP="00497D9B">
      <w:pPr>
        <w:suppressAutoHyphens/>
        <w:spacing w:line="240" w:lineRule="atLeast"/>
        <w:jc w:val="both"/>
        <w:rPr>
          <w:rFonts w:ascii="Univers" w:hAnsi="Univers"/>
          <w:spacing w:val="-1"/>
          <w:sz w:val="20"/>
        </w:rPr>
      </w:pPr>
    </w:p>
    <w:p w14:paraId="51420EA7" w14:textId="5527EC07" w:rsidR="00497D9B" w:rsidRDefault="00497D9B" w:rsidP="00497D9B">
      <w:pPr>
        <w:suppressAutoHyphens/>
        <w:spacing w:line="240" w:lineRule="atLeast"/>
        <w:ind w:left="720" w:right="-720"/>
        <w:jc w:val="both"/>
        <w:rPr>
          <w:rFonts w:ascii="Univers" w:hAnsi="Univers"/>
          <w:spacing w:val="-1"/>
          <w:sz w:val="20"/>
        </w:rPr>
      </w:pPr>
      <w:r>
        <w:rPr>
          <w:rFonts w:ascii="Univers" w:hAnsi="Univers"/>
          <w:spacing w:val="-1"/>
          <w:sz w:val="20"/>
        </w:rPr>
        <w:t xml:space="preserve">Provide information concerning your firm’s experience with design build contracts. Complete the following information for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{TYPE OF PROJECT}</w:instrText>
      </w:r>
      <w:r>
        <w:rPr>
          <w:rFonts w:ascii="Univers" w:hAnsi="Univers"/>
          <w:spacing w:val="-1"/>
          <w:sz w:val="20"/>
          <w:highlight w:val="lightGray"/>
        </w:rPr>
        <w:fldChar w:fldCharType="end"/>
      </w:r>
      <w:r>
        <w:rPr>
          <w:rFonts w:ascii="Univers" w:hAnsi="Univers"/>
          <w:spacing w:val="-1"/>
          <w:sz w:val="20"/>
        </w:rPr>
        <w:t xml:space="preserve"> </w:t>
      </w:r>
      <w:r w:rsidR="002E5144">
        <w:rPr>
          <w:rFonts w:ascii="Univers" w:hAnsi="Univers"/>
          <w:spacing w:val="-1"/>
          <w:sz w:val="20"/>
        </w:rPr>
        <w:t xml:space="preserve">design build </w:t>
      </w:r>
      <w:r>
        <w:rPr>
          <w:rFonts w:ascii="Univers" w:hAnsi="Univers"/>
          <w:spacing w:val="-1"/>
          <w:sz w:val="20"/>
        </w:rPr>
        <w:t>projects</w:t>
      </w:r>
      <w:r w:rsidR="00B41713">
        <w:rPr>
          <w:rFonts w:ascii="Univers" w:hAnsi="Univers"/>
          <w:spacing w:val="-1"/>
          <w:sz w:val="20"/>
        </w:rPr>
        <w:t xml:space="preserve">, with a construction value of over </w:t>
      </w:r>
      <w:r w:rsidR="000116EC">
        <w:rPr>
          <w:rFonts w:ascii="Univers" w:hAnsi="Univers"/>
          <w:spacing w:val="-1"/>
          <w:sz w:val="20"/>
        </w:rPr>
        <w:t>$</w:t>
      </w:r>
      <w:r w:rsidR="000116EC" w:rsidRPr="000116EC">
        <w:rPr>
          <w:rFonts w:ascii="Univers" w:hAnsi="Univers"/>
          <w:sz w:val="20"/>
          <w:szCs w:val="20"/>
        </w:rPr>
        <w:fldChar w:fldCharType="begin"/>
      </w:r>
      <w:r w:rsidR="000116EC" w:rsidRPr="000116EC">
        <w:rPr>
          <w:rFonts w:ascii="Univers" w:hAnsi="Univers"/>
          <w:sz w:val="20"/>
          <w:szCs w:val="20"/>
        </w:rPr>
        <w:instrText xml:space="preserve"> macrobutton nomacro </w:instrText>
      </w:r>
      <w:r w:rsidR="000116EC" w:rsidRPr="000116EC">
        <w:rPr>
          <w:rFonts w:ascii="Univers" w:hAnsi="Univers"/>
          <w:sz w:val="20"/>
          <w:szCs w:val="20"/>
          <w:highlight w:val="lightGray"/>
        </w:rPr>
        <w:instrText>{AMOUNT IN FIGURES}</w:instrText>
      </w:r>
      <w:r w:rsidR="000116EC" w:rsidRPr="000116EC">
        <w:rPr>
          <w:rFonts w:ascii="Univers" w:hAnsi="Univers"/>
          <w:sz w:val="20"/>
          <w:szCs w:val="20"/>
        </w:rPr>
        <w:fldChar w:fldCharType="end"/>
      </w:r>
      <w:r w:rsidR="000116EC">
        <w:rPr>
          <w:rFonts w:ascii="Univers" w:hAnsi="Univers"/>
          <w:sz w:val="20"/>
          <w:szCs w:val="20"/>
        </w:rPr>
        <w:t xml:space="preserve"> </w:t>
      </w:r>
      <w:r>
        <w:rPr>
          <w:rFonts w:ascii="Univers" w:hAnsi="Univers"/>
          <w:spacing w:val="-1"/>
          <w:sz w:val="20"/>
        </w:rPr>
        <w:t xml:space="preserve">completed between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and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w:t>
      </w:r>
      <w:r>
        <w:rPr>
          <w:rFonts w:ascii="Univers" w:hAnsi="Univers"/>
          <w:vanish/>
          <w:spacing w:val="-1"/>
          <w:sz w:val="20"/>
          <w:shd w:val="pct12" w:color="auto" w:fill="FFFFFF"/>
        </w:rPr>
        <w:t xml:space="preserve">{OPTIONAL:  A maximum of </w:t>
      </w:r>
      <w:r w:rsidR="00FA3686">
        <w:rPr>
          <w:rFonts w:ascii="Univers" w:hAnsi="Univers"/>
          <w:vanish/>
          <w:spacing w:val="-1"/>
          <w:sz w:val="20"/>
          <w:shd w:val="pct12" w:color="auto" w:fill="FFFFFF"/>
        </w:rPr>
        <w:t xml:space="preserve">three (3) </w:t>
      </w:r>
      <w:r>
        <w:rPr>
          <w:rFonts w:ascii="Univers" w:hAnsi="Univers"/>
          <w:vanish/>
          <w:spacing w:val="-1"/>
          <w:sz w:val="20"/>
          <w:shd w:val="pct12" w:color="auto" w:fill="FFFFFF"/>
        </w:rPr>
        <w:t>projects will be evaluated.}</w:t>
      </w:r>
      <w:r w:rsidR="00DB33F1">
        <w:rPr>
          <w:rFonts w:ascii="Univers" w:hAnsi="Univers"/>
          <w:spacing w:val="-1"/>
          <w:sz w:val="20"/>
        </w:rPr>
        <w:t xml:space="preserve">  </w:t>
      </w:r>
    </w:p>
    <w:p w14:paraId="7796A2C1" w14:textId="77777777" w:rsidR="00DB33F1" w:rsidRDefault="00DB33F1" w:rsidP="00497D9B">
      <w:pPr>
        <w:suppressAutoHyphens/>
        <w:spacing w:line="240" w:lineRule="atLeast"/>
        <w:ind w:left="720" w:right="-720"/>
        <w:jc w:val="both"/>
        <w:rPr>
          <w:rFonts w:ascii="Univers" w:hAnsi="Univers"/>
          <w:spacing w:val="-1"/>
          <w:sz w:val="20"/>
        </w:rPr>
      </w:pPr>
    </w:p>
    <w:p w14:paraId="3C304F16" w14:textId="77777777" w:rsidR="00DB33F1" w:rsidRDefault="00DB33F1" w:rsidP="00DB33F1">
      <w:pPr>
        <w:widowControl/>
        <w:spacing w:after="120"/>
        <w:jc w:val="center"/>
        <w:rPr>
          <w:rFonts w:ascii="Arial" w:hAnsi="Arial" w:cs="Arial"/>
          <w:sz w:val="20"/>
        </w:rPr>
      </w:pPr>
      <w:r>
        <w:rPr>
          <w:rFonts w:ascii="Arial" w:hAnsi="Arial" w:cs="Arial"/>
          <w:smallCaps/>
          <w:sz w:val="20"/>
        </w:rPr>
        <w:t>PROJECT DATA SHEET</w:t>
      </w:r>
    </w:p>
    <w:p w14:paraId="6E3909D6" w14:textId="2456D217" w:rsidR="00497D9B" w:rsidRDefault="00DB33F1" w:rsidP="00DB33F1">
      <w:pPr>
        <w:suppressAutoHyphens/>
        <w:spacing w:line="240" w:lineRule="atLeast"/>
        <w:jc w:val="center"/>
        <w:rPr>
          <w:rFonts w:ascii="Univers" w:hAnsi="Univers"/>
          <w:spacing w:val="-1"/>
          <w:sz w:val="20"/>
        </w:rPr>
      </w:pPr>
      <w:r>
        <w:rPr>
          <w:rFonts w:ascii="Arial" w:hAnsi="Arial" w:cs="Arial"/>
          <w:sz w:val="20"/>
        </w:rPr>
        <w:t>(A separate sheet must be prepared for each project submitted.)</w:t>
      </w:r>
    </w:p>
    <w:p w14:paraId="0555739D" w14:textId="7D05C770" w:rsidR="00F17F20" w:rsidRDefault="00516D5E" w:rsidP="00F17F20">
      <w:pPr>
        <w:widowControl/>
        <w:spacing w:after="120"/>
        <w:rPr>
          <w:rFonts w:ascii="Arial" w:hAnsi="Arial" w:cs="Arial"/>
          <w:sz w:val="20"/>
        </w:rPr>
      </w:pPr>
      <w:r>
        <w:rPr>
          <w:rFonts w:ascii="Arial" w:hAnsi="Arial" w:cs="Arial"/>
          <w:sz w:val="20"/>
        </w:rPr>
        <w:t>1.</w:t>
      </w:r>
      <w:r>
        <w:rPr>
          <w:rFonts w:ascii="Arial" w:hAnsi="Arial" w:cs="Arial"/>
          <w:sz w:val="20"/>
        </w:rPr>
        <w:tab/>
      </w:r>
      <w:r w:rsidR="00F17F20">
        <w:rPr>
          <w:rFonts w:ascii="Arial" w:hAnsi="Arial" w:cs="Arial"/>
          <w:sz w:val="20"/>
        </w:rPr>
        <w:t xml:space="preserve">Project Name: </w:t>
      </w:r>
      <w:r w:rsidR="00F17F20">
        <w:rPr>
          <w:rFonts w:ascii="Arial" w:hAnsi="Arial" w:cs="Arial"/>
          <w:sz w:val="20"/>
          <w:u w:val="single"/>
        </w:rPr>
        <w:fldChar w:fldCharType="begin">
          <w:ffData>
            <w:name w:val="Text101"/>
            <w:enabled/>
            <w:calcOnExit w:val="0"/>
            <w:textInput/>
          </w:ffData>
        </w:fldChar>
      </w:r>
      <w:bookmarkStart w:id="1" w:name="Text101"/>
      <w:r w:rsidR="00F17F20">
        <w:rPr>
          <w:rFonts w:ascii="Arial" w:hAnsi="Arial" w:cs="Arial"/>
          <w:sz w:val="20"/>
          <w:u w:val="single"/>
        </w:rPr>
        <w:instrText xml:space="preserve"> FORMTEXT </w:instrText>
      </w:r>
      <w:r w:rsidR="00F17F20">
        <w:rPr>
          <w:rFonts w:ascii="Arial" w:hAnsi="Arial" w:cs="Arial"/>
          <w:sz w:val="20"/>
          <w:u w:val="single"/>
        </w:rPr>
      </w:r>
      <w:r w:rsidR="00F17F20">
        <w:rPr>
          <w:rFonts w:ascii="Arial" w:hAnsi="Arial" w:cs="Arial"/>
          <w:sz w:val="20"/>
          <w:u w:val="single"/>
        </w:rPr>
        <w:fldChar w:fldCharType="separate"/>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sz w:val="20"/>
          <w:u w:val="single"/>
        </w:rPr>
        <w:fldChar w:fldCharType="end"/>
      </w:r>
      <w:bookmarkEnd w:id="1"/>
    </w:p>
    <w:p w14:paraId="3A40F825" w14:textId="77777777" w:rsidR="00F17F20" w:rsidRDefault="00F17F20" w:rsidP="00F17F20">
      <w:pPr>
        <w:widowControl/>
        <w:spacing w:after="120"/>
        <w:rPr>
          <w:rFonts w:ascii="Arial" w:hAnsi="Arial" w:cs="Arial"/>
          <w:sz w:val="20"/>
        </w:rPr>
      </w:pPr>
      <w:r>
        <w:rPr>
          <w:rFonts w:ascii="Arial" w:hAnsi="Arial" w:cs="Arial"/>
          <w:sz w:val="20"/>
        </w:rPr>
        <w:t>2.</w:t>
      </w:r>
      <w:r>
        <w:rPr>
          <w:rFonts w:ascii="Arial" w:hAnsi="Arial" w:cs="Arial"/>
          <w:sz w:val="20"/>
        </w:rPr>
        <w:tab/>
        <w:t>Project Location (including full address, if any):</w:t>
      </w:r>
    </w:p>
    <w:p w14:paraId="697C806D" w14:textId="77777777" w:rsidR="00F17F20" w:rsidRDefault="00F17F20" w:rsidP="00F17F20">
      <w:pPr>
        <w:widowControl/>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857BF65" w14:textId="77777777" w:rsidR="00F17F20" w:rsidRDefault="00F17F20" w:rsidP="00F17F20">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95671D1" w14:textId="77777777" w:rsidR="00F17F20" w:rsidRDefault="00F17F20" w:rsidP="00F17F20">
      <w:pPr>
        <w:widowControl/>
        <w:spacing w:after="120"/>
        <w:ind w:left="684" w:hanging="684"/>
        <w:rPr>
          <w:rFonts w:ascii="Arial" w:hAnsi="Arial" w:cs="Arial"/>
          <w:sz w:val="20"/>
        </w:rPr>
      </w:pPr>
      <w:r>
        <w:rPr>
          <w:rFonts w:ascii="Arial" w:hAnsi="Arial" w:cs="Arial"/>
          <w:sz w:val="20"/>
        </w:rPr>
        <w:t>3.</w:t>
      </w:r>
      <w:r>
        <w:rPr>
          <w:rFonts w:ascii="Arial" w:hAnsi="Arial" w:cs="Arial"/>
          <w:sz w:val="20"/>
        </w:rPr>
        <w:tab/>
        <w:t xml:space="preserve">Project Description </w:t>
      </w:r>
      <w:r w:rsidRPr="00A2167D">
        <w:rPr>
          <w:rFonts w:ascii="Arial" w:hAnsi="Arial" w:cs="Arial"/>
          <w:sz w:val="20"/>
        </w:rPr>
        <w:t>(Include any other pertinent details about the project e.g. new construction or remodel/renovation, number of floors/rooms/units )</w:t>
      </w:r>
      <w:r w:rsidRPr="00E71AC6">
        <w:rPr>
          <w:rFonts w:ascii="Arial" w:hAnsi="Arial" w:cs="Arial"/>
          <w:sz w:val="20"/>
        </w:rPr>
        <w:t>:</w:t>
      </w:r>
      <w:r>
        <w:rPr>
          <w:rFonts w:ascii="Arial" w:hAnsi="Arial" w:cs="Arial"/>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4591686" w14:textId="77777777" w:rsidR="00F17F20" w:rsidRDefault="00F17F20" w:rsidP="00F17F20">
      <w:pPr>
        <w:widowControl/>
        <w:spacing w:after="120"/>
        <w:rPr>
          <w:rFonts w:ascii="Arial" w:hAnsi="Arial" w:cs="Arial"/>
          <w:sz w:val="20"/>
        </w:rPr>
      </w:pPr>
      <w:r>
        <w:rPr>
          <w:rFonts w:ascii="Arial" w:hAnsi="Arial" w:cs="Arial"/>
          <w:sz w:val="20"/>
        </w:rPr>
        <w:t>4.</w:t>
      </w:r>
      <w:r>
        <w:rPr>
          <w:rFonts w:ascii="Arial" w:hAnsi="Arial" w:cs="Arial"/>
          <w:sz w:val="20"/>
        </w:rPr>
        <w:tab/>
        <w:t xml:space="preserve">Building type (e.g. Student Housing, Hospital, Classrooms, etc.):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8C1E3F9" w14:textId="77777777" w:rsidR="00F17F20" w:rsidRPr="00A2167D" w:rsidRDefault="00F17F20" w:rsidP="00F17F20">
      <w:pPr>
        <w:widowControl/>
        <w:spacing w:after="120"/>
        <w:rPr>
          <w:rFonts w:ascii="Arial" w:hAnsi="Arial" w:cs="Arial"/>
          <w:sz w:val="20"/>
          <w:u w:val="single"/>
        </w:rPr>
      </w:pPr>
      <w:r>
        <w:rPr>
          <w:rFonts w:ascii="Arial" w:hAnsi="Arial" w:cs="Arial"/>
          <w:sz w:val="20"/>
        </w:rPr>
        <w:t>5.</w:t>
      </w:r>
      <w:r>
        <w:rPr>
          <w:rFonts w:ascii="Arial" w:hAnsi="Arial" w:cs="Arial"/>
          <w:sz w:val="20"/>
        </w:rPr>
        <w:tab/>
        <w:t xml:space="preserve">Construction Type: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153CABB" w14:textId="77777777" w:rsidR="00F17F20" w:rsidRDefault="00F17F20" w:rsidP="00F17F20">
      <w:pPr>
        <w:widowControl/>
        <w:spacing w:after="120"/>
        <w:rPr>
          <w:rFonts w:ascii="Arial" w:hAnsi="Arial" w:cs="Arial"/>
          <w:sz w:val="20"/>
        </w:rPr>
      </w:pPr>
      <w:r>
        <w:rPr>
          <w:rFonts w:ascii="Arial" w:hAnsi="Arial" w:cs="Arial"/>
          <w:sz w:val="20"/>
        </w:rPr>
        <w:t>6.</w:t>
      </w:r>
      <w:r>
        <w:rPr>
          <w:rFonts w:ascii="Arial" w:hAnsi="Arial" w:cs="Arial"/>
          <w:sz w:val="20"/>
        </w:rPr>
        <w:tab/>
        <w:t xml:space="preserve">Size (gross sq. ft.):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86216A">
        <w:rPr>
          <w:rFonts w:ascii="Arial" w:hAnsi="Arial" w:cs="Arial"/>
          <w:sz w:val="20"/>
        </w:rPr>
        <w:tab/>
      </w:r>
      <w:r>
        <w:rPr>
          <w:rFonts w:ascii="Arial" w:hAnsi="Arial" w:cs="Arial"/>
          <w:sz w:val="20"/>
        </w:rPr>
        <w:tab/>
      </w:r>
      <w:r w:rsidRPr="00A2167D">
        <w:rPr>
          <w:rFonts w:ascii="Arial" w:hAnsi="Arial" w:cs="Arial"/>
          <w:sz w:val="20"/>
        </w:rPr>
        <w:t>(assigned sq. ft.)</w:t>
      </w:r>
      <w:r w:rsidRPr="00A2167D">
        <w:rPr>
          <w:rFonts w:ascii="Arial" w:hAnsi="Arial" w:cs="Arial"/>
          <w:b/>
          <w:i/>
          <w:sz w:val="20"/>
        </w:rPr>
        <w:t xml:space="preserve">: </w:t>
      </w:r>
      <w:r w:rsidRPr="00A2167D">
        <w:rPr>
          <w:rFonts w:ascii="Arial" w:hAnsi="Arial" w:cs="Arial"/>
          <w:b/>
          <w:i/>
          <w:sz w:val="20"/>
          <w:u w:val="single"/>
        </w:rPr>
        <w:fldChar w:fldCharType="begin">
          <w:ffData>
            <w:name w:val="Text6"/>
            <w:enabled/>
            <w:calcOnExit w:val="0"/>
            <w:textInput/>
          </w:ffData>
        </w:fldChar>
      </w:r>
      <w:r w:rsidRPr="00A2167D">
        <w:rPr>
          <w:rFonts w:ascii="Arial" w:hAnsi="Arial" w:cs="Arial"/>
          <w:b/>
          <w:i/>
          <w:sz w:val="20"/>
          <w:u w:val="single"/>
        </w:rPr>
        <w:instrText xml:space="preserve"> FORMTEXT </w:instrText>
      </w:r>
      <w:r w:rsidRPr="00A2167D">
        <w:rPr>
          <w:rFonts w:ascii="Arial" w:hAnsi="Arial" w:cs="Arial"/>
          <w:b/>
          <w:i/>
          <w:sz w:val="20"/>
          <w:u w:val="single"/>
        </w:rPr>
      </w:r>
      <w:r w:rsidRPr="00A2167D">
        <w:rPr>
          <w:rFonts w:ascii="Arial" w:hAnsi="Arial" w:cs="Arial"/>
          <w:b/>
          <w:i/>
          <w:sz w:val="20"/>
          <w:u w:val="single"/>
        </w:rPr>
        <w:fldChar w:fldCharType="separate"/>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sz w:val="20"/>
          <w:u w:val="single"/>
        </w:rPr>
        <w:fldChar w:fldCharType="end"/>
      </w:r>
    </w:p>
    <w:p w14:paraId="46954AC4" w14:textId="6B259D83" w:rsidR="00F17F20" w:rsidRDefault="00F17F20" w:rsidP="00F17F20">
      <w:pPr>
        <w:widowControl/>
        <w:spacing w:after="120"/>
        <w:rPr>
          <w:rFonts w:ascii="Arial" w:hAnsi="Arial" w:cs="Arial"/>
          <w:sz w:val="20"/>
          <w:u w:val="single"/>
        </w:rPr>
      </w:pPr>
      <w:r>
        <w:rPr>
          <w:rFonts w:ascii="Arial" w:hAnsi="Arial" w:cs="Arial"/>
          <w:sz w:val="20"/>
        </w:rPr>
        <w:t xml:space="preserve">7.  </w:t>
      </w:r>
      <w:r>
        <w:rPr>
          <w:rFonts w:ascii="Arial" w:hAnsi="Arial" w:cs="Arial"/>
          <w:sz w:val="20"/>
        </w:rPr>
        <w:tab/>
        <w:t xml:space="preserve">a. Cost at Bid: </w:t>
      </w:r>
      <w:r w:rsidRPr="00A2167D">
        <w:rPr>
          <w:rFonts w:ascii="Arial" w:hAnsi="Arial" w:cs="Arial"/>
          <w:sz w:val="20"/>
        </w:rPr>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D188BB3" w14:textId="72466BC0" w:rsidR="00ED39A7" w:rsidRDefault="00ED39A7" w:rsidP="00F17F20">
      <w:pPr>
        <w:widowControl/>
        <w:spacing w:after="120"/>
        <w:rPr>
          <w:rFonts w:ascii="Arial" w:hAnsi="Arial" w:cs="Arial"/>
          <w:sz w:val="20"/>
          <w:u w:val="single"/>
        </w:rPr>
      </w:pPr>
      <w:r w:rsidRPr="009F2F49">
        <w:rPr>
          <w:rFonts w:ascii="Arial" w:hAnsi="Arial" w:cs="Arial"/>
          <w:sz w:val="20"/>
        </w:rPr>
        <w:tab/>
        <w:t>b. Change Orders</w:t>
      </w:r>
      <w:r>
        <w:rPr>
          <w:rFonts w:ascii="Arial" w:hAnsi="Arial" w:cs="Arial"/>
          <w:sz w:val="20"/>
          <w:u w:val="single"/>
        </w:rPr>
        <w:t xml:space="preserve"> </w:t>
      </w:r>
      <w:r w:rsidRPr="00A2167D">
        <w:rPr>
          <w:rFonts w:ascii="Arial" w:hAnsi="Arial" w:cs="Arial"/>
          <w:sz w:val="20"/>
        </w:rPr>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8620B15" w14:textId="3FDE7CC9" w:rsidR="00F17F20" w:rsidRPr="00A2167D" w:rsidRDefault="00F17F20" w:rsidP="00F17F20">
      <w:pPr>
        <w:widowControl/>
        <w:spacing w:after="120"/>
        <w:rPr>
          <w:rFonts w:ascii="Arial" w:hAnsi="Arial" w:cs="Arial"/>
          <w:sz w:val="20"/>
        </w:rPr>
      </w:pPr>
      <w:r w:rsidRPr="00A2167D">
        <w:rPr>
          <w:rFonts w:ascii="Arial" w:hAnsi="Arial" w:cs="Arial"/>
          <w:sz w:val="20"/>
        </w:rPr>
        <w:tab/>
      </w:r>
      <w:r w:rsidR="00ED39A7">
        <w:rPr>
          <w:rFonts w:ascii="Arial" w:hAnsi="Arial" w:cs="Arial"/>
          <w:sz w:val="20"/>
        </w:rPr>
        <w:t>c</w:t>
      </w:r>
      <w:r w:rsidRPr="00A2167D">
        <w:rPr>
          <w:rFonts w:ascii="Arial" w:hAnsi="Arial" w:cs="Arial"/>
          <w:sz w:val="20"/>
        </w:rPr>
        <w:t>. Construction Cost: $</w:t>
      </w:r>
      <w:r w:rsidRPr="00A2167D">
        <w:rPr>
          <w:rFonts w:ascii="Arial" w:hAnsi="Arial" w:cs="Arial"/>
          <w:sz w:val="20"/>
        </w:rPr>
        <w:fldChar w:fldCharType="begin">
          <w:ffData>
            <w:name w:val="Text101"/>
            <w:enabled/>
            <w:calcOnExit w:val="0"/>
            <w:textInput/>
          </w:ffData>
        </w:fldChar>
      </w:r>
      <w:r w:rsidRPr="00A2167D">
        <w:rPr>
          <w:rFonts w:ascii="Arial" w:hAnsi="Arial" w:cs="Arial"/>
          <w:sz w:val="20"/>
        </w:rPr>
        <w:instrText xml:space="preserve"> FORMTEXT </w:instrText>
      </w:r>
      <w:r w:rsidRPr="00A2167D">
        <w:rPr>
          <w:rFonts w:ascii="Arial" w:hAnsi="Arial" w:cs="Arial"/>
          <w:sz w:val="20"/>
        </w:rPr>
      </w:r>
      <w:r w:rsidRPr="00A2167D">
        <w:rPr>
          <w:rFonts w:ascii="Arial" w:hAnsi="Arial" w:cs="Arial"/>
          <w:sz w:val="20"/>
        </w:rPr>
        <w:fldChar w:fldCharType="separate"/>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sz w:val="20"/>
        </w:rPr>
        <w:fldChar w:fldCharType="end"/>
      </w:r>
    </w:p>
    <w:p w14:paraId="14500238" w14:textId="55660190" w:rsidR="00F17F20" w:rsidRPr="00A2167D" w:rsidRDefault="00F17F20" w:rsidP="00F17F20">
      <w:pPr>
        <w:widowControl/>
        <w:spacing w:after="120"/>
        <w:rPr>
          <w:rFonts w:ascii="Arial" w:hAnsi="Arial" w:cs="Arial"/>
          <w:sz w:val="20"/>
        </w:rPr>
      </w:pPr>
      <w:r w:rsidRPr="00A2167D">
        <w:rPr>
          <w:rFonts w:ascii="Arial" w:hAnsi="Arial" w:cs="Arial"/>
          <w:sz w:val="20"/>
        </w:rPr>
        <w:tab/>
      </w:r>
      <w:r w:rsidR="00ED39A7">
        <w:rPr>
          <w:rFonts w:ascii="Arial" w:hAnsi="Arial" w:cs="Arial"/>
          <w:sz w:val="20"/>
        </w:rPr>
        <w:t>d</w:t>
      </w:r>
      <w:r w:rsidRPr="00A2167D">
        <w:rPr>
          <w:rFonts w:ascii="Arial" w:hAnsi="Arial" w:cs="Arial"/>
          <w:sz w:val="20"/>
        </w:rPr>
        <w:t>. Total Project Cost: $</w:t>
      </w:r>
      <w:r w:rsidRPr="00A2167D">
        <w:rPr>
          <w:rFonts w:ascii="Arial" w:hAnsi="Arial" w:cs="Arial"/>
          <w:sz w:val="20"/>
        </w:rPr>
        <w:fldChar w:fldCharType="begin">
          <w:ffData>
            <w:name w:val="Text101"/>
            <w:enabled/>
            <w:calcOnExit w:val="0"/>
            <w:textInput/>
          </w:ffData>
        </w:fldChar>
      </w:r>
      <w:r w:rsidRPr="00A2167D">
        <w:rPr>
          <w:rFonts w:ascii="Arial" w:hAnsi="Arial" w:cs="Arial"/>
          <w:sz w:val="20"/>
        </w:rPr>
        <w:instrText xml:space="preserve"> FORMTEXT </w:instrText>
      </w:r>
      <w:r w:rsidRPr="00A2167D">
        <w:rPr>
          <w:rFonts w:ascii="Arial" w:hAnsi="Arial" w:cs="Arial"/>
          <w:sz w:val="20"/>
        </w:rPr>
      </w:r>
      <w:r w:rsidRPr="00A2167D">
        <w:rPr>
          <w:rFonts w:ascii="Arial" w:hAnsi="Arial" w:cs="Arial"/>
          <w:sz w:val="20"/>
        </w:rPr>
        <w:fldChar w:fldCharType="separate"/>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sz w:val="20"/>
        </w:rPr>
        <w:fldChar w:fldCharType="end"/>
      </w:r>
    </w:p>
    <w:p w14:paraId="5C71CCCC" w14:textId="77777777" w:rsidR="00F17F20" w:rsidRDefault="00F17F20" w:rsidP="00F17F20">
      <w:pPr>
        <w:widowControl/>
        <w:spacing w:after="120"/>
        <w:rPr>
          <w:rFonts w:ascii="Arial" w:hAnsi="Arial" w:cs="Arial"/>
          <w:sz w:val="20"/>
        </w:rPr>
      </w:pPr>
      <w:r>
        <w:rPr>
          <w:rFonts w:ascii="Arial" w:hAnsi="Arial" w:cs="Arial"/>
          <w:sz w:val="20"/>
        </w:rPr>
        <w:t>8.</w:t>
      </w:r>
      <w:r>
        <w:rPr>
          <w:rFonts w:ascii="Arial" w:hAnsi="Arial" w:cs="Arial"/>
          <w:sz w:val="20"/>
        </w:rPr>
        <w:tab/>
      </w:r>
      <w:r w:rsidRPr="00A2167D">
        <w:rPr>
          <w:rFonts w:ascii="Arial" w:hAnsi="Arial" w:cs="Arial"/>
          <w:sz w:val="20"/>
        </w:rPr>
        <w:t>Construction</w:t>
      </w:r>
      <w:r w:rsidRPr="00C5106D">
        <w:rPr>
          <w:rFonts w:ascii="Arial" w:hAnsi="Arial" w:cs="Arial"/>
          <w:sz w:val="20"/>
        </w:rPr>
        <w:t xml:space="preserve"> Start date </w:t>
      </w:r>
      <w:r w:rsidRPr="00A2167D">
        <w:rPr>
          <w:rFonts w:ascii="Arial" w:hAnsi="Arial" w:cs="Arial"/>
          <w:sz w:val="20"/>
          <w:u w:val="single"/>
        </w:rPr>
        <w:fldChar w:fldCharType="begin">
          <w:ffData>
            <w:name w:val="Text6"/>
            <w:enabled/>
            <w:calcOnExit w:val="0"/>
            <w:textInput/>
          </w:ffData>
        </w:fldChar>
      </w:r>
      <w:r w:rsidRPr="00C5106D">
        <w:rPr>
          <w:rFonts w:ascii="Arial" w:hAnsi="Arial" w:cs="Arial"/>
          <w:sz w:val="20"/>
          <w:u w:val="single"/>
        </w:rPr>
        <w:instrText xml:space="preserve"> FORMTEXT </w:instrText>
      </w:r>
      <w:r w:rsidRPr="00A2167D">
        <w:rPr>
          <w:rFonts w:ascii="Arial" w:hAnsi="Arial" w:cs="Arial"/>
          <w:sz w:val="20"/>
          <w:u w:val="single"/>
        </w:rPr>
      </w:r>
      <w:r w:rsidRPr="00A2167D">
        <w:rPr>
          <w:rFonts w:ascii="Arial" w:hAnsi="Arial" w:cs="Arial"/>
          <w:sz w:val="20"/>
          <w:u w:val="single"/>
        </w:rPr>
        <w:fldChar w:fldCharType="separate"/>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A2167D">
        <w:rPr>
          <w:rFonts w:ascii="Arial" w:hAnsi="Arial" w:cs="Arial"/>
          <w:sz w:val="20"/>
          <w:u w:val="single"/>
        </w:rPr>
        <w:fldChar w:fldCharType="end"/>
      </w:r>
      <w:r w:rsidRPr="00C5106D">
        <w:rPr>
          <w:rFonts w:ascii="Arial" w:hAnsi="Arial" w:cs="Arial"/>
          <w:sz w:val="20"/>
        </w:rPr>
        <w:tab/>
      </w:r>
      <w:r w:rsidRPr="00A2167D">
        <w:rPr>
          <w:rFonts w:ascii="Arial" w:hAnsi="Arial" w:cs="Arial"/>
          <w:sz w:val="20"/>
        </w:rPr>
        <w:t xml:space="preserve">Construction Completion date (or estimated date): </w:t>
      </w:r>
      <w:r w:rsidRPr="00A2167D">
        <w:rPr>
          <w:rFonts w:ascii="Arial" w:hAnsi="Arial" w:cs="Arial"/>
          <w:sz w:val="20"/>
          <w:u w:val="single"/>
        </w:rPr>
        <w:fldChar w:fldCharType="begin">
          <w:ffData>
            <w:name w:val="Text6"/>
            <w:enabled/>
            <w:calcOnExit w:val="0"/>
            <w:textInput/>
          </w:ffData>
        </w:fldChar>
      </w:r>
      <w:r w:rsidRPr="00A2167D">
        <w:rPr>
          <w:rFonts w:ascii="Arial" w:hAnsi="Arial" w:cs="Arial"/>
          <w:sz w:val="20"/>
          <w:u w:val="single"/>
        </w:rPr>
        <w:instrText xml:space="preserve"> FORMTEXT </w:instrText>
      </w:r>
      <w:r w:rsidRPr="00A2167D">
        <w:rPr>
          <w:rFonts w:ascii="Arial" w:hAnsi="Arial" w:cs="Arial"/>
          <w:sz w:val="20"/>
          <w:u w:val="single"/>
        </w:rPr>
      </w:r>
      <w:r w:rsidRPr="00A2167D">
        <w:rPr>
          <w:rFonts w:ascii="Arial" w:hAnsi="Arial" w:cs="Arial"/>
          <w:sz w:val="20"/>
          <w:u w:val="single"/>
        </w:rPr>
        <w:fldChar w:fldCharType="separate"/>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sz w:val="20"/>
          <w:u w:val="single"/>
        </w:rPr>
        <w:fldChar w:fldCharType="end"/>
      </w:r>
    </w:p>
    <w:p w14:paraId="14CA9FA1" w14:textId="77777777" w:rsidR="00F17F20" w:rsidRDefault="00F17F20" w:rsidP="00F17F20">
      <w:pPr>
        <w:widowControl/>
        <w:spacing w:after="120"/>
        <w:rPr>
          <w:rFonts w:ascii="Arial" w:hAnsi="Arial" w:cs="Arial"/>
          <w:sz w:val="20"/>
        </w:rPr>
      </w:pPr>
      <w:r>
        <w:rPr>
          <w:rFonts w:ascii="Arial" w:hAnsi="Arial" w:cs="Arial"/>
          <w:sz w:val="20"/>
        </w:rPr>
        <w:t>9.</w:t>
      </w:r>
      <w:r>
        <w:rPr>
          <w:rFonts w:ascii="Arial" w:hAnsi="Arial" w:cs="Arial"/>
          <w:sz w:val="20"/>
        </w:rPr>
        <w:tab/>
        <w:t>Business name of entity which constructed this project:</w:t>
      </w:r>
    </w:p>
    <w:p w14:paraId="3C5A9E15" w14:textId="77777777" w:rsidR="00F17F20" w:rsidRDefault="00F17F20" w:rsidP="00F17F20">
      <w:pPr>
        <w:widowControl/>
        <w:tabs>
          <w:tab w:val="right" w:pos="9405"/>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B6F671D" w14:textId="77777777" w:rsidR="00F17F20" w:rsidRDefault="00F17F20" w:rsidP="00F17F20">
      <w:pPr>
        <w:widowControl/>
        <w:spacing w:after="120"/>
        <w:rPr>
          <w:rFonts w:ascii="Arial" w:hAnsi="Arial" w:cs="Arial"/>
          <w:sz w:val="20"/>
        </w:rPr>
      </w:pPr>
      <w:r>
        <w:rPr>
          <w:rFonts w:ascii="Arial" w:hAnsi="Arial" w:cs="Arial"/>
          <w:sz w:val="20"/>
        </w:rPr>
        <w:t>10.</w:t>
      </w:r>
      <w:r>
        <w:rPr>
          <w:rFonts w:ascii="Arial" w:hAnsi="Arial" w:cs="Arial"/>
          <w:sz w:val="20"/>
        </w:rPr>
        <w:tab/>
        <w:t>Did your entity act as a General Contractor during the entire project?</w:t>
      </w:r>
    </w:p>
    <w:p w14:paraId="7BD3BB6B" w14:textId="77777777" w:rsidR="00F17F20" w:rsidRDefault="00F17F20" w:rsidP="00F17F20">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sidR="00FC593C">
        <w:rPr>
          <w:rFonts w:ascii="Arial" w:hAnsi="Arial" w:cs="Arial"/>
          <w:sz w:val="20"/>
        </w:rPr>
      </w:r>
      <w:r w:rsidR="00FC593C">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sidR="00FC593C">
        <w:rPr>
          <w:rFonts w:ascii="Arial" w:hAnsi="Arial" w:cs="Arial"/>
          <w:sz w:val="20"/>
        </w:rPr>
      </w:r>
      <w:r w:rsidR="00FC593C">
        <w:rPr>
          <w:rFonts w:ascii="Arial" w:hAnsi="Arial" w:cs="Arial"/>
          <w:sz w:val="20"/>
        </w:rPr>
        <w:fldChar w:fldCharType="separate"/>
      </w:r>
      <w:r>
        <w:rPr>
          <w:rFonts w:ascii="Arial" w:hAnsi="Arial" w:cs="Arial"/>
          <w:sz w:val="20"/>
        </w:rPr>
        <w:fldChar w:fldCharType="end"/>
      </w:r>
    </w:p>
    <w:p w14:paraId="04C9E9B1" w14:textId="77777777" w:rsidR="00F17F20" w:rsidRPr="004D0CE8" w:rsidRDefault="00F17F20" w:rsidP="00F17F20">
      <w:pPr>
        <w:widowControl/>
        <w:tabs>
          <w:tab w:val="left" w:pos="684"/>
          <w:tab w:val="right" w:pos="9405"/>
        </w:tabs>
        <w:spacing w:after="120"/>
        <w:rPr>
          <w:rFonts w:ascii="Arial" w:hAnsi="Arial" w:cs="Arial"/>
          <w:sz w:val="20"/>
          <w:u w:val="single"/>
        </w:rPr>
      </w:pPr>
      <w:r>
        <w:rPr>
          <w:rFonts w:ascii="Arial" w:hAnsi="Arial" w:cs="Arial"/>
          <w:sz w:val="20"/>
        </w:rPr>
        <w:t>11.</w:t>
      </w:r>
      <w:r>
        <w:rPr>
          <w:rFonts w:ascii="Arial" w:hAnsi="Arial" w:cs="Arial"/>
          <w:sz w:val="20"/>
        </w:rPr>
        <w:tab/>
        <w:t xml:space="preserve">Project Owner Name: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C9CE6E3" w14:textId="0DB56941" w:rsidR="00516D5E" w:rsidRDefault="00F17F20" w:rsidP="00F17F20">
      <w:pPr>
        <w:widowControl/>
        <w:tabs>
          <w:tab w:val="left" w:pos="684"/>
          <w:tab w:val="right" w:pos="9405"/>
        </w:tabs>
        <w:spacing w:after="120"/>
        <w:rPr>
          <w:rFonts w:ascii="Arial" w:hAnsi="Arial" w:cs="Arial"/>
          <w:sz w:val="20"/>
        </w:rPr>
      </w:pPr>
      <w:r>
        <w:rPr>
          <w:rFonts w:ascii="Arial" w:hAnsi="Arial" w:cs="Arial"/>
          <w:sz w:val="20"/>
        </w:rPr>
        <w:t>.</w:t>
      </w:r>
      <w:r>
        <w:rPr>
          <w:rFonts w:ascii="Arial" w:hAnsi="Arial" w:cs="Arial"/>
          <w:sz w:val="20"/>
        </w:rPr>
        <w:tab/>
      </w:r>
      <w:r w:rsidR="00516D5E">
        <w:rPr>
          <w:rFonts w:ascii="Arial" w:hAnsi="Arial" w:cs="Arial"/>
          <w:sz w:val="20"/>
        </w:rPr>
        <w:t>Project Manager:</w:t>
      </w:r>
    </w:p>
    <w:p w14:paraId="5116DB7B" w14:textId="410E2810" w:rsidR="00F17F20" w:rsidRDefault="00516D5E" w:rsidP="00F17F20">
      <w:pPr>
        <w:widowControl/>
        <w:tabs>
          <w:tab w:val="left" w:pos="684"/>
          <w:tab w:val="right" w:pos="9405"/>
        </w:tabs>
        <w:spacing w:after="120"/>
        <w:rPr>
          <w:rFonts w:ascii="Arial" w:hAnsi="Arial" w:cs="Arial"/>
          <w:sz w:val="20"/>
        </w:rPr>
      </w:pPr>
      <w:r>
        <w:rPr>
          <w:rFonts w:ascii="Arial" w:hAnsi="Arial" w:cs="Arial"/>
          <w:sz w:val="20"/>
        </w:rPr>
        <w:tab/>
      </w:r>
      <w:r w:rsidR="00F17F20">
        <w:rPr>
          <w:rFonts w:ascii="Arial" w:hAnsi="Arial" w:cs="Arial"/>
          <w:sz w:val="20"/>
        </w:rPr>
        <w:t xml:space="preserve">Project Owner Address: </w:t>
      </w:r>
      <w:r w:rsidR="00F17F20">
        <w:rPr>
          <w:rFonts w:ascii="Arial" w:hAnsi="Arial" w:cs="Arial"/>
          <w:sz w:val="20"/>
          <w:u w:val="single"/>
        </w:rPr>
        <w:fldChar w:fldCharType="begin">
          <w:ffData>
            <w:name w:val=""/>
            <w:enabled/>
            <w:calcOnExit w:val="0"/>
            <w:textInput/>
          </w:ffData>
        </w:fldChar>
      </w:r>
      <w:r w:rsidR="00F17F20">
        <w:rPr>
          <w:rFonts w:ascii="Arial" w:hAnsi="Arial" w:cs="Arial"/>
          <w:sz w:val="20"/>
          <w:u w:val="single"/>
        </w:rPr>
        <w:instrText xml:space="preserve"> FORMTEXT </w:instrText>
      </w:r>
      <w:r w:rsidR="00F17F20">
        <w:rPr>
          <w:rFonts w:ascii="Arial" w:hAnsi="Arial" w:cs="Arial"/>
          <w:sz w:val="20"/>
          <w:u w:val="single"/>
        </w:rPr>
      </w:r>
      <w:r w:rsidR="00F17F20">
        <w:rPr>
          <w:rFonts w:ascii="Arial" w:hAnsi="Arial" w:cs="Arial"/>
          <w:sz w:val="20"/>
          <w:u w:val="single"/>
        </w:rPr>
        <w:fldChar w:fldCharType="separate"/>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sz w:val="20"/>
          <w:u w:val="single"/>
        </w:rPr>
        <w:fldChar w:fldCharType="end"/>
      </w:r>
    </w:p>
    <w:p w14:paraId="74EECFA7" w14:textId="77777777" w:rsidR="00F17F20" w:rsidRDefault="00F17F20" w:rsidP="00F17F20">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p>
    <w:p w14:paraId="08A12EEF" w14:textId="53B054D5" w:rsidR="00F17F20" w:rsidRDefault="00F17F20" w:rsidP="00F17F20">
      <w:pPr>
        <w:widowControl/>
        <w:tabs>
          <w:tab w:val="left" w:pos="4959"/>
          <w:tab w:val="right" w:pos="9360"/>
        </w:tabs>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2A9244A4" w14:textId="77777777" w:rsidR="00F17F20" w:rsidRDefault="00F17F20" w:rsidP="00F17F20">
      <w:pPr>
        <w:widowControl/>
        <w:tabs>
          <w:tab w:val="right" w:pos="9360"/>
        </w:tabs>
        <w:spacing w:after="120"/>
        <w:ind w:left="720"/>
        <w:rPr>
          <w:rFonts w:ascii="Arial" w:hAnsi="Arial" w:cs="Arial"/>
          <w:sz w:val="20"/>
        </w:rPr>
      </w:pPr>
      <w:r>
        <w:rPr>
          <w:rFonts w:ascii="Arial" w:hAnsi="Arial" w:cs="Arial"/>
          <w:sz w:val="20"/>
        </w:rPr>
        <w:t xml:space="preserve">E-mail Address: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2A17413E" w14:textId="28642350" w:rsidR="00F17F20" w:rsidRPr="008E06F1" w:rsidRDefault="00F17F20" w:rsidP="008E06F1">
      <w:pPr>
        <w:widowControl/>
        <w:tabs>
          <w:tab w:val="right" w:pos="9405"/>
        </w:tabs>
        <w:spacing w:after="120"/>
        <w:ind w:left="720" w:hanging="720"/>
        <w:rPr>
          <w:rFonts w:ascii="Arial" w:hAnsi="Arial" w:cs="Arial"/>
          <w:sz w:val="20"/>
        </w:rPr>
      </w:pPr>
      <w:r>
        <w:rPr>
          <w:rFonts w:ascii="Arial" w:hAnsi="Arial" w:cs="Arial"/>
          <w:sz w:val="20"/>
        </w:rPr>
        <w:t>1</w:t>
      </w:r>
      <w:r w:rsidR="008E06F1">
        <w:rPr>
          <w:rFonts w:ascii="Arial" w:hAnsi="Arial" w:cs="Arial"/>
          <w:sz w:val="20"/>
        </w:rPr>
        <w:t>2</w:t>
      </w:r>
      <w:r>
        <w:rPr>
          <w:rFonts w:ascii="Arial" w:hAnsi="Arial" w:cs="Arial"/>
          <w:sz w:val="20"/>
        </w:rPr>
        <w:t>.</w:t>
      </w:r>
      <w:r>
        <w:rPr>
          <w:rFonts w:ascii="Arial" w:hAnsi="Arial" w:cs="Arial"/>
          <w:sz w:val="20"/>
        </w:rPr>
        <w:tab/>
        <w:t>Design Professional (e.g. the name of the Architect or Engineer of record)</w:t>
      </w:r>
      <w:r w:rsidR="008E06F1">
        <w:rPr>
          <w:rFonts w:ascii="Arial" w:hAnsi="Arial" w:cs="Arial"/>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92EC316" w14:textId="77777777" w:rsidR="00F17F20" w:rsidRDefault="00F17F20" w:rsidP="00F17F20">
      <w:pPr>
        <w:widowControl/>
        <w:tabs>
          <w:tab w:val="right" w:pos="9360"/>
        </w:tabs>
        <w:spacing w:after="120"/>
        <w:ind w:left="720"/>
        <w:rPr>
          <w:rFonts w:ascii="Arial" w:hAnsi="Arial" w:cs="Arial"/>
          <w:sz w:val="20"/>
        </w:rPr>
      </w:pPr>
      <w:r>
        <w:rPr>
          <w:rFonts w:ascii="Arial" w:hAnsi="Arial" w:cs="Arial"/>
          <w:sz w:val="20"/>
        </w:rPr>
        <w:t xml:space="preserve">Design Professional Firm: </w:t>
      </w:r>
      <w:r>
        <w:rPr>
          <w:rFonts w:ascii="Arial" w:hAnsi="Arial" w:cs="Arial"/>
          <w:sz w:val="20"/>
          <w:u w:val="single"/>
        </w:rPr>
        <w:fldChar w:fldCharType="begin">
          <w:ffData>
            <w:name w:val="Text8"/>
            <w:enabled/>
            <w:calcOnExit w:val="0"/>
            <w:textInput/>
          </w:ffData>
        </w:fldChar>
      </w:r>
      <w:bookmarkStart w:id="2" w:name="Text8"/>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
    </w:p>
    <w:p w14:paraId="71FEFB7B" w14:textId="77777777" w:rsidR="00F17F20" w:rsidRDefault="00F17F20" w:rsidP="00F17F20">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bookmarkStart w:id="3" w:name="Text6"/>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
    </w:p>
    <w:p w14:paraId="5E028B61" w14:textId="3E2DE3E7" w:rsidR="00F17F20" w:rsidRDefault="00F17F20" w:rsidP="00F17F20">
      <w:pPr>
        <w:widowControl/>
        <w:spacing w:after="120"/>
        <w:ind w:left="720" w:hanging="720"/>
        <w:rPr>
          <w:rFonts w:ascii="Arial" w:hAnsi="Arial" w:cs="Arial"/>
          <w:sz w:val="20"/>
        </w:rPr>
      </w:pPr>
      <w:r>
        <w:rPr>
          <w:rFonts w:ascii="Arial" w:hAnsi="Arial" w:cs="Arial"/>
          <w:sz w:val="20"/>
        </w:rPr>
        <w:lastRenderedPageBreak/>
        <w:t>1</w:t>
      </w:r>
      <w:r w:rsidR="008E06F1">
        <w:rPr>
          <w:rFonts w:ascii="Arial" w:hAnsi="Arial" w:cs="Arial"/>
          <w:sz w:val="20"/>
        </w:rPr>
        <w:t>3</w:t>
      </w:r>
      <w:r>
        <w:rPr>
          <w:rFonts w:ascii="Arial" w:hAnsi="Arial" w:cs="Arial"/>
          <w:sz w:val="20"/>
        </w:rPr>
        <w:t>.</w:t>
      </w:r>
      <w:r>
        <w:rPr>
          <w:rFonts w:ascii="Arial" w:hAnsi="Arial" w:cs="Arial"/>
          <w:sz w:val="20"/>
        </w:rPr>
        <w:tab/>
        <w:t>Design Professional</w:t>
      </w:r>
      <w:r w:rsidR="004722D5">
        <w:rPr>
          <w:rFonts w:ascii="Arial" w:hAnsi="Arial" w:cs="Arial"/>
          <w:sz w:val="20"/>
        </w:rPr>
        <w:t>’</w:t>
      </w:r>
      <w:r>
        <w:rPr>
          <w:rFonts w:ascii="Arial" w:hAnsi="Arial" w:cs="Arial"/>
          <w:sz w:val="20"/>
        </w:rPr>
        <w:t>s Subconsultants (including structural engineer</w:t>
      </w:r>
      <w:r w:rsidR="008E06F1">
        <w:rPr>
          <w:rFonts w:ascii="Arial" w:hAnsi="Arial" w:cs="Arial"/>
          <w:sz w:val="20"/>
        </w:rPr>
        <w:t>, electrical</w:t>
      </w:r>
      <w:r>
        <w:rPr>
          <w:rFonts w:ascii="Arial" w:hAnsi="Arial" w:cs="Arial"/>
          <w:sz w:val="20"/>
        </w:rPr>
        <w:t xml:space="preserve"> </w:t>
      </w:r>
      <w:r w:rsidR="008E06F1">
        <w:rPr>
          <w:rFonts w:ascii="Arial" w:hAnsi="Arial" w:cs="Arial"/>
          <w:sz w:val="20"/>
        </w:rPr>
        <w:t xml:space="preserve">engineer, </w:t>
      </w:r>
      <w:r>
        <w:rPr>
          <w:rFonts w:ascii="Arial" w:hAnsi="Arial" w:cs="Arial"/>
          <w:sz w:val="20"/>
        </w:rPr>
        <w:t>and mechanical engineer, if any):</w:t>
      </w:r>
    </w:p>
    <w:p w14:paraId="22A9DF15" w14:textId="216B717B" w:rsidR="00F17F20" w:rsidRDefault="008E06F1" w:rsidP="00F17F20">
      <w:pPr>
        <w:widowControl/>
        <w:tabs>
          <w:tab w:val="right" w:pos="9360"/>
        </w:tabs>
        <w:spacing w:after="120"/>
        <w:ind w:left="720"/>
        <w:rPr>
          <w:rFonts w:ascii="Arial" w:hAnsi="Arial" w:cs="Arial"/>
          <w:sz w:val="20"/>
        </w:rPr>
      </w:pPr>
      <w:r>
        <w:rPr>
          <w:rFonts w:ascii="Arial" w:hAnsi="Arial" w:cs="Arial"/>
          <w:sz w:val="20"/>
        </w:rPr>
        <w:t xml:space="preserve">a. </w:t>
      </w:r>
      <w:r w:rsidR="00F17F20">
        <w:rPr>
          <w:rFonts w:ascii="Arial" w:hAnsi="Arial" w:cs="Arial"/>
          <w:sz w:val="20"/>
        </w:rPr>
        <w:t xml:space="preserve">Structural Engineer: </w:t>
      </w:r>
      <w:r w:rsidR="00F17F20">
        <w:rPr>
          <w:rFonts w:ascii="Arial" w:hAnsi="Arial" w:cs="Arial"/>
          <w:sz w:val="20"/>
          <w:u w:val="single"/>
        </w:rPr>
        <w:fldChar w:fldCharType="begin">
          <w:ffData>
            <w:name w:val="Text6"/>
            <w:enabled/>
            <w:calcOnExit w:val="0"/>
            <w:textInput/>
          </w:ffData>
        </w:fldChar>
      </w:r>
      <w:r w:rsidR="00F17F20">
        <w:rPr>
          <w:rFonts w:ascii="Arial" w:hAnsi="Arial" w:cs="Arial"/>
          <w:sz w:val="20"/>
          <w:u w:val="single"/>
        </w:rPr>
        <w:instrText xml:space="preserve"> FORMTEXT </w:instrText>
      </w:r>
      <w:r w:rsidR="00F17F20">
        <w:rPr>
          <w:rFonts w:ascii="Arial" w:hAnsi="Arial" w:cs="Arial"/>
          <w:sz w:val="20"/>
          <w:u w:val="single"/>
        </w:rPr>
      </w:r>
      <w:r w:rsidR="00F17F20">
        <w:rPr>
          <w:rFonts w:ascii="Arial" w:hAnsi="Arial" w:cs="Arial"/>
          <w:sz w:val="20"/>
          <w:u w:val="single"/>
        </w:rPr>
        <w:fldChar w:fldCharType="separate"/>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sz w:val="20"/>
          <w:u w:val="single"/>
        </w:rPr>
        <w:fldChar w:fldCharType="end"/>
      </w:r>
    </w:p>
    <w:p w14:paraId="69DFF01C" w14:textId="77777777" w:rsidR="00F17F20" w:rsidRDefault="00F17F20" w:rsidP="00F17F20">
      <w:pPr>
        <w:widowControl/>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14:paraId="4F0B46F3" w14:textId="77777777" w:rsidR="00F17F20" w:rsidRPr="00520A01" w:rsidRDefault="00F17F20" w:rsidP="00F17F20">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EADBDE0" w14:textId="6C497000" w:rsidR="00F17F20" w:rsidRDefault="008E06F1" w:rsidP="00F17F20">
      <w:pPr>
        <w:widowControl/>
        <w:spacing w:after="120"/>
        <w:ind w:left="720"/>
        <w:rPr>
          <w:rFonts w:ascii="Arial" w:hAnsi="Arial" w:cs="Arial"/>
          <w:sz w:val="20"/>
        </w:rPr>
      </w:pPr>
      <w:r>
        <w:rPr>
          <w:rFonts w:ascii="Arial" w:hAnsi="Arial" w:cs="Arial"/>
          <w:sz w:val="20"/>
        </w:rPr>
        <w:t xml:space="preserve">b. </w:t>
      </w:r>
      <w:r w:rsidR="00F17F20">
        <w:rPr>
          <w:rFonts w:ascii="Arial" w:hAnsi="Arial" w:cs="Arial"/>
          <w:sz w:val="20"/>
        </w:rPr>
        <w:t xml:space="preserve">Mechanical Engineer: </w:t>
      </w:r>
      <w:r w:rsidR="00F17F20">
        <w:rPr>
          <w:rFonts w:ascii="Arial" w:hAnsi="Arial" w:cs="Arial"/>
          <w:sz w:val="20"/>
          <w:u w:val="single"/>
        </w:rPr>
        <w:fldChar w:fldCharType="begin">
          <w:ffData>
            <w:name w:val="Text6"/>
            <w:enabled/>
            <w:calcOnExit w:val="0"/>
            <w:textInput/>
          </w:ffData>
        </w:fldChar>
      </w:r>
      <w:r w:rsidR="00F17F20">
        <w:rPr>
          <w:rFonts w:ascii="Arial" w:hAnsi="Arial" w:cs="Arial"/>
          <w:sz w:val="20"/>
          <w:u w:val="single"/>
        </w:rPr>
        <w:instrText xml:space="preserve"> FORMTEXT </w:instrText>
      </w:r>
      <w:r w:rsidR="00F17F20">
        <w:rPr>
          <w:rFonts w:ascii="Arial" w:hAnsi="Arial" w:cs="Arial"/>
          <w:sz w:val="20"/>
          <w:u w:val="single"/>
        </w:rPr>
      </w:r>
      <w:r w:rsidR="00F17F20">
        <w:rPr>
          <w:rFonts w:ascii="Arial" w:hAnsi="Arial" w:cs="Arial"/>
          <w:sz w:val="20"/>
          <w:u w:val="single"/>
        </w:rPr>
        <w:fldChar w:fldCharType="separate"/>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noProof/>
          <w:sz w:val="20"/>
          <w:u w:val="single"/>
        </w:rPr>
        <w:t> </w:t>
      </w:r>
      <w:r w:rsidR="00F17F20">
        <w:rPr>
          <w:rFonts w:ascii="Arial" w:hAnsi="Arial" w:cs="Arial"/>
          <w:sz w:val="20"/>
          <w:u w:val="single"/>
        </w:rPr>
        <w:fldChar w:fldCharType="end"/>
      </w:r>
    </w:p>
    <w:p w14:paraId="6A5A4644" w14:textId="77777777" w:rsidR="00F17F20" w:rsidRDefault="00F17F20" w:rsidP="00F17F20">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24467D57" w14:textId="44572CEE" w:rsidR="00F17F20" w:rsidRDefault="00F17F20" w:rsidP="00F17F20">
      <w:pPr>
        <w:widowControl/>
        <w:spacing w:after="120"/>
        <w:ind w:left="720"/>
        <w:rPr>
          <w:rFonts w:ascii="Arial" w:hAnsi="Arial" w:cs="Arial"/>
          <w:sz w:val="20"/>
          <w:u w:val="single"/>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3AAFBC9" w14:textId="5B7E98F8" w:rsidR="008E06F1" w:rsidRDefault="008E06F1" w:rsidP="008E06F1">
      <w:pPr>
        <w:widowControl/>
        <w:spacing w:after="120"/>
        <w:ind w:left="720"/>
        <w:rPr>
          <w:rFonts w:ascii="Arial" w:hAnsi="Arial" w:cs="Arial"/>
          <w:sz w:val="20"/>
        </w:rPr>
      </w:pPr>
      <w:r>
        <w:rPr>
          <w:rFonts w:ascii="Arial" w:hAnsi="Arial" w:cs="Arial"/>
          <w:sz w:val="20"/>
        </w:rPr>
        <w:t xml:space="preserve">c. Electrical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18A1FEB" w14:textId="77777777" w:rsidR="008E06F1" w:rsidRDefault="008E06F1" w:rsidP="008E06F1">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7AF7424D" w14:textId="77777777" w:rsidR="008E06F1" w:rsidRDefault="008E06F1" w:rsidP="008E06F1">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F63718A" w14:textId="77777777" w:rsidR="008E06F1" w:rsidRDefault="008E06F1" w:rsidP="00F17F20">
      <w:pPr>
        <w:widowControl/>
        <w:spacing w:after="120"/>
        <w:ind w:left="720"/>
        <w:rPr>
          <w:rFonts w:ascii="Arial" w:hAnsi="Arial" w:cs="Arial"/>
          <w:sz w:val="20"/>
        </w:rPr>
      </w:pPr>
    </w:p>
    <w:p w14:paraId="37937879" w14:textId="7E2A5622" w:rsidR="00497D9B" w:rsidRDefault="008E06F1" w:rsidP="00F17F20">
      <w:pPr>
        <w:suppressAutoHyphens/>
        <w:spacing w:line="240" w:lineRule="atLeast"/>
        <w:ind w:left="360" w:hanging="360"/>
        <w:jc w:val="both"/>
        <w:rPr>
          <w:rFonts w:ascii="Univers" w:hAnsi="Univers"/>
          <w:spacing w:val="-1"/>
          <w:sz w:val="20"/>
        </w:rPr>
      </w:pPr>
      <w:r>
        <w:rPr>
          <w:rFonts w:ascii="Univers" w:hAnsi="Univers"/>
          <w:spacing w:val="-1"/>
          <w:sz w:val="20"/>
        </w:rPr>
        <w:t>14</w:t>
      </w:r>
      <w:r w:rsidR="00F17F20">
        <w:rPr>
          <w:rFonts w:ascii="Univers" w:hAnsi="Univers"/>
          <w:spacing w:val="-1"/>
          <w:sz w:val="20"/>
        </w:rPr>
        <w:t>.</w:t>
      </w:r>
      <w:r w:rsidR="00497D9B">
        <w:rPr>
          <w:rFonts w:ascii="Univers" w:hAnsi="Univers"/>
          <w:spacing w:val="-1"/>
          <w:sz w:val="20"/>
        </w:rPr>
        <w:tab/>
        <w:t xml:space="preserve">Initial contract time:  </w:t>
      </w:r>
      <w:r w:rsidR="00497D9B">
        <w:rPr>
          <w:rFonts w:ascii="Univers" w:hAnsi="Univers"/>
          <w:spacing w:val="-1"/>
          <w:sz w:val="20"/>
          <w:u w:val="single"/>
        </w:rPr>
        <w:t>                   </w:t>
      </w:r>
      <w:r w:rsidR="00497D9B">
        <w:rPr>
          <w:rFonts w:ascii="Univers" w:hAnsi="Univers"/>
          <w:spacing w:val="-1"/>
          <w:sz w:val="20"/>
        </w:rPr>
        <w:t xml:space="preserve"> days</w:t>
      </w:r>
    </w:p>
    <w:p w14:paraId="7FCF5AF3" w14:textId="77777777" w:rsidR="001135F8" w:rsidRDefault="001135F8" w:rsidP="00497D9B">
      <w:pPr>
        <w:suppressAutoHyphens/>
        <w:spacing w:line="240" w:lineRule="atLeast"/>
        <w:ind w:left="1440" w:hanging="684"/>
        <w:jc w:val="both"/>
        <w:rPr>
          <w:rFonts w:ascii="Univers" w:hAnsi="Univers"/>
          <w:spacing w:val="-1"/>
          <w:sz w:val="20"/>
        </w:rPr>
      </w:pPr>
    </w:p>
    <w:p w14:paraId="1DE7FA73" w14:textId="3937404D" w:rsidR="001135F8" w:rsidRDefault="008E06F1" w:rsidP="00F17F20">
      <w:pPr>
        <w:suppressAutoHyphens/>
        <w:spacing w:line="240" w:lineRule="atLeast"/>
        <w:ind w:left="360" w:hanging="360"/>
        <w:jc w:val="both"/>
        <w:rPr>
          <w:rFonts w:ascii="Univers" w:hAnsi="Univers"/>
          <w:spacing w:val="-1"/>
          <w:sz w:val="20"/>
        </w:rPr>
      </w:pPr>
      <w:r>
        <w:rPr>
          <w:rFonts w:ascii="Univers" w:hAnsi="Univers"/>
          <w:spacing w:val="-1"/>
          <w:sz w:val="20"/>
        </w:rPr>
        <w:t>15</w:t>
      </w:r>
      <w:r w:rsidR="001135F8">
        <w:rPr>
          <w:rFonts w:ascii="Univers" w:hAnsi="Univers"/>
          <w:spacing w:val="-1"/>
          <w:sz w:val="20"/>
        </w:rPr>
        <w:tab/>
        <w:t xml:space="preserve">Final contract time:  </w:t>
      </w:r>
      <w:r w:rsidR="001135F8">
        <w:rPr>
          <w:rFonts w:ascii="Univers" w:hAnsi="Univers"/>
          <w:spacing w:val="-1"/>
          <w:sz w:val="20"/>
          <w:u w:val="single"/>
        </w:rPr>
        <w:t>                   </w:t>
      </w:r>
      <w:r w:rsidR="001135F8">
        <w:rPr>
          <w:rFonts w:ascii="Univers" w:hAnsi="Univers"/>
          <w:spacing w:val="-1"/>
          <w:sz w:val="20"/>
        </w:rPr>
        <w:t xml:space="preserve"> days</w:t>
      </w:r>
    </w:p>
    <w:p w14:paraId="6CBF8EC1" w14:textId="77777777" w:rsidR="001135F8" w:rsidRDefault="001135F8" w:rsidP="00F17F20">
      <w:pPr>
        <w:suppressAutoHyphens/>
        <w:spacing w:line="240" w:lineRule="atLeast"/>
        <w:ind w:left="360" w:hanging="360"/>
        <w:jc w:val="both"/>
        <w:rPr>
          <w:rFonts w:ascii="Univers" w:hAnsi="Univers"/>
          <w:spacing w:val="-1"/>
          <w:sz w:val="20"/>
        </w:rPr>
      </w:pPr>
    </w:p>
    <w:p w14:paraId="2F817A3F" w14:textId="77777777" w:rsidR="00497D9B" w:rsidRDefault="00497D9B" w:rsidP="00F17F20">
      <w:pPr>
        <w:suppressAutoHyphens/>
        <w:spacing w:line="240" w:lineRule="atLeast"/>
        <w:ind w:left="360" w:hanging="360"/>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153B96E2" w14:textId="17AA9DD2" w:rsidR="00497D9B" w:rsidRDefault="008E06F1" w:rsidP="00F17F20">
      <w:pPr>
        <w:suppressAutoHyphens/>
        <w:spacing w:line="240" w:lineRule="atLeast"/>
        <w:ind w:left="360" w:hanging="360"/>
        <w:jc w:val="both"/>
        <w:outlineLvl w:val="0"/>
        <w:rPr>
          <w:rFonts w:ascii="Univers" w:hAnsi="Univers"/>
          <w:spacing w:val="-1"/>
          <w:sz w:val="20"/>
        </w:rPr>
      </w:pPr>
      <w:r>
        <w:rPr>
          <w:rFonts w:ascii="Univers" w:hAnsi="Univers"/>
          <w:spacing w:val="-1"/>
          <w:sz w:val="20"/>
        </w:rPr>
        <w:t>16</w:t>
      </w:r>
      <w:r w:rsidR="00F17F20">
        <w:rPr>
          <w:rFonts w:ascii="Univers" w:hAnsi="Univers"/>
          <w:spacing w:val="-1"/>
          <w:sz w:val="20"/>
        </w:rPr>
        <w:t>.</w:t>
      </w:r>
      <w:r w:rsidR="00497D9B">
        <w:rPr>
          <w:rFonts w:ascii="Univers" w:hAnsi="Univers"/>
          <w:spacing w:val="-1"/>
          <w:sz w:val="20"/>
        </w:rPr>
        <w:tab/>
        <w:t xml:space="preserve">Project information.  Did the project include </w:t>
      </w:r>
      <w:r w:rsidR="00497D9B">
        <w:rPr>
          <w:rFonts w:ascii="Univers" w:hAnsi="Univers"/>
          <w:vanish/>
          <w:spacing w:val="-1"/>
          <w:sz w:val="20"/>
          <w:shd w:val="pct12" w:color="auto" w:fill="FFFFFF"/>
        </w:rPr>
        <w:t>{DESCRIBE ELEMENTS OF THE CONSTRUCTION THAT ARE NECESSARY TO DETERMINE THE EXPERIENCE REQUIRED TO SUCCESSFULLY PERFORM THE PROJECT WORK FOR WHICH PREQUALIFICATION IS SOUGHT}</w:t>
      </w:r>
      <w:r w:rsidR="00497D9B">
        <w:rPr>
          <w:rFonts w:ascii="Univers" w:hAnsi="Univers"/>
          <w:spacing w:val="-1"/>
          <w:sz w:val="20"/>
        </w:rPr>
        <w:t>?</w:t>
      </w:r>
    </w:p>
    <w:p w14:paraId="2A182755" w14:textId="77777777" w:rsidR="00497D9B" w:rsidRDefault="00497D9B" w:rsidP="00F17F20">
      <w:pPr>
        <w:pStyle w:val="EndnoteText"/>
        <w:ind w:left="360" w:hanging="360"/>
        <w:jc w:val="both"/>
        <w:rPr>
          <w:rFonts w:ascii="Univers" w:hAnsi="Univers"/>
        </w:rPr>
      </w:pPr>
    </w:p>
    <w:p w14:paraId="7BA9A970" w14:textId="4EE041D5" w:rsidR="00497D9B" w:rsidRDefault="00497D9B" w:rsidP="00F17F20">
      <w:pPr>
        <w:suppressAutoHyphens/>
        <w:spacing w:after="60" w:line="240" w:lineRule="atLeast"/>
        <w:ind w:left="360" w:hanging="360"/>
        <w:jc w:val="both"/>
        <w:rPr>
          <w:rFonts w:ascii="Univers" w:hAnsi="Univers"/>
          <w:spacing w:val="-1"/>
          <w:sz w:val="20"/>
          <w:u w:val="single"/>
        </w:rPr>
      </w:pPr>
      <w:r>
        <w:rPr>
          <w:rFonts w:ascii="Univers" w:hAnsi="Univers"/>
          <w:spacing w:val="-1"/>
          <w:sz w:val="20"/>
        </w:rPr>
        <w:tab/>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14:paraId="0C4A73FB" w14:textId="77777777" w:rsidR="001135F8" w:rsidRDefault="001135F8" w:rsidP="00F17F20">
      <w:pPr>
        <w:suppressAutoHyphens/>
        <w:spacing w:after="60" w:line="240" w:lineRule="atLeast"/>
        <w:ind w:left="360" w:hanging="360"/>
        <w:jc w:val="both"/>
        <w:rPr>
          <w:rFonts w:ascii="Univers" w:hAnsi="Univers"/>
          <w:spacing w:val="-1"/>
          <w:sz w:val="20"/>
          <w:u w:val="single"/>
        </w:rPr>
      </w:pPr>
    </w:p>
    <w:p w14:paraId="51F25C2F" w14:textId="07753E96" w:rsidR="001135F8" w:rsidRPr="00FA3686" w:rsidRDefault="008E06F1" w:rsidP="00F17F20">
      <w:pPr>
        <w:suppressAutoHyphens/>
        <w:spacing w:after="60" w:line="240" w:lineRule="atLeast"/>
        <w:ind w:left="360" w:hanging="360"/>
        <w:jc w:val="both"/>
        <w:rPr>
          <w:rFonts w:ascii="Univers" w:hAnsi="Univers"/>
          <w:spacing w:val="-1"/>
          <w:sz w:val="20"/>
        </w:rPr>
      </w:pPr>
      <w:r>
        <w:rPr>
          <w:rFonts w:ascii="Univers" w:hAnsi="Univers"/>
          <w:spacing w:val="-1"/>
          <w:sz w:val="20"/>
        </w:rPr>
        <w:t>17</w:t>
      </w:r>
      <w:r w:rsidR="00F17F20">
        <w:rPr>
          <w:rFonts w:ascii="Univers" w:hAnsi="Univers"/>
          <w:spacing w:val="-1"/>
          <w:sz w:val="20"/>
        </w:rPr>
        <w:t>.</w:t>
      </w:r>
      <w:r w:rsidR="001135F8" w:rsidRPr="00FA3686">
        <w:rPr>
          <w:rFonts w:ascii="Univers" w:hAnsi="Univers"/>
          <w:spacing w:val="-1"/>
          <w:sz w:val="20"/>
        </w:rPr>
        <w:t xml:space="preserve">Briefly describe project and </w:t>
      </w:r>
      <w:r w:rsidR="007428ED" w:rsidRPr="00FA3686">
        <w:rPr>
          <w:rFonts w:ascii="Univers" w:hAnsi="Univers"/>
          <w:spacing w:val="-1"/>
          <w:sz w:val="20"/>
        </w:rPr>
        <w:t>Proposer</w:t>
      </w:r>
      <w:r w:rsidR="001135F8" w:rsidRPr="00FA3686">
        <w:rPr>
          <w:rFonts w:ascii="Univers" w:hAnsi="Univers"/>
          <w:spacing w:val="-1"/>
          <w:sz w:val="20"/>
        </w:rPr>
        <w:t>’s role on the project</w:t>
      </w:r>
      <w:r w:rsidR="00FA3686">
        <w:rPr>
          <w:rFonts w:ascii="Univers" w:hAnsi="Univers"/>
          <w:spacing w:val="-1"/>
          <w:sz w:val="20"/>
        </w:rPr>
        <w:t>:</w:t>
      </w:r>
      <w:r>
        <w:rPr>
          <w:rFonts w:ascii="Univers" w:hAnsi="Univers"/>
          <w:spacing w:val="-1"/>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09ED573" w14:textId="171243F0" w:rsidR="001135F8" w:rsidRDefault="001135F8" w:rsidP="00A8295D">
      <w:pPr>
        <w:suppressAutoHyphens/>
        <w:spacing w:after="60" w:line="240" w:lineRule="atLeast"/>
        <w:ind w:left="720" w:firstLine="720"/>
        <w:jc w:val="both"/>
        <w:rPr>
          <w:rFonts w:ascii="Univers" w:hAnsi="Univers"/>
          <w:spacing w:val="-1"/>
          <w:sz w:val="20"/>
          <w:u w:val="single"/>
        </w:rPr>
      </w:pPr>
    </w:p>
    <w:p w14:paraId="32C51166" w14:textId="72B75489" w:rsidR="001135F8" w:rsidRDefault="001135F8" w:rsidP="00A8295D">
      <w:pPr>
        <w:suppressAutoHyphens/>
        <w:spacing w:after="60" w:line="240" w:lineRule="atLeast"/>
        <w:ind w:left="720" w:firstLine="720"/>
        <w:jc w:val="both"/>
        <w:rPr>
          <w:rFonts w:ascii="Univers" w:hAnsi="Univers"/>
          <w:spacing w:val="-1"/>
          <w:sz w:val="20"/>
          <w:u w:val="single"/>
        </w:rPr>
      </w:pPr>
    </w:p>
    <w:p w14:paraId="7E330C1E" w14:textId="7DC003AC" w:rsidR="001135F8" w:rsidRDefault="001135F8" w:rsidP="00A8295D">
      <w:pPr>
        <w:suppressAutoHyphens/>
        <w:spacing w:after="60" w:line="240" w:lineRule="atLeast"/>
        <w:ind w:left="720" w:firstLine="720"/>
        <w:jc w:val="both"/>
        <w:rPr>
          <w:rFonts w:ascii="Univers" w:hAnsi="Univers"/>
          <w:spacing w:val="-1"/>
          <w:sz w:val="20"/>
          <w:u w:val="single"/>
        </w:rPr>
      </w:pPr>
    </w:p>
    <w:p w14:paraId="4A59D179" w14:textId="49951B94" w:rsidR="001135F8" w:rsidRDefault="001135F8" w:rsidP="00A8295D">
      <w:pPr>
        <w:suppressAutoHyphens/>
        <w:spacing w:after="60" w:line="240" w:lineRule="atLeast"/>
        <w:ind w:left="720" w:firstLine="720"/>
        <w:jc w:val="both"/>
        <w:rPr>
          <w:rFonts w:ascii="Univers" w:hAnsi="Univers"/>
          <w:spacing w:val="-1"/>
          <w:sz w:val="20"/>
          <w:u w:val="single"/>
        </w:rPr>
      </w:pPr>
    </w:p>
    <w:p w14:paraId="784FCD16" w14:textId="77777777" w:rsidR="001135F8" w:rsidRDefault="001135F8" w:rsidP="00A8295D">
      <w:pPr>
        <w:suppressAutoHyphens/>
        <w:spacing w:after="60" w:line="240" w:lineRule="atLeast"/>
        <w:ind w:left="720" w:firstLine="720"/>
        <w:jc w:val="both"/>
        <w:rPr>
          <w:rFonts w:ascii="Univers" w:hAnsi="Univers"/>
          <w:spacing w:val="-1"/>
          <w:sz w:val="20"/>
        </w:rPr>
      </w:pPr>
    </w:p>
    <w:p w14:paraId="6445F171" w14:textId="77777777" w:rsidR="00497D9B" w:rsidRDefault="00497D9B">
      <w:pPr>
        <w:suppressAutoHyphens/>
        <w:spacing w:line="240" w:lineRule="atLeast"/>
        <w:ind w:left="1872" w:right="720" w:hanging="1872"/>
        <w:jc w:val="both"/>
        <w:rPr>
          <w:rFonts w:ascii="Univers" w:hAnsi="Univers"/>
          <w:b/>
          <w:spacing w:val="-1"/>
          <w:sz w:val="20"/>
        </w:rPr>
      </w:pPr>
    </w:p>
    <w:p w14:paraId="1296217F" w14:textId="77777777" w:rsidR="005933B6" w:rsidRDefault="005933B6">
      <w:pPr>
        <w:widowControl/>
        <w:autoSpaceDE/>
        <w:autoSpaceDN/>
        <w:adjustRightInd/>
        <w:rPr>
          <w:rFonts w:ascii="Univers" w:hAnsi="Univers"/>
          <w:b/>
          <w:spacing w:val="-1"/>
          <w:sz w:val="20"/>
        </w:rPr>
      </w:pPr>
      <w:r>
        <w:rPr>
          <w:rFonts w:ascii="Univers" w:hAnsi="Univers"/>
          <w:b/>
          <w:spacing w:val="-1"/>
          <w:sz w:val="20"/>
        </w:rPr>
        <w:br w:type="page"/>
      </w:r>
    </w:p>
    <w:p w14:paraId="01B07885" w14:textId="527FF991" w:rsidR="00FD132B" w:rsidRDefault="001135F8" w:rsidP="000116EC">
      <w:pPr>
        <w:suppressAutoHyphens/>
        <w:spacing w:line="240" w:lineRule="atLeast"/>
        <w:ind w:left="720" w:right="720" w:hanging="720"/>
        <w:jc w:val="both"/>
        <w:rPr>
          <w:rFonts w:ascii="Univers" w:hAnsi="Univers"/>
          <w:spacing w:val="-1"/>
          <w:sz w:val="20"/>
        </w:rPr>
      </w:pPr>
      <w:r>
        <w:rPr>
          <w:rFonts w:ascii="Univers" w:hAnsi="Univers"/>
          <w:b/>
          <w:spacing w:val="-1"/>
          <w:sz w:val="20"/>
        </w:rPr>
        <w:lastRenderedPageBreak/>
        <w:t>3</w:t>
      </w:r>
      <w:r w:rsidR="008329D2">
        <w:rPr>
          <w:rFonts w:ascii="Univers" w:hAnsi="Univers"/>
          <w:b/>
          <w:spacing w:val="-1"/>
          <w:sz w:val="20"/>
        </w:rPr>
        <w:t>.</w:t>
      </w:r>
      <w:r w:rsidR="008329D2">
        <w:rPr>
          <w:rFonts w:ascii="Univers" w:hAnsi="Univers"/>
          <w:b/>
          <w:spacing w:val="-1"/>
          <w:sz w:val="20"/>
        </w:rPr>
        <w:tab/>
        <w:t xml:space="preserve">Financial Data </w:t>
      </w:r>
      <w:r w:rsidR="008C26BF">
        <w:rPr>
          <w:rFonts w:ascii="Univers" w:hAnsi="Univers"/>
          <w:b/>
          <w:spacing w:val="-1"/>
          <w:sz w:val="20"/>
        </w:rPr>
        <w:t>-</w:t>
      </w:r>
      <w:r w:rsidR="008329D2">
        <w:rPr>
          <w:rFonts w:ascii="Univers" w:hAnsi="Univers"/>
          <w:b/>
          <w:spacing w:val="-1"/>
          <w:sz w:val="20"/>
        </w:rPr>
        <w:t xml:space="preserve">Total Points Available = </w:t>
      </w:r>
      <w:r w:rsidR="00806E95">
        <w:rPr>
          <w:rFonts w:ascii="Univers" w:hAnsi="Univers"/>
          <w:spacing w:val="-1"/>
          <w:sz w:val="20"/>
        </w:rPr>
        <w:t>F</w:t>
      </w:r>
      <w:r w:rsidR="00073C21">
        <w:rPr>
          <w:rFonts w:ascii="Univers" w:hAnsi="Univers"/>
          <w:spacing w:val="-1"/>
          <w:sz w:val="20"/>
        </w:rPr>
        <w:t>ifteen</w:t>
      </w:r>
      <w:r w:rsidR="00806E95">
        <w:rPr>
          <w:rFonts w:ascii="Univers" w:hAnsi="Univers"/>
          <w:spacing w:val="-1"/>
          <w:sz w:val="20"/>
        </w:rPr>
        <w:t xml:space="preserve"> (</w:t>
      </w:r>
      <w:r w:rsidR="00073C21">
        <w:rPr>
          <w:rFonts w:ascii="Univers" w:hAnsi="Univers"/>
          <w:spacing w:val="-1"/>
          <w:sz w:val="20"/>
        </w:rPr>
        <w:t>1</w:t>
      </w:r>
      <w:r w:rsidR="00806E95">
        <w:rPr>
          <w:rFonts w:ascii="Univers" w:hAnsi="Univers"/>
          <w:spacing w:val="-1"/>
          <w:sz w:val="20"/>
        </w:rPr>
        <w:t>5</w:t>
      </w:r>
      <w:r>
        <w:rPr>
          <w:rFonts w:ascii="Univers" w:hAnsi="Univers"/>
          <w:spacing w:val="-1"/>
          <w:sz w:val="20"/>
        </w:rPr>
        <w:t>)</w:t>
      </w:r>
    </w:p>
    <w:p w14:paraId="6A0C360B" w14:textId="10FD2D3E" w:rsidR="00FD132B" w:rsidRDefault="008329D2" w:rsidP="000116EC">
      <w:pPr>
        <w:suppressAutoHyphens/>
        <w:spacing w:line="240" w:lineRule="atLeast"/>
        <w:ind w:left="720" w:hanging="720"/>
        <w:jc w:val="both"/>
        <w:rPr>
          <w:rFonts w:ascii="Univers" w:hAnsi="Univers"/>
          <w:spacing w:val="-1"/>
          <w:sz w:val="20"/>
          <w:szCs w:val="20"/>
        </w:rPr>
      </w:pPr>
      <w:r>
        <w:rPr>
          <w:rFonts w:ascii="Univers" w:hAnsi="Univers"/>
          <w:spacing w:val="-1"/>
          <w:sz w:val="20"/>
        </w:rPr>
        <w:tab/>
      </w:r>
      <w:r w:rsidRPr="3DA6FC21">
        <w:rPr>
          <w:rFonts w:ascii="Univers" w:hAnsi="Univers"/>
          <w:spacing w:val="-1"/>
          <w:sz w:val="20"/>
          <w:szCs w:val="20"/>
        </w:rPr>
        <w:t xml:space="preserve">(Of Proposer submitting </w:t>
      </w:r>
      <w:r w:rsidR="00830A10" w:rsidRPr="3DA6FC21">
        <w:rPr>
          <w:rFonts w:ascii="Univers" w:hAnsi="Univers"/>
          <w:spacing w:val="-1"/>
          <w:sz w:val="20"/>
          <w:szCs w:val="20"/>
        </w:rPr>
        <w:t>P</w:t>
      </w:r>
      <w:r w:rsidRPr="3DA6FC21">
        <w:rPr>
          <w:rFonts w:ascii="Univers" w:hAnsi="Univers"/>
          <w:spacing w:val="-1"/>
          <w:sz w:val="20"/>
          <w:szCs w:val="20"/>
        </w:rPr>
        <w:t>requalification</w:t>
      </w:r>
      <w:r w:rsidR="00830A10" w:rsidRPr="3DA6FC21">
        <w:rPr>
          <w:rFonts w:ascii="Univers" w:hAnsi="Univers"/>
          <w:spacing w:val="-1"/>
          <w:sz w:val="20"/>
          <w:szCs w:val="20"/>
        </w:rPr>
        <w:t xml:space="preserve"> Questionnaire</w:t>
      </w:r>
      <w:r w:rsidRPr="3DA6FC21">
        <w:rPr>
          <w:rFonts w:ascii="Univers" w:hAnsi="Univers"/>
          <w:spacing w:val="-1"/>
          <w:sz w:val="20"/>
          <w:szCs w:val="20"/>
        </w:rPr>
        <w:t xml:space="preserve">; not parent company or subsidiary of Proposer. </w:t>
      </w:r>
      <w:r w:rsidRPr="000116EC">
        <w:rPr>
          <w:rFonts w:ascii="Univers" w:hAnsi="Univers"/>
          <w:b/>
          <w:i/>
          <w:spacing w:val="-1"/>
          <w:sz w:val="20"/>
          <w:szCs w:val="20"/>
        </w:rPr>
        <w:t>NOTE</w:t>
      </w:r>
      <w:r w:rsidRPr="3DA6FC21">
        <w:rPr>
          <w:rFonts w:ascii="Univers" w:hAnsi="Univers"/>
          <w:spacing w:val="-1"/>
          <w:sz w:val="20"/>
          <w:szCs w:val="20"/>
        </w:rPr>
        <w:t xml:space="preserve">:  If Proposer and Design Professional are separate business entities, Financial Data </w:t>
      </w:r>
      <w:r w:rsidR="004744EB" w:rsidRPr="004744EB">
        <w:rPr>
          <w:rFonts w:ascii="Univers" w:hAnsi="Univers"/>
          <w:i/>
          <w:spacing w:val="-1"/>
          <w:sz w:val="20"/>
          <w:szCs w:val="20"/>
        </w:rPr>
        <w:t>must</w:t>
      </w:r>
      <w:r w:rsidR="004744EB">
        <w:rPr>
          <w:rFonts w:ascii="Univers" w:hAnsi="Univers"/>
          <w:spacing w:val="-1"/>
          <w:sz w:val="20"/>
          <w:szCs w:val="20"/>
        </w:rPr>
        <w:t xml:space="preserve"> be provided </w:t>
      </w:r>
      <w:r w:rsidRPr="3DA6FC21">
        <w:rPr>
          <w:rFonts w:ascii="Univers" w:hAnsi="Univers"/>
          <w:spacing w:val="-1"/>
          <w:sz w:val="20"/>
          <w:szCs w:val="20"/>
        </w:rPr>
        <w:t>for each entity.)</w:t>
      </w:r>
    </w:p>
    <w:p w14:paraId="718238E2" w14:textId="77777777" w:rsidR="00FD132B" w:rsidRDefault="00FD132B">
      <w:pPr>
        <w:suppressAutoHyphens/>
        <w:spacing w:line="240" w:lineRule="atLeast"/>
        <w:ind w:left="864" w:hanging="864"/>
        <w:jc w:val="both"/>
        <w:rPr>
          <w:rFonts w:ascii="Univers" w:hAnsi="Univers"/>
          <w:spacing w:val="-1"/>
          <w:sz w:val="20"/>
        </w:rPr>
      </w:pPr>
    </w:p>
    <w:p w14:paraId="2BCD34BB" w14:textId="08A1A404"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.1</w:t>
      </w:r>
      <w:r>
        <w:rPr>
          <w:rFonts w:ascii="Univers" w:hAnsi="Univers"/>
          <w:spacing w:val="-1"/>
          <w:sz w:val="20"/>
        </w:rPr>
        <w:tab/>
        <w:t>Current Assets</w:t>
      </w:r>
    </w:p>
    <w:p w14:paraId="7A6CC2DF" w14:textId="77777777" w:rsidR="00FD132B" w:rsidRDefault="00FD132B">
      <w:pPr>
        <w:suppressAutoHyphens/>
        <w:spacing w:line="240" w:lineRule="atLeast"/>
        <w:jc w:val="both"/>
        <w:rPr>
          <w:rFonts w:ascii="Univers" w:hAnsi="Univers"/>
          <w:spacing w:val="-1"/>
          <w:sz w:val="20"/>
        </w:rPr>
      </w:pPr>
    </w:p>
    <w:p w14:paraId="397CD627" w14:textId="59EB6262"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.1.1</w:t>
      </w:r>
      <w:r>
        <w:rPr>
          <w:rFonts w:ascii="Univers" w:hAnsi="Univers"/>
          <w:spacing w:val="-1"/>
          <w:sz w:val="20"/>
        </w:rPr>
        <w:tab/>
        <w:t>Current assets,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05307ACD" w14:textId="77777777" w:rsidR="00FD132B" w:rsidRDefault="00FD132B" w:rsidP="00D06397">
      <w:pPr>
        <w:suppressAutoHyphens/>
        <w:spacing w:line="240" w:lineRule="atLeast"/>
        <w:ind w:left="1350" w:hanging="756"/>
        <w:jc w:val="both"/>
        <w:rPr>
          <w:rFonts w:ascii="Univers" w:hAnsi="Univers"/>
          <w:spacing w:val="-1"/>
          <w:sz w:val="20"/>
        </w:rPr>
      </w:pPr>
    </w:p>
    <w:p w14:paraId="2FE3BBC7" w14:textId="26335DCA"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.1.2</w:t>
      </w:r>
      <w:r>
        <w:rPr>
          <w:rFonts w:ascii="Univers" w:hAnsi="Univers"/>
          <w:spacing w:val="-1"/>
          <w:sz w:val="20"/>
        </w:rPr>
        <w:tab/>
        <w:t>Current assets,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4EA788B3" w14:textId="77777777" w:rsidR="00FD132B" w:rsidRDefault="00FD132B" w:rsidP="00D06397">
      <w:pPr>
        <w:pStyle w:val="EndnoteText"/>
        <w:suppressAutoHyphens/>
        <w:spacing w:line="240" w:lineRule="atLeast"/>
        <w:ind w:left="1350" w:hanging="756"/>
        <w:jc w:val="both"/>
        <w:rPr>
          <w:rFonts w:ascii="Univers" w:hAnsi="Univers"/>
          <w:spacing w:val="-1"/>
        </w:rPr>
      </w:pPr>
    </w:p>
    <w:p w14:paraId="0C3418D7" w14:textId="1764C450"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.1.3</w:t>
      </w:r>
      <w:r>
        <w:rPr>
          <w:rFonts w:ascii="Univers" w:hAnsi="Univers"/>
          <w:spacing w:val="-1"/>
          <w:sz w:val="20"/>
        </w:rPr>
        <w:tab/>
        <w:t>Current assets, next most recent quarter, this fiscal year:</w:t>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14:paraId="45A9B377" w14:textId="77777777" w:rsidR="00FD132B" w:rsidRDefault="00FD132B">
      <w:pPr>
        <w:pStyle w:val="EndnoteText"/>
        <w:suppressAutoHyphens/>
        <w:spacing w:line="240" w:lineRule="atLeast"/>
        <w:jc w:val="both"/>
        <w:rPr>
          <w:rFonts w:ascii="Univers" w:hAnsi="Univers"/>
          <w:spacing w:val="-1"/>
        </w:rPr>
      </w:pPr>
    </w:p>
    <w:p w14:paraId="1A56C163" w14:textId="3F51973B"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.2</w:t>
      </w:r>
      <w:r>
        <w:rPr>
          <w:rFonts w:ascii="Univers" w:hAnsi="Univers"/>
          <w:spacing w:val="-1"/>
          <w:sz w:val="20"/>
        </w:rPr>
        <w:tab/>
        <w:t>Current Liabilities</w:t>
      </w:r>
    </w:p>
    <w:p w14:paraId="0D45AEB0" w14:textId="77777777" w:rsidR="00FD132B" w:rsidRDefault="00FD132B">
      <w:pPr>
        <w:suppressAutoHyphens/>
        <w:spacing w:line="240" w:lineRule="atLeast"/>
        <w:jc w:val="both"/>
        <w:rPr>
          <w:rFonts w:ascii="Univers" w:hAnsi="Univers"/>
          <w:spacing w:val="-1"/>
          <w:sz w:val="20"/>
        </w:rPr>
      </w:pPr>
    </w:p>
    <w:p w14:paraId="454B407F" w14:textId="07270655"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.2.1</w:t>
      </w:r>
      <w:r>
        <w:rPr>
          <w:rFonts w:ascii="Univers" w:hAnsi="Univers"/>
          <w:spacing w:val="-1"/>
          <w:sz w:val="20"/>
        </w:rPr>
        <w:tab/>
        <w:t>Current liabilities,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72F62891" w14:textId="77777777" w:rsidR="00FD132B" w:rsidRDefault="00FD132B" w:rsidP="00D06397">
      <w:pPr>
        <w:pStyle w:val="EndnoteText"/>
        <w:suppressAutoHyphens/>
        <w:spacing w:line="240" w:lineRule="atLeast"/>
        <w:ind w:left="1260" w:hanging="756"/>
        <w:jc w:val="both"/>
        <w:rPr>
          <w:rFonts w:ascii="Univers" w:hAnsi="Univers"/>
          <w:spacing w:val="-1"/>
        </w:rPr>
      </w:pPr>
    </w:p>
    <w:p w14:paraId="687F3A1C" w14:textId="2C2E5C11"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.2.2</w:t>
      </w:r>
      <w:r>
        <w:rPr>
          <w:rFonts w:ascii="Univers" w:hAnsi="Univers"/>
          <w:spacing w:val="-1"/>
          <w:sz w:val="20"/>
        </w:rPr>
        <w:tab/>
        <w:t>Current liabilities, most recent quarter, this fiscal year:</w:t>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14:paraId="73E532B0" w14:textId="77777777" w:rsidR="00FD132B" w:rsidRDefault="00FD132B">
      <w:pPr>
        <w:pStyle w:val="EndnoteText"/>
        <w:suppressAutoHyphens/>
        <w:spacing w:line="240" w:lineRule="atLeast"/>
        <w:jc w:val="both"/>
        <w:rPr>
          <w:rFonts w:ascii="Univers" w:hAnsi="Univers"/>
          <w:spacing w:val="-1"/>
        </w:rPr>
      </w:pPr>
    </w:p>
    <w:p w14:paraId="3AD68712" w14:textId="7BD90F6A" w:rsidR="00FD132B" w:rsidRDefault="008329D2">
      <w:pPr>
        <w:suppressAutoHyphens/>
        <w:spacing w:line="240" w:lineRule="atLeast"/>
        <w:ind w:left="1296" w:hanging="129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.2.3</w:t>
      </w:r>
      <w:r>
        <w:rPr>
          <w:rFonts w:ascii="Univers" w:hAnsi="Univers"/>
          <w:spacing w:val="-1"/>
          <w:sz w:val="20"/>
        </w:rPr>
        <w:tab/>
        <w:t xml:space="preserve">Current liabilities, next most recent quarter, this fiscal year: </w:t>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53087E34" w14:textId="77777777" w:rsidR="00FD132B" w:rsidRDefault="00FD132B">
      <w:pPr>
        <w:pStyle w:val="EndnoteText"/>
        <w:suppressAutoHyphens/>
        <w:spacing w:line="240" w:lineRule="atLeast"/>
        <w:jc w:val="both"/>
        <w:rPr>
          <w:rFonts w:ascii="Univers" w:hAnsi="Univers"/>
          <w:spacing w:val="-1"/>
        </w:rPr>
      </w:pPr>
    </w:p>
    <w:p w14:paraId="07DE615E" w14:textId="3AABFF7B"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.3</w:t>
      </w:r>
      <w:r>
        <w:rPr>
          <w:rFonts w:ascii="Univers" w:hAnsi="Univers"/>
          <w:spacing w:val="-1"/>
          <w:sz w:val="20"/>
        </w:rPr>
        <w:tab/>
        <w:t>Total Debt</w:t>
      </w:r>
    </w:p>
    <w:p w14:paraId="794A09C5" w14:textId="77777777" w:rsidR="00FD132B" w:rsidRDefault="00FD132B">
      <w:pPr>
        <w:suppressAutoHyphens/>
        <w:spacing w:line="240" w:lineRule="atLeast"/>
        <w:jc w:val="both"/>
        <w:rPr>
          <w:rFonts w:ascii="Univers" w:hAnsi="Univers"/>
          <w:spacing w:val="-1"/>
          <w:sz w:val="20"/>
        </w:rPr>
      </w:pPr>
    </w:p>
    <w:p w14:paraId="2865B45E" w14:textId="3E12B918"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.3.1</w:t>
      </w:r>
      <w:r>
        <w:rPr>
          <w:rFonts w:ascii="Univers" w:hAnsi="Univers"/>
          <w:spacing w:val="-1"/>
          <w:sz w:val="20"/>
        </w:rPr>
        <w:tab/>
        <w:t>Total debt,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14:paraId="60C53FE8" w14:textId="77777777" w:rsidR="00FD132B" w:rsidRDefault="00FD132B" w:rsidP="00D06397">
      <w:pPr>
        <w:pStyle w:val="EndnoteText"/>
        <w:suppressAutoHyphens/>
        <w:spacing w:line="240" w:lineRule="atLeast"/>
        <w:ind w:left="1350" w:hanging="756"/>
        <w:jc w:val="both"/>
        <w:rPr>
          <w:rFonts w:ascii="Univers" w:hAnsi="Univers"/>
          <w:spacing w:val="-1"/>
        </w:rPr>
      </w:pPr>
    </w:p>
    <w:p w14:paraId="0A31853F" w14:textId="50024263"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.3.2</w:t>
      </w:r>
      <w:r>
        <w:rPr>
          <w:rFonts w:ascii="Univers" w:hAnsi="Univers"/>
          <w:spacing w:val="-1"/>
          <w:sz w:val="20"/>
        </w:rPr>
        <w:tab/>
        <w:t>Total debt,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14:paraId="28D16CD3" w14:textId="77777777" w:rsidR="00FD132B" w:rsidRDefault="00FD132B" w:rsidP="00D06397">
      <w:pPr>
        <w:pStyle w:val="EndnoteText"/>
        <w:suppressAutoHyphens/>
        <w:spacing w:line="240" w:lineRule="atLeast"/>
        <w:ind w:left="1350" w:hanging="756"/>
        <w:jc w:val="both"/>
        <w:rPr>
          <w:rFonts w:ascii="Univers" w:hAnsi="Univers"/>
          <w:spacing w:val="-1"/>
        </w:rPr>
      </w:pPr>
    </w:p>
    <w:p w14:paraId="05489134" w14:textId="196823F1"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.3.3</w:t>
      </w:r>
      <w:r>
        <w:rPr>
          <w:rFonts w:ascii="Univers" w:hAnsi="Univers"/>
          <w:spacing w:val="-1"/>
          <w:sz w:val="20"/>
        </w:rPr>
        <w:tab/>
        <w:t>Total debt, next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4BF7345B" w14:textId="77777777" w:rsidR="00FD132B" w:rsidRDefault="00FD132B">
      <w:pPr>
        <w:pStyle w:val="EndnoteText"/>
        <w:suppressAutoHyphens/>
        <w:spacing w:line="240" w:lineRule="atLeast"/>
        <w:jc w:val="both"/>
        <w:rPr>
          <w:rFonts w:ascii="Univers" w:hAnsi="Univers"/>
          <w:spacing w:val="-1"/>
        </w:rPr>
      </w:pPr>
    </w:p>
    <w:p w14:paraId="65A0774D" w14:textId="5B315407"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.4</w:t>
      </w:r>
      <w:r>
        <w:rPr>
          <w:rFonts w:ascii="Univers" w:hAnsi="Univers"/>
          <w:spacing w:val="-1"/>
          <w:sz w:val="20"/>
        </w:rPr>
        <w:tab/>
        <w:t>Total Net Worth</w:t>
      </w:r>
    </w:p>
    <w:p w14:paraId="580DA28F" w14:textId="77777777" w:rsidR="00FD132B" w:rsidRDefault="00FD132B">
      <w:pPr>
        <w:suppressAutoHyphens/>
        <w:spacing w:line="240" w:lineRule="atLeast"/>
        <w:jc w:val="both"/>
        <w:rPr>
          <w:rFonts w:ascii="Univers" w:hAnsi="Univers"/>
          <w:spacing w:val="-1"/>
          <w:sz w:val="20"/>
        </w:rPr>
      </w:pPr>
    </w:p>
    <w:p w14:paraId="1E221CC5" w14:textId="3434A3D9"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.4.1</w:t>
      </w:r>
      <w:r>
        <w:rPr>
          <w:rFonts w:ascii="Univers" w:hAnsi="Univers"/>
          <w:spacing w:val="-1"/>
          <w:sz w:val="20"/>
        </w:rPr>
        <w:tab/>
        <w:t>Total net worth,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1DB67CB9" w14:textId="77777777" w:rsidR="00FD132B" w:rsidRDefault="00FD132B" w:rsidP="00D06397">
      <w:pPr>
        <w:pStyle w:val="EndnoteText"/>
        <w:suppressAutoHyphens/>
        <w:spacing w:line="240" w:lineRule="atLeast"/>
        <w:ind w:left="1260" w:hanging="756"/>
        <w:jc w:val="both"/>
        <w:rPr>
          <w:rFonts w:ascii="Univers" w:hAnsi="Univers"/>
          <w:spacing w:val="-1"/>
        </w:rPr>
      </w:pPr>
    </w:p>
    <w:p w14:paraId="7CDB7FCC" w14:textId="293EEDAA"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.4.2</w:t>
      </w:r>
      <w:r>
        <w:rPr>
          <w:rFonts w:ascii="Univers" w:hAnsi="Univers"/>
          <w:spacing w:val="-1"/>
          <w:sz w:val="20"/>
        </w:rPr>
        <w:tab/>
        <w:t>Total net worth,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14:paraId="0BC2B6F7" w14:textId="77777777" w:rsidR="00FD132B" w:rsidRDefault="00FD132B" w:rsidP="00D06397">
      <w:pPr>
        <w:pStyle w:val="EndnoteText"/>
        <w:suppressAutoHyphens/>
        <w:spacing w:line="240" w:lineRule="atLeast"/>
        <w:ind w:left="1260" w:hanging="756"/>
        <w:jc w:val="both"/>
        <w:rPr>
          <w:rFonts w:ascii="Univers" w:hAnsi="Univers"/>
          <w:spacing w:val="-1"/>
        </w:rPr>
      </w:pPr>
    </w:p>
    <w:p w14:paraId="47F1CCF7" w14:textId="5480D256"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.4.3</w:t>
      </w:r>
      <w:r>
        <w:rPr>
          <w:rFonts w:ascii="Univers" w:hAnsi="Univers"/>
          <w:spacing w:val="-1"/>
          <w:sz w:val="20"/>
        </w:rPr>
        <w:tab/>
        <w:t>Total net worth, next most recent quarter, this fiscal year:</w:t>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14:paraId="2250F227" w14:textId="77777777" w:rsidR="00FD132B" w:rsidRDefault="00FD132B">
      <w:pPr>
        <w:suppressAutoHyphens/>
        <w:spacing w:line="240" w:lineRule="atLeast"/>
        <w:jc w:val="both"/>
        <w:outlineLvl w:val="0"/>
        <w:rPr>
          <w:rFonts w:ascii="Univers" w:hAnsi="Univers"/>
          <w:b/>
          <w:spacing w:val="-1"/>
          <w:sz w:val="20"/>
        </w:rPr>
      </w:pPr>
    </w:p>
    <w:p w14:paraId="16669484" w14:textId="77777777" w:rsidR="00FD132B" w:rsidRDefault="00FD132B">
      <w:pPr>
        <w:suppressAutoHyphens/>
        <w:spacing w:line="240" w:lineRule="atLeast"/>
        <w:jc w:val="both"/>
        <w:outlineLvl w:val="0"/>
        <w:rPr>
          <w:rFonts w:ascii="Univers" w:hAnsi="Univers"/>
          <w:b/>
          <w:spacing w:val="-1"/>
          <w:sz w:val="20"/>
        </w:rPr>
      </w:pPr>
    </w:p>
    <w:p w14:paraId="75D46D83" w14:textId="24B484DB" w:rsidR="00FD132B" w:rsidRDefault="008329D2">
      <w:pPr>
        <w:suppressAutoHyphens/>
        <w:spacing w:line="240" w:lineRule="atLeast"/>
        <w:jc w:val="both"/>
        <w:outlineLvl w:val="0"/>
        <w:rPr>
          <w:rFonts w:ascii="Univers" w:hAnsi="Univers"/>
          <w:b/>
          <w:spacing w:val="-1"/>
          <w:sz w:val="20"/>
        </w:rPr>
      </w:pPr>
      <w:r>
        <w:rPr>
          <w:rFonts w:ascii="Univers" w:hAnsi="Univers"/>
          <w:b/>
          <w:spacing w:val="-1"/>
          <w:sz w:val="20"/>
        </w:rPr>
        <w:br w:type="page"/>
      </w:r>
      <w:r w:rsidR="00B960EB">
        <w:rPr>
          <w:rFonts w:ascii="Univers" w:hAnsi="Univers"/>
          <w:b/>
          <w:spacing w:val="-1"/>
          <w:sz w:val="20"/>
        </w:rPr>
        <w:lastRenderedPageBreak/>
        <w:t>4</w:t>
      </w:r>
      <w:r>
        <w:rPr>
          <w:rFonts w:ascii="Univers" w:hAnsi="Univers"/>
          <w:b/>
          <w:spacing w:val="-1"/>
          <w:sz w:val="20"/>
        </w:rPr>
        <w:t>.</w:t>
      </w:r>
      <w:r>
        <w:rPr>
          <w:rFonts w:ascii="Univers" w:hAnsi="Univers"/>
          <w:b/>
          <w:spacing w:val="-1"/>
          <w:sz w:val="20"/>
        </w:rPr>
        <w:tab/>
        <w:t xml:space="preserve">Claims History </w:t>
      </w:r>
      <w:r w:rsidR="008C26BF">
        <w:rPr>
          <w:rFonts w:ascii="Univers" w:hAnsi="Univers"/>
          <w:b/>
          <w:spacing w:val="-1"/>
          <w:sz w:val="20"/>
        </w:rPr>
        <w:t>-</w:t>
      </w:r>
      <w:r>
        <w:rPr>
          <w:rFonts w:ascii="Univers" w:hAnsi="Univers"/>
          <w:b/>
          <w:spacing w:val="-1"/>
          <w:sz w:val="20"/>
        </w:rPr>
        <w:t>Total Points Available =</w:t>
      </w:r>
      <w:r w:rsidR="00353DA4">
        <w:rPr>
          <w:rFonts w:ascii="Univers" w:hAnsi="Univers"/>
          <w:b/>
          <w:spacing w:val="-1"/>
          <w:sz w:val="20"/>
        </w:rPr>
        <w:t xml:space="preserve"> Twenty-five</w:t>
      </w:r>
      <w:r>
        <w:rPr>
          <w:rFonts w:ascii="Univers" w:hAnsi="Univers"/>
          <w:b/>
          <w:spacing w:val="-1"/>
          <w:sz w:val="20"/>
        </w:rPr>
        <w:t xml:space="preserve"> </w:t>
      </w:r>
      <w:r w:rsidR="00353DA4">
        <w:rPr>
          <w:rFonts w:ascii="Univers" w:hAnsi="Univers"/>
          <w:b/>
          <w:spacing w:val="-1"/>
          <w:sz w:val="20"/>
        </w:rPr>
        <w:t xml:space="preserve">(25) </w:t>
      </w:r>
    </w:p>
    <w:p w14:paraId="717A341F" w14:textId="77777777" w:rsidR="00FD132B" w:rsidRDefault="00FD132B">
      <w:pPr>
        <w:pStyle w:val="EndnoteText"/>
        <w:suppressAutoHyphens/>
        <w:spacing w:line="240" w:lineRule="atLeast"/>
        <w:jc w:val="both"/>
        <w:rPr>
          <w:rFonts w:ascii="Univers" w:hAnsi="Univers"/>
          <w:spacing w:val="-1"/>
        </w:rPr>
      </w:pPr>
    </w:p>
    <w:p w14:paraId="782E7B13" w14:textId="28DD4546" w:rsidR="00FD132B" w:rsidRDefault="009C3664" w:rsidP="00BE0C2B">
      <w:pPr>
        <w:suppressAutoHyphens/>
        <w:spacing w:line="240" w:lineRule="atLeast"/>
        <w:ind w:left="1080" w:hanging="720"/>
        <w:jc w:val="both"/>
        <w:rPr>
          <w:rFonts w:ascii="Univers" w:hAnsi="Univers"/>
          <w:spacing w:val="-1"/>
          <w:sz w:val="20"/>
          <w:szCs w:val="20"/>
        </w:rPr>
      </w:pPr>
      <w:r w:rsidRPr="3DA6FC21">
        <w:rPr>
          <w:rFonts w:ascii="Univers" w:hAnsi="Univers"/>
          <w:spacing w:val="-1"/>
          <w:sz w:val="20"/>
          <w:szCs w:val="20"/>
        </w:rPr>
        <w:t>4</w:t>
      </w:r>
      <w:r w:rsidR="008329D2" w:rsidRPr="3DA6FC21">
        <w:rPr>
          <w:rFonts w:ascii="Univers" w:hAnsi="Univers"/>
          <w:spacing w:val="-1"/>
          <w:sz w:val="20"/>
          <w:szCs w:val="20"/>
        </w:rPr>
        <w:t>.1</w:t>
      </w:r>
      <w:r w:rsidR="008329D2">
        <w:rPr>
          <w:rFonts w:ascii="Univers" w:hAnsi="Univers"/>
          <w:spacing w:val="-1"/>
          <w:sz w:val="20"/>
        </w:rPr>
        <w:tab/>
      </w:r>
      <w:r w:rsidR="008329D2" w:rsidRPr="3DA6FC21">
        <w:rPr>
          <w:rFonts w:ascii="Univers" w:hAnsi="Univers"/>
          <w:spacing w:val="-1"/>
          <w:sz w:val="20"/>
          <w:szCs w:val="20"/>
        </w:rPr>
        <w:t xml:space="preserve">List all Owner or Performance/Payment Bond Surety litigated claims on all projects listed by Proposer in Section 2, of this prequalification statement which were filed against Proposer, (or, if </w:t>
      </w:r>
      <w:r w:rsidR="00830A10" w:rsidRPr="3DA6FC21">
        <w:rPr>
          <w:rFonts w:ascii="Univers" w:hAnsi="Univers"/>
          <w:spacing w:val="-1"/>
          <w:sz w:val="20"/>
          <w:szCs w:val="20"/>
        </w:rPr>
        <w:t>G</w:t>
      </w:r>
      <w:r w:rsidR="008329D2" w:rsidRPr="3DA6FC21">
        <w:rPr>
          <w:rFonts w:ascii="Univers" w:hAnsi="Univers"/>
          <w:spacing w:val="-1"/>
          <w:sz w:val="20"/>
          <w:szCs w:val="20"/>
        </w:rPr>
        <w:t xml:space="preserve">eneral </w:t>
      </w:r>
      <w:r w:rsidR="00830A10" w:rsidRPr="3DA6FC21">
        <w:rPr>
          <w:rFonts w:ascii="Univers" w:hAnsi="Univers"/>
          <w:spacing w:val="-1"/>
          <w:sz w:val="20"/>
          <w:szCs w:val="20"/>
        </w:rPr>
        <w:t>C</w:t>
      </w:r>
      <w:r w:rsidR="008329D2" w:rsidRPr="3DA6FC21">
        <w:rPr>
          <w:rFonts w:ascii="Univers" w:hAnsi="Univers"/>
          <w:spacing w:val="-1"/>
          <w:sz w:val="20"/>
          <w:szCs w:val="20"/>
        </w:rPr>
        <w:t xml:space="preserve">ontractor or Design Professional is subcomponent of Proposer, against either </w:t>
      </w:r>
      <w:r w:rsidR="00830A10" w:rsidRPr="3DA6FC21">
        <w:rPr>
          <w:rFonts w:ascii="Univers" w:hAnsi="Univers"/>
          <w:spacing w:val="-1"/>
          <w:sz w:val="20"/>
          <w:szCs w:val="20"/>
        </w:rPr>
        <w:t>G</w:t>
      </w:r>
      <w:r w:rsidR="008329D2" w:rsidRPr="3DA6FC21">
        <w:rPr>
          <w:rFonts w:ascii="Univers" w:hAnsi="Univers"/>
          <w:spacing w:val="-1"/>
          <w:sz w:val="20"/>
          <w:szCs w:val="20"/>
        </w:rPr>
        <w:t xml:space="preserve">eneral </w:t>
      </w:r>
      <w:r w:rsidR="00830A10" w:rsidRPr="3DA6FC21">
        <w:rPr>
          <w:rFonts w:ascii="Univers" w:hAnsi="Univers"/>
          <w:spacing w:val="-1"/>
          <w:sz w:val="20"/>
          <w:szCs w:val="20"/>
        </w:rPr>
        <w:t>C</w:t>
      </w:r>
      <w:r w:rsidR="008329D2" w:rsidRPr="3DA6FC21">
        <w:rPr>
          <w:rFonts w:ascii="Univers" w:hAnsi="Univers"/>
          <w:spacing w:val="-1"/>
          <w:sz w:val="20"/>
          <w:szCs w:val="20"/>
        </w:rPr>
        <w:t>ontractor or Design Professional</w:t>
      </w:r>
      <w:r w:rsidR="00F15C17">
        <w:rPr>
          <w:rFonts w:ascii="Univers" w:hAnsi="Univers"/>
          <w:spacing w:val="-1"/>
          <w:sz w:val="20"/>
          <w:szCs w:val="20"/>
        </w:rPr>
        <w:t xml:space="preserve"> or against both</w:t>
      </w:r>
      <w:r w:rsidR="008329D2" w:rsidRPr="3DA6FC21">
        <w:rPr>
          <w:rFonts w:ascii="Univers" w:hAnsi="Univers"/>
          <w:spacing w:val="-1"/>
          <w:sz w:val="20"/>
          <w:szCs w:val="20"/>
        </w:rPr>
        <w:t xml:space="preserve">) in the last </w:t>
      </w:r>
      <w:r w:rsidR="00BE0C2B">
        <w:rPr>
          <w:rFonts w:ascii="Univers" w:hAnsi="Univers"/>
          <w:spacing w:val="-1"/>
          <w:sz w:val="20"/>
          <w:szCs w:val="20"/>
          <w:highlight w:val="lightGray"/>
        </w:rPr>
        <w:fldChar w:fldCharType="begin"/>
      </w:r>
      <w:r w:rsidR="00BE0C2B">
        <w:rPr>
          <w:rFonts w:ascii="Univers" w:hAnsi="Univers"/>
          <w:spacing w:val="-1"/>
          <w:sz w:val="20"/>
          <w:szCs w:val="20"/>
          <w:highlight w:val="lightGray"/>
        </w:rPr>
        <w:instrText xml:space="preserve"> MACROBUTTON  AcceptAllChangesInDocAndStopTracking "{Not greater than five (5) years}" </w:instrText>
      </w:r>
      <w:r w:rsidR="00BE0C2B">
        <w:rPr>
          <w:rFonts w:ascii="Univers" w:hAnsi="Univers"/>
          <w:spacing w:val="-1"/>
          <w:sz w:val="20"/>
          <w:szCs w:val="20"/>
          <w:highlight w:val="lightGray"/>
        </w:rPr>
        <w:fldChar w:fldCharType="end"/>
      </w:r>
      <w:r w:rsidR="008329D2" w:rsidRPr="3DA6FC21">
        <w:rPr>
          <w:rFonts w:ascii="Univers" w:hAnsi="Univers"/>
          <w:spacing w:val="-1"/>
          <w:sz w:val="20"/>
          <w:szCs w:val="20"/>
        </w:rPr>
        <w:t xml:space="preserve">years since </w:t>
      </w:r>
      <w:r w:rsidR="008329D2" w:rsidRPr="3DA6FC21">
        <w:rPr>
          <w:rFonts w:ascii="Univers" w:hAnsi="Univers"/>
          <w:spacing w:val="-1"/>
          <w:sz w:val="20"/>
          <w:szCs w:val="20"/>
          <w:highlight w:val="lightGray"/>
        </w:rPr>
        <w:fldChar w:fldCharType="begin"/>
      </w:r>
      <w:r w:rsidR="008329D2" w:rsidRPr="3DA6FC21">
        <w:rPr>
          <w:rFonts w:ascii="Univers" w:hAnsi="Univers"/>
          <w:spacing w:val="-1"/>
          <w:sz w:val="20"/>
          <w:szCs w:val="20"/>
          <w:highlight w:val="lightGray"/>
        </w:rPr>
        <w:instrText xml:space="preserve"> macrobutton nomacro {DATE}</w:instrText>
      </w:r>
      <w:r w:rsidR="008329D2" w:rsidRPr="3DA6FC21">
        <w:rPr>
          <w:rFonts w:ascii="Univers" w:hAnsi="Univers"/>
          <w:spacing w:val="-1"/>
          <w:sz w:val="20"/>
          <w:szCs w:val="20"/>
          <w:highlight w:val="lightGray"/>
        </w:rPr>
        <w:fldChar w:fldCharType="end"/>
      </w:r>
      <w:r w:rsidR="008329D2" w:rsidRPr="3DA6FC21">
        <w:rPr>
          <w:rFonts w:ascii="Univers" w:hAnsi="Univers"/>
          <w:spacing w:val="-1"/>
          <w:sz w:val="20"/>
          <w:szCs w:val="20"/>
        </w:rPr>
        <w:t xml:space="preserve"> in excess of $</w:t>
      </w:r>
      <w:r w:rsidR="008329D2" w:rsidRPr="3DA6FC21">
        <w:rPr>
          <w:rFonts w:ascii="Univers" w:hAnsi="Univers"/>
          <w:spacing w:val="-1"/>
          <w:sz w:val="20"/>
          <w:szCs w:val="20"/>
          <w:highlight w:val="lightGray"/>
        </w:rPr>
        <w:fldChar w:fldCharType="begin"/>
      </w:r>
      <w:r w:rsidR="008329D2" w:rsidRPr="3DA6FC21">
        <w:rPr>
          <w:rFonts w:ascii="Univers" w:hAnsi="Univers"/>
          <w:spacing w:val="-1"/>
          <w:sz w:val="20"/>
          <w:szCs w:val="20"/>
          <w:highlight w:val="lightGray"/>
        </w:rPr>
        <w:instrText xml:space="preserve"> macrobutton nomacro {          }</w:instrText>
      </w:r>
      <w:r w:rsidR="008329D2" w:rsidRPr="3DA6FC21">
        <w:rPr>
          <w:rFonts w:ascii="Univers" w:hAnsi="Univers"/>
          <w:spacing w:val="-1"/>
          <w:sz w:val="20"/>
          <w:szCs w:val="20"/>
          <w:highlight w:val="lightGray"/>
        </w:rPr>
        <w:fldChar w:fldCharType="end"/>
      </w:r>
      <w:r w:rsidR="008329D2" w:rsidRPr="3DA6FC21">
        <w:rPr>
          <w:rFonts w:ascii="Univers" w:hAnsi="Univers"/>
          <w:spacing w:val="-1"/>
          <w:sz w:val="20"/>
          <w:szCs w:val="20"/>
        </w:rPr>
        <w:t xml:space="preserve"> for:</w:t>
      </w:r>
    </w:p>
    <w:p w14:paraId="2A3484CF" w14:textId="77777777" w:rsidR="00FD132B" w:rsidRDefault="00FD132B" w:rsidP="00BE0C2B">
      <w:pPr>
        <w:suppressAutoHyphens/>
        <w:spacing w:line="240" w:lineRule="atLeast"/>
        <w:ind w:left="1080" w:hanging="1440"/>
        <w:jc w:val="both"/>
        <w:rPr>
          <w:rFonts w:ascii="Univers" w:hAnsi="Univers"/>
          <w:spacing w:val="-1"/>
          <w:sz w:val="20"/>
        </w:rPr>
      </w:pPr>
    </w:p>
    <w:p w14:paraId="3BD7CB3F" w14:textId="77777777" w:rsidR="00FD132B" w:rsidRDefault="008329D2">
      <w:pPr>
        <w:pStyle w:val="EndnoteText"/>
        <w:numPr>
          <w:ilvl w:val="0"/>
          <w:numId w:val="5"/>
        </w:numPr>
        <w:tabs>
          <w:tab w:val="clear" w:pos="360"/>
          <w:tab w:val="num" w:pos="1800"/>
        </w:tabs>
        <w:suppressAutoHyphens/>
        <w:spacing w:line="240" w:lineRule="atLeast"/>
        <w:ind w:left="1800"/>
        <w:jc w:val="both"/>
        <w:rPr>
          <w:rFonts w:ascii="Univers" w:hAnsi="Univers"/>
          <w:spacing w:val="-1"/>
        </w:rPr>
      </w:pPr>
      <w:r>
        <w:rPr>
          <w:rFonts w:ascii="Univers" w:hAnsi="Univers"/>
          <w:spacing w:val="-1"/>
        </w:rPr>
        <w:t>poor workmanship/incomplete performance, or</w:t>
      </w:r>
    </w:p>
    <w:p w14:paraId="609D05C1" w14:textId="77777777" w:rsidR="00FD132B" w:rsidRDefault="008329D2">
      <w:pPr>
        <w:numPr>
          <w:ilvl w:val="0"/>
          <w:numId w:val="6"/>
        </w:numPr>
        <w:tabs>
          <w:tab w:val="clear" w:pos="360"/>
          <w:tab w:val="num" w:pos="1800"/>
        </w:tabs>
        <w:suppressAutoHyphens/>
        <w:spacing w:line="240" w:lineRule="atLeast"/>
        <w:ind w:left="1800"/>
        <w:jc w:val="both"/>
        <w:rPr>
          <w:rFonts w:ascii="Univers" w:hAnsi="Univers"/>
          <w:spacing w:val="-1"/>
          <w:sz w:val="20"/>
        </w:rPr>
      </w:pPr>
      <w:r>
        <w:rPr>
          <w:rFonts w:ascii="Univers" w:hAnsi="Univers"/>
          <w:spacing w:val="-1"/>
          <w:sz w:val="20"/>
        </w:rPr>
        <w:t>unexcused delays in completion.</w:t>
      </w:r>
    </w:p>
    <w:p w14:paraId="02F29D1A" w14:textId="77777777" w:rsidR="00FD132B" w:rsidRDefault="00FD132B">
      <w:pPr>
        <w:suppressAutoHyphens/>
        <w:spacing w:line="240" w:lineRule="atLeast"/>
        <w:jc w:val="both"/>
        <w:rPr>
          <w:rFonts w:ascii="Univers" w:hAnsi="Univers"/>
          <w:spacing w:val="-1"/>
          <w:sz w:val="20"/>
        </w:rPr>
      </w:pPr>
    </w:p>
    <w:p w14:paraId="308195B6" w14:textId="4BB74833" w:rsidR="00FD132B" w:rsidRDefault="008329D2" w:rsidP="00BE0C2B">
      <w:pPr>
        <w:suppressAutoHyphens/>
        <w:spacing w:line="240" w:lineRule="atLeast"/>
        <w:ind w:left="1080" w:hanging="720"/>
        <w:jc w:val="both"/>
        <w:rPr>
          <w:rFonts w:ascii="Univers" w:hAnsi="Univers"/>
          <w:spacing w:val="-1"/>
          <w:sz w:val="20"/>
          <w:szCs w:val="20"/>
        </w:rPr>
      </w:pPr>
      <w:r>
        <w:rPr>
          <w:rFonts w:ascii="Univers" w:hAnsi="Univers"/>
          <w:spacing w:val="-1"/>
          <w:sz w:val="20"/>
        </w:rPr>
        <w:tab/>
      </w:r>
      <w:r w:rsidRPr="3DA6FC21">
        <w:rPr>
          <w:rFonts w:ascii="Univers" w:hAnsi="Univers"/>
          <w:spacing w:val="-1"/>
          <w:sz w:val="20"/>
          <w:szCs w:val="20"/>
        </w:rPr>
        <w:t>(Note: Indicate if the litigation is Claims which are unresolved but still pending are not required to be submitted.)</w:t>
      </w:r>
    </w:p>
    <w:p w14:paraId="7659217C" w14:textId="77777777" w:rsidR="00FD132B" w:rsidRDefault="00FD132B">
      <w:pPr>
        <w:suppressAutoHyphens/>
        <w:spacing w:line="240" w:lineRule="atLeast"/>
        <w:jc w:val="both"/>
        <w:rPr>
          <w:rFonts w:ascii="Univers" w:hAnsi="Univers"/>
          <w:spacing w:val="-1"/>
          <w:sz w:val="20"/>
        </w:rPr>
      </w:pPr>
    </w:p>
    <w:p w14:paraId="28FB694E" w14:textId="4381162A" w:rsidR="00FD132B" w:rsidRDefault="008F246E" w:rsidP="00BE0C2B">
      <w:pPr>
        <w:suppressAutoHyphens/>
        <w:spacing w:line="240" w:lineRule="atLeast"/>
        <w:ind w:left="1080" w:hanging="720"/>
        <w:jc w:val="both"/>
        <w:rPr>
          <w:rFonts w:ascii="Univers" w:hAnsi="Univers"/>
          <w:spacing w:val="-1"/>
          <w:sz w:val="20"/>
        </w:rPr>
      </w:pPr>
      <w:r w:rsidRPr="3DA6FC21">
        <w:rPr>
          <w:rFonts w:ascii="Univers" w:hAnsi="Univers"/>
          <w:spacing w:val="-1"/>
          <w:sz w:val="20"/>
          <w:szCs w:val="20"/>
        </w:rPr>
        <w:t>4</w:t>
      </w:r>
      <w:r w:rsidR="008329D2" w:rsidRPr="3DA6FC21">
        <w:rPr>
          <w:rFonts w:ascii="Univers" w:hAnsi="Univers"/>
          <w:spacing w:val="-1"/>
          <w:sz w:val="20"/>
          <w:szCs w:val="20"/>
        </w:rPr>
        <w:t>.2</w:t>
      </w:r>
      <w:r w:rsidR="008329D2">
        <w:rPr>
          <w:rFonts w:ascii="Univers" w:hAnsi="Univers"/>
          <w:spacing w:val="-1"/>
          <w:sz w:val="20"/>
        </w:rPr>
        <w:tab/>
      </w:r>
      <w:r w:rsidR="008329D2" w:rsidRPr="3DA6FC21">
        <w:rPr>
          <w:rFonts w:ascii="Univers" w:hAnsi="Univers"/>
          <w:spacing w:val="-1"/>
          <w:sz w:val="20"/>
          <w:szCs w:val="20"/>
        </w:rPr>
        <w:t xml:space="preserve">For all projects listed in </w:t>
      </w:r>
      <w:r w:rsidR="00830A10" w:rsidRPr="3DA6FC21">
        <w:rPr>
          <w:rFonts w:ascii="Univers" w:hAnsi="Univers"/>
          <w:b/>
          <w:bCs/>
          <w:spacing w:val="-1"/>
          <w:sz w:val="20"/>
          <w:szCs w:val="20"/>
        </w:rPr>
        <w:t>S</w:t>
      </w:r>
      <w:r w:rsidR="008329D2" w:rsidRPr="3DA6FC21">
        <w:rPr>
          <w:rFonts w:ascii="Univers" w:hAnsi="Univers"/>
          <w:b/>
          <w:bCs/>
          <w:spacing w:val="-1"/>
          <w:sz w:val="20"/>
          <w:szCs w:val="20"/>
        </w:rPr>
        <w:t>ection 2</w:t>
      </w:r>
      <w:r w:rsidR="00830A10" w:rsidRPr="3DA6FC21">
        <w:rPr>
          <w:rFonts w:ascii="Univers" w:hAnsi="Univers"/>
          <w:b/>
          <w:bCs/>
          <w:spacing w:val="-1"/>
          <w:sz w:val="20"/>
          <w:szCs w:val="20"/>
        </w:rPr>
        <w:t>,</w:t>
      </w:r>
      <w:r w:rsidR="000E3965" w:rsidRPr="3DA6FC21">
        <w:rPr>
          <w:rFonts w:ascii="Univers" w:hAnsi="Univers"/>
          <w:b/>
          <w:bCs/>
          <w:spacing w:val="-1"/>
          <w:sz w:val="20"/>
          <w:szCs w:val="20"/>
        </w:rPr>
        <w:t xml:space="preserve"> </w:t>
      </w:r>
      <w:r w:rsidR="008329D2" w:rsidRPr="3DA6FC21">
        <w:rPr>
          <w:rFonts w:ascii="Univers" w:hAnsi="Univers"/>
          <w:spacing w:val="-1"/>
          <w:sz w:val="20"/>
          <w:szCs w:val="20"/>
        </w:rPr>
        <w:t xml:space="preserve"> list all litigated claims (regardless if still pending and unresolved) on Form </w:t>
      </w:r>
      <w:r w:rsidR="00B63320" w:rsidRPr="3DA6FC21">
        <w:rPr>
          <w:rFonts w:ascii="Univers" w:hAnsi="Univers"/>
          <w:spacing w:val="-1"/>
          <w:sz w:val="20"/>
          <w:szCs w:val="20"/>
        </w:rPr>
        <w:t>A</w:t>
      </w:r>
      <w:r w:rsidR="008329D2" w:rsidRPr="3DA6FC21">
        <w:rPr>
          <w:rFonts w:ascii="Univers" w:hAnsi="Univers"/>
          <w:spacing w:val="-1"/>
          <w:sz w:val="20"/>
          <w:szCs w:val="20"/>
        </w:rPr>
        <w:t xml:space="preserve"> of this prequalification statement which were made by Proposer, (or, if </w:t>
      </w:r>
      <w:r w:rsidR="00830A10" w:rsidRPr="3DA6FC21">
        <w:rPr>
          <w:rFonts w:ascii="Univers" w:hAnsi="Univers"/>
          <w:spacing w:val="-1"/>
          <w:sz w:val="20"/>
          <w:szCs w:val="20"/>
        </w:rPr>
        <w:t>G</w:t>
      </w:r>
      <w:r w:rsidR="008329D2" w:rsidRPr="3DA6FC21">
        <w:rPr>
          <w:rFonts w:ascii="Univers" w:hAnsi="Univers"/>
          <w:spacing w:val="-1"/>
          <w:sz w:val="20"/>
          <w:szCs w:val="20"/>
        </w:rPr>
        <w:t xml:space="preserve">eneral </w:t>
      </w:r>
      <w:r w:rsidR="00830A10" w:rsidRPr="3DA6FC21">
        <w:rPr>
          <w:rFonts w:ascii="Univers" w:hAnsi="Univers"/>
          <w:spacing w:val="-1"/>
          <w:sz w:val="20"/>
          <w:szCs w:val="20"/>
        </w:rPr>
        <w:t>C</w:t>
      </w:r>
      <w:r w:rsidR="008329D2" w:rsidRPr="3DA6FC21">
        <w:rPr>
          <w:rFonts w:ascii="Univers" w:hAnsi="Univers"/>
          <w:spacing w:val="-1"/>
          <w:sz w:val="20"/>
          <w:szCs w:val="20"/>
        </w:rPr>
        <w:t xml:space="preserve">ontractor or Design Professional is a subcomponent of Proposer, by </w:t>
      </w:r>
      <w:r w:rsidR="00830A10" w:rsidRPr="3DA6FC21">
        <w:rPr>
          <w:rFonts w:ascii="Univers" w:hAnsi="Univers"/>
          <w:spacing w:val="-1"/>
          <w:sz w:val="20"/>
          <w:szCs w:val="20"/>
        </w:rPr>
        <w:t>G</w:t>
      </w:r>
      <w:r w:rsidR="008329D2" w:rsidRPr="3DA6FC21">
        <w:rPr>
          <w:rFonts w:ascii="Univers" w:hAnsi="Univers"/>
          <w:spacing w:val="-1"/>
          <w:sz w:val="20"/>
          <w:szCs w:val="20"/>
        </w:rPr>
        <w:t xml:space="preserve">eneral </w:t>
      </w:r>
      <w:r w:rsidR="00830A10" w:rsidRPr="3DA6FC21">
        <w:rPr>
          <w:rFonts w:ascii="Univers" w:hAnsi="Univers"/>
          <w:spacing w:val="-1"/>
          <w:sz w:val="20"/>
          <w:szCs w:val="20"/>
        </w:rPr>
        <w:t>C</w:t>
      </w:r>
      <w:r w:rsidR="008329D2" w:rsidRPr="3DA6FC21">
        <w:rPr>
          <w:rFonts w:ascii="Univers" w:hAnsi="Univers"/>
          <w:spacing w:val="-1"/>
          <w:sz w:val="20"/>
          <w:szCs w:val="20"/>
        </w:rPr>
        <w:t>ontractor</w:t>
      </w:r>
      <w:r w:rsidR="00F15C17">
        <w:rPr>
          <w:rFonts w:ascii="Univers" w:hAnsi="Univers"/>
          <w:spacing w:val="-1"/>
          <w:sz w:val="20"/>
          <w:szCs w:val="20"/>
        </w:rPr>
        <w:t xml:space="preserve"> or </w:t>
      </w:r>
      <w:r w:rsidR="00F15C17" w:rsidRPr="3DA6FC21">
        <w:rPr>
          <w:rFonts w:ascii="Univers" w:hAnsi="Univers"/>
          <w:spacing w:val="-1"/>
          <w:sz w:val="20"/>
          <w:szCs w:val="20"/>
        </w:rPr>
        <w:t>Design Professiona</w:t>
      </w:r>
      <w:r w:rsidR="00F15C17">
        <w:rPr>
          <w:rFonts w:ascii="Univers" w:hAnsi="Univers"/>
          <w:spacing w:val="-1"/>
          <w:sz w:val="20"/>
          <w:szCs w:val="20"/>
        </w:rPr>
        <w:t>l or both</w:t>
      </w:r>
      <w:r w:rsidR="008329D2" w:rsidRPr="3DA6FC21">
        <w:rPr>
          <w:rFonts w:ascii="Univers" w:hAnsi="Univers"/>
          <w:spacing w:val="-1"/>
          <w:sz w:val="20"/>
          <w:szCs w:val="20"/>
        </w:rPr>
        <w:t>) in excess of $</w:t>
      </w:r>
      <w:r w:rsidR="008329D2" w:rsidRPr="3DA6FC21">
        <w:rPr>
          <w:rFonts w:ascii="Univers" w:hAnsi="Univers"/>
          <w:spacing w:val="-1"/>
          <w:sz w:val="20"/>
          <w:szCs w:val="20"/>
          <w:highlight w:val="lightGray"/>
        </w:rPr>
        <w:fldChar w:fldCharType="begin"/>
      </w:r>
      <w:r w:rsidR="008329D2" w:rsidRPr="3DA6FC21">
        <w:rPr>
          <w:rFonts w:ascii="Univers" w:hAnsi="Univers"/>
          <w:spacing w:val="-1"/>
          <w:sz w:val="20"/>
          <w:szCs w:val="20"/>
          <w:highlight w:val="lightGray"/>
        </w:rPr>
        <w:instrText xml:space="preserve"> macrobutton nomacro {          }</w:instrText>
      </w:r>
      <w:r w:rsidR="008329D2" w:rsidRPr="3DA6FC21">
        <w:rPr>
          <w:rFonts w:ascii="Univers" w:hAnsi="Univers"/>
          <w:spacing w:val="-1"/>
          <w:sz w:val="20"/>
          <w:szCs w:val="20"/>
          <w:highlight w:val="lightGray"/>
        </w:rPr>
        <w:fldChar w:fldCharType="end"/>
      </w:r>
      <w:r w:rsidR="008329D2" w:rsidRPr="3DA6FC21">
        <w:rPr>
          <w:rFonts w:ascii="Univers" w:hAnsi="Univers"/>
          <w:spacing w:val="-1"/>
          <w:sz w:val="20"/>
          <w:szCs w:val="20"/>
        </w:rPr>
        <w:t xml:space="preserve"> for extra compensation against Owner in the last </w:t>
      </w:r>
      <w:r w:rsidR="00BE0C2B">
        <w:rPr>
          <w:rFonts w:ascii="Univers" w:hAnsi="Univers"/>
          <w:spacing w:val="-1"/>
          <w:sz w:val="20"/>
          <w:szCs w:val="20"/>
          <w:highlight w:val="lightGray"/>
        </w:rPr>
        <w:fldChar w:fldCharType="begin"/>
      </w:r>
      <w:r w:rsidR="00BE0C2B">
        <w:rPr>
          <w:rFonts w:ascii="Univers" w:hAnsi="Univers"/>
          <w:spacing w:val="-1"/>
          <w:sz w:val="20"/>
          <w:szCs w:val="20"/>
          <w:highlight w:val="lightGray"/>
        </w:rPr>
        <w:instrText xml:space="preserve"> MACROBUTTON  AcceptAllChangesInDocAndStopTracking "{Not greater than five (5) years}" </w:instrText>
      </w:r>
      <w:r w:rsidR="00BE0C2B">
        <w:rPr>
          <w:rFonts w:ascii="Univers" w:hAnsi="Univers"/>
          <w:spacing w:val="-1"/>
          <w:sz w:val="20"/>
          <w:szCs w:val="20"/>
          <w:highlight w:val="lightGray"/>
        </w:rPr>
        <w:fldChar w:fldCharType="end"/>
      </w:r>
      <w:r w:rsidR="008329D2" w:rsidRPr="3DA6FC21">
        <w:rPr>
          <w:rFonts w:ascii="Univers" w:hAnsi="Univers"/>
          <w:spacing w:val="-1"/>
          <w:sz w:val="20"/>
          <w:szCs w:val="20"/>
        </w:rPr>
        <w:t xml:space="preserve">years since </w:t>
      </w:r>
      <w:r w:rsidR="008329D2" w:rsidRPr="3DA6FC21">
        <w:rPr>
          <w:rFonts w:ascii="Univers" w:hAnsi="Univers"/>
          <w:spacing w:val="-1"/>
          <w:sz w:val="20"/>
          <w:szCs w:val="20"/>
          <w:highlight w:val="lightGray"/>
        </w:rPr>
        <w:fldChar w:fldCharType="begin"/>
      </w:r>
      <w:r w:rsidR="008329D2" w:rsidRPr="3DA6FC21">
        <w:rPr>
          <w:rFonts w:ascii="Univers" w:hAnsi="Univers"/>
          <w:spacing w:val="-1"/>
          <w:sz w:val="20"/>
          <w:szCs w:val="20"/>
          <w:highlight w:val="lightGray"/>
        </w:rPr>
        <w:instrText xml:space="preserve"> macrobutton nomacro {DATE}</w:instrText>
      </w:r>
      <w:r w:rsidR="008329D2" w:rsidRPr="3DA6FC21">
        <w:rPr>
          <w:rFonts w:ascii="Univers" w:hAnsi="Univers"/>
          <w:spacing w:val="-1"/>
          <w:sz w:val="20"/>
          <w:szCs w:val="20"/>
          <w:highlight w:val="lightGray"/>
        </w:rPr>
        <w:fldChar w:fldCharType="end"/>
      </w:r>
      <w:r w:rsidR="008329D2" w:rsidRPr="3DA6FC21">
        <w:rPr>
          <w:rFonts w:ascii="Univers" w:hAnsi="Univers"/>
          <w:spacing w:val="-1"/>
          <w:sz w:val="20"/>
          <w:szCs w:val="20"/>
        </w:rPr>
        <w:t>.  (Note: Claims which are unresolved but still pending are not required to be submitted.)</w:t>
      </w:r>
    </w:p>
    <w:p w14:paraId="0F92BE7F" w14:textId="77777777" w:rsidR="00B63320" w:rsidRDefault="008329D2" w:rsidP="00B63320">
      <w:pPr>
        <w:pStyle w:val="BodyTextIndent2"/>
        <w:ind w:left="1170" w:hanging="720"/>
        <w:jc w:val="both"/>
      </w:pPr>
      <w:r>
        <w:t xml:space="preserve"> </w:t>
      </w:r>
      <w:r>
        <w:tab/>
      </w:r>
      <w:r>
        <w:tab/>
      </w:r>
    </w:p>
    <w:p w14:paraId="7D943995" w14:textId="77777777" w:rsidR="00B63320" w:rsidRDefault="00B63320">
      <w:pPr>
        <w:widowControl/>
        <w:autoSpaceDE/>
        <w:autoSpaceDN/>
        <w:adjustRightInd/>
        <w:rPr>
          <w:rFonts w:ascii="Univers" w:hAnsi="Univers"/>
          <w:spacing w:val="-1"/>
          <w:sz w:val="20"/>
        </w:rPr>
      </w:pPr>
      <w:r>
        <w:br w:type="page"/>
      </w:r>
    </w:p>
    <w:p w14:paraId="69CD7F14" w14:textId="0BA2BF5E" w:rsidR="00B63320" w:rsidRDefault="00B63320" w:rsidP="00B63320">
      <w:pPr>
        <w:pStyle w:val="BodyTextIndent2"/>
        <w:ind w:left="1170" w:hanging="720"/>
        <w:jc w:val="both"/>
      </w:pPr>
      <w:r>
        <w:rPr>
          <w:b/>
        </w:rPr>
        <w:lastRenderedPageBreak/>
        <w:t>FORM A</w:t>
      </w:r>
    </w:p>
    <w:p w14:paraId="0B91107D" w14:textId="77777777" w:rsidR="00B63320" w:rsidRDefault="00B63320" w:rsidP="00B63320">
      <w:pPr>
        <w:pStyle w:val="BodyTextIndent2"/>
        <w:ind w:left="1170" w:hanging="720"/>
        <w:jc w:val="both"/>
      </w:pPr>
    </w:p>
    <w:p w14:paraId="5732464D" w14:textId="21C6704D" w:rsidR="00B63320" w:rsidRDefault="3DA6FC21" w:rsidP="00B63320">
      <w:pPr>
        <w:pStyle w:val="BodyTextIndent2"/>
        <w:ind w:left="1170" w:hanging="720"/>
        <w:jc w:val="both"/>
      </w:pPr>
      <w:r>
        <w:t>(Use one sheet per litigated claim and copy this form as necessary to report all claims)</w:t>
      </w:r>
    </w:p>
    <w:p w14:paraId="3EBFEF55" w14:textId="77777777" w:rsidR="00B63320" w:rsidRDefault="00B63320" w:rsidP="00B63320">
      <w:pPr>
        <w:pStyle w:val="BodyTextIndent2"/>
        <w:ind w:left="1170" w:hanging="720"/>
        <w:jc w:val="both"/>
      </w:pPr>
    </w:p>
    <w:p w14:paraId="644D7747" w14:textId="77777777" w:rsidR="00B63320" w:rsidRDefault="00B63320" w:rsidP="00B63320">
      <w:pPr>
        <w:pStyle w:val="BodyTextIndent2"/>
        <w:ind w:left="1170" w:hanging="720"/>
        <w:jc w:val="both"/>
      </w:pPr>
    </w:p>
    <w:p w14:paraId="0AE5D21C" w14:textId="77777777" w:rsidR="00B63320" w:rsidRDefault="00B63320" w:rsidP="00B63320">
      <w:pPr>
        <w:pStyle w:val="BodyTextIndent2"/>
        <w:ind w:left="1170" w:hanging="720"/>
        <w:jc w:val="both"/>
      </w:pPr>
      <w:r>
        <w:t>Project Name</w:t>
      </w:r>
    </w:p>
    <w:p w14:paraId="2DBA448E" w14:textId="77777777" w:rsidR="00B63320" w:rsidRDefault="00B63320" w:rsidP="00B63320">
      <w:pPr>
        <w:pStyle w:val="BodyTextIndent2"/>
        <w:ind w:left="1170" w:hanging="720"/>
        <w:jc w:val="both"/>
      </w:pPr>
    </w:p>
    <w:p w14:paraId="5DE4C0E5" w14:textId="77777777" w:rsidR="00B63320" w:rsidRDefault="00B63320" w:rsidP="00B63320">
      <w:pPr>
        <w:pStyle w:val="BodyTextIndent2"/>
        <w:ind w:left="1170" w:hanging="720"/>
        <w:jc w:val="both"/>
      </w:pPr>
    </w:p>
    <w:p w14:paraId="2BC8EBB5" w14:textId="77777777" w:rsidR="00B63320" w:rsidRDefault="00B63320" w:rsidP="00B63320">
      <w:pPr>
        <w:pStyle w:val="BodyTextIndent2"/>
        <w:ind w:left="1170" w:hanging="720"/>
        <w:jc w:val="both"/>
      </w:pPr>
      <w:r>
        <w:t>Location (City &amp; State)</w:t>
      </w:r>
    </w:p>
    <w:p w14:paraId="5607426A" w14:textId="77777777" w:rsidR="00B63320" w:rsidRDefault="00B63320" w:rsidP="00B63320">
      <w:pPr>
        <w:pStyle w:val="BodyTextIndent2"/>
        <w:ind w:left="1170" w:hanging="720"/>
        <w:jc w:val="both"/>
      </w:pPr>
    </w:p>
    <w:p w14:paraId="6F8BB72B" w14:textId="77777777" w:rsidR="00B63320" w:rsidRDefault="00B63320" w:rsidP="00B63320">
      <w:pPr>
        <w:pStyle w:val="BodyTextIndent2"/>
        <w:ind w:left="1170" w:hanging="720"/>
        <w:jc w:val="both"/>
      </w:pPr>
    </w:p>
    <w:p w14:paraId="5DFEE494" w14:textId="77777777" w:rsidR="00B63320" w:rsidRDefault="00B63320" w:rsidP="00B63320">
      <w:pPr>
        <w:pStyle w:val="BodyTextIndent2"/>
        <w:ind w:left="1170" w:hanging="720"/>
        <w:jc w:val="both"/>
      </w:pPr>
      <w:r>
        <w:t>Owner</w:t>
      </w:r>
    </w:p>
    <w:p w14:paraId="1693FAA1" w14:textId="77777777" w:rsidR="00B63320" w:rsidRDefault="00B63320" w:rsidP="00B63320">
      <w:pPr>
        <w:pStyle w:val="BodyTextIndent2"/>
        <w:ind w:left="1170" w:hanging="720"/>
        <w:jc w:val="both"/>
      </w:pPr>
    </w:p>
    <w:p w14:paraId="4602A571" w14:textId="77777777" w:rsidR="00B63320" w:rsidRDefault="00B63320" w:rsidP="00B63320">
      <w:pPr>
        <w:pStyle w:val="BodyTextIndent2"/>
        <w:ind w:left="1170" w:hanging="720"/>
        <w:jc w:val="both"/>
      </w:pPr>
    </w:p>
    <w:p w14:paraId="6E91A74E" w14:textId="77777777" w:rsidR="00B63320" w:rsidRDefault="00B63320" w:rsidP="00B63320">
      <w:pPr>
        <w:pStyle w:val="BodyTextIndent2"/>
        <w:ind w:left="1170" w:hanging="720"/>
        <w:jc w:val="both"/>
      </w:pPr>
    </w:p>
    <w:p w14:paraId="64CC5192" w14:textId="77777777" w:rsidR="00B63320" w:rsidRDefault="00B63320" w:rsidP="00B63320">
      <w:pPr>
        <w:pStyle w:val="BodyTextIndent2"/>
        <w:ind w:left="1170" w:hanging="720"/>
        <w:jc w:val="both"/>
      </w:pPr>
    </w:p>
    <w:p w14:paraId="222C99B7" w14:textId="77777777" w:rsidR="00BE0C2B" w:rsidRDefault="00BE0C2B" w:rsidP="00BE0C2B">
      <w:pPr>
        <w:pStyle w:val="BodyTextIndent2"/>
        <w:ind w:left="1170" w:hanging="720"/>
        <w:jc w:val="both"/>
      </w:pPr>
    </w:p>
    <w:p w14:paraId="2411C897" w14:textId="30487A37" w:rsidR="00BE0C2B" w:rsidRDefault="00BE0C2B" w:rsidP="00BE0C2B">
      <w:pPr>
        <w:pStyle w:val="BodyTextIndent2"/>
        <w:ind w:left="1170" w:hanging="720"/>
        <w:rPr>
          <w:u w:val="single"/>
        </w:rPr>
      </w:pPr>
      <w:r>
        <w:t>$</w:t>
      </w:r>
      <w:r w:rsidR="009F2F49">
        <w:rPr>
          <w:rFonts w:ascii="Arial" w:hAnsi="Arial" w:cs="Arial"/>
          <w:u w:val="single"/>
        </w:rPr>
        <w:fldChar w:fldCharType="begin">
          <w:ffData>
            <w:name w:val=""/>
            <w:enabled/>
            <w:calcOnExit w:val="0"/>
            <w:textInput/>
          </w:ffData>
        </w:fldChar>
      </w:r>
      <w:r w:rsidR="009F2F49">
        <w:rPr>
          <w:rFonts w:ascii="Arial" w:hAnsi="Arial" w:cs="Arial"/>
          <w:u w:val="single"/>
        </w:rPr>
        <w:instrText xml:space="preserve"> FORMTEXT </w:instrText>
      </w:r>
      <w:r w:rsidR="009F2F49">
        <w:rPr>
          <w:rFonts w:ascii="Arial" w:hAnsi="Arial" w:cs="Arial"/>
          <w:u w:val="single"/>
        </w:rPr>
      </w:r>
      <w:r w:rsidR="009F2F49">
        <w:rPr>
          <w:rFonts w:ascii="Arial" w:hAnsi="Arial" w:cs="Arial"/>
          <w:u w:val="single"/>
        </w:rPr>
        <w:fldChar w:fldCharType="separate"/>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u w:val="single"/>
        </w:rPr>
        <w:fldChar w:fldCharType="end"/>
      </w:r>
      <w:r>
        <w:tab/>
      </w:r>
      <w:r>
        <w:tab/>
      </w:r>
      <w:r>
        <w:tab/>
      </w:r>
      <w:r>
        <w:tab/>
      </w:r>
      <w:r>
        <w:tab/>
      </w:r>
      <w:r w:rsidR="009F2F49">
        <w:tab/>
      </w:r>
      <w:r w:rsidR="009F2F49">
        <w:tab/>
      </w:r>
      <w:r w:rsidR="009F2F49">
        <w:tab/>
      </w:r>
      <w:r>
        <w:t>$</w:t>
      </w:r>
      <w:r w:rsidR="009F2F49">
        <w:rPr>
          <w:rFonts w:ascii="Arial" w:hAnsi="Arial" w:cs="Arial"/>
          <w:u w:val="single"/>
        </w:rPr>
        <w:fldChar w:fldCharType="begin">
          <w:ffData>
            <w:name w:val=""/>
            <w:enabled/>
            <w:calcOnExit w:val="0"/>
            <w:textInput/>
          </w:ffData>
        </w:fldChar>
      </w:r>
      <w:r w:rsidR="009F2F49">
        <w:rPr>
          <w:rFonts w:ascii="Arial" w:hAnsi="Arial" w:cs="Arial"/>
          <w:u w:val="single"/>
        </w:rPr>
        <w:instrText xml:space="preserve"> FORMTEXT </w:instrText>
      </w:r>
      <w:r w:rsidR="009F2F49">
        <w:rPr>
          <w:rFonts w:ascii="Arial" w:hAnsi="Arial" w:cs="Arial"/>
          <w:u w:val="single"/>
        </w:rPr>
      </w:r>
      <w:r w:rsidR="009F2F49">
        <w:rPr>
          <w:rFonts w:ascii="Arial" w:hAnsi="Arial" w:cs="Arial"/>
          <w:u w:val="single"/>
        </w:rPr>
        <w:fldChar w:fldCharType="separate"/>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u w:val="single"/>
        </w:rPr>
        <w:fldChar w:fldCharType="end"/>
      </w:r>
      <w:r>
        <w:rPr>
          <w:u w:val="single"/>
        </w:rPr>
        <w:t xml:space="preserve">                                                      </w:t>
      </w:r>
    </w:p>
    <w:p w14:paraId="59490ACB" w14:textId="77777777" w:rsidR="00BE0C2B" w:rsidRDefault="00BE0C2B" w:rsidP="00BE0C2B">
      <w:pPr>
        <w:pStyle w:val="BodyTextIndent2"/>
        <w:ind w:left="5760" w:hanging="5310"/>
      </w:pPr>
      <w:r>
        <w:t>Amount of Initial Claim</w:t>
      </w:r>
      <w:r>
        <w:tab/>
        <w:t>Amount Recovered by Proposer/General Contractor/Design Professional</w:t>
      </w:r>
    </w:p>
    <w:p w14:paraId="0D440A83" w14:textId="77777777" w:rsidR="00B63320" w:rsidRDefault="00B63320" w:rsidP="00B63320">
      <w:pPr>
        <w:pStyle w:val="BodyTextIndent2"/>
        <w:ind w:left="1170" w:hanging="720"/>
        <w:jc w:val="both"/>
      </w:pPr>
    </w:p>
    <w:p w14:paraId="0653FE1D" w14:textId="77777777" w:rsidR="00B63320" w:rsidRDefault="00B63320" w:rsidP="00B63320">
      <w:pPr>
        <w:pStyle w:val="BodyTextIndent2"/>
        <w:ind w:left="1170" w:hanging="720"/>
        <w:jc w:val="both"/>
      </w:pPr>
    </w:p>
    <w:p w14:paraId="5F484CB0" w14:textId="77777777" w:rsidR="00B63320" w:rsidRDefault="00B63320" w:rsidP="00B63320">
      <w:pPr>
        <w:pStyle w:val="BodyTextIndent2"/>
        <w:ind w:left="1170" w:hanging="720"/>
        <w:jc w:val="both"/>
      </w:pPr>
      <w:r>
        <w:t xml:space="preserve">Method of Resolution (check one):  </w:t>
      </w:r>
      <w:r>
        <w:tab/>
      </w:r>
      <w:r>
        <w:fldChar w:fldCharType="begin">
          <w:ffData>
            <w:name w:val="Check1"/>
            <w:enabled/>
            <w:calcOnExit w:val="0"/>
            <w:checkBox>
              <w:sizeAuto/>
              <w:default w:val="0"/>
            </w:checkBox>
          </w:ffData>
        </w:fldChar>
      </w:r>
      <w:bookmarkStart w:id="4" w:name="Check1"/>
      <w:r>
        <w:instrText xml:space="preserve"> FORMCHECKBOX </w:instrText>
      </w:r>
      <w:r w:rsidR="00FC593C">
        <w:fldChar w:fldCharType="separate"/>
      </w:r>
      <w:r>
        <w:fldChar w:fldCharType="end"/>
      </w:r>
      <w:bookmarkEnd w:id="4"/>
      <w:r>
        <w:t xml:space="preserve">  withdrawn</w:t>
      </w:r>
    </w:p>
    <w:p w14:paraId="73B2F7F1" w14:textId="77777777" w:rsidR="00B63320" w:rsidRDefault="00B63320" w:rsidP="00B63320">
      <w:pPr>
        <w:pStyle w:val="BodyTextIndent2"/>
        <w:ind w:left="1170" w:hanging="720"/>
        <w:jc w:val="both"/>
      </w:pPr>
      <w:r>
        <w:fldChar w:fldCharType="begin">
          <w:ffData>
            <w:name w:val="Check2"/>
            <w:enabled/>
            <w:calcOnExit w:val="0"/>
            <w:checkBox>
              <w:sizeAuto/>
              <w:default w:val="0"/>
            </w:checkBox>
          </w:ffData>
        </w:fldChar>
      </w:r>
      <w:bookmarkStart w:id="5" w:name="Check2"/>
      <w:r>
        <w:instrText xml:space="preserve"> FORMCHECKBOX </w:instrText>
      </w:r>
      <w:r w:rsidR="00FC593C">
        <w:fldChar w:fldCharType="separate"/>
      </w:r>
      <w:r>
        <w:fldChar w:fldCharType="end"/>
      </w:r>
      <w:bookmarkEnd w:id="5"/>
      <w:r>
        <w:t xml:space="preserve">  settled by contracting parties without litigation or arbitration</w:t>
      </w:r>
    </w:p>
    <w:p w14:paraId="33DEC9FE" w14:textId="77777777" w:rsidR="00B63320" w:rsidRDefault="00B63320" w:rsidP="00B63320">
      <w:pPr>
        <w:pStyle w:val="BodyTextIndent2"/>
        <w:ind w:left="1170" w:hanging="720"/>
        <w:jc w:val="both"/>
      </w:pPr>
      <w:r>
        <w:fldChar w:fldCharType="begin">
          <w:ffData>
            <w:name w:val="Check3"/>
            <w:enabled/>
            <w:calcOnExit w:val="0"/>
            <w:checkBox>
              <w:sizeAuto/>
              <w:default w:val="0"/>
            </w:checkBox>
          </w:ffData>
        </w:fldChar>
      </w:r>
      <w:bookmarkStart w:id="6" w:name="Check3"/>
      <w:r>
        <w:instrText xml:space="preserve"> FORMCHECKBOX </w:instrText>
      </w:r>
      <w:r w:rsidR="00FC593C">
        <w:fldChar w:fldCharType="separate"/>
      </w:r>
      <w:r>
        <w:fldChar w:fldCharType="end"/>
      </w:r>
      <w:bookmarkEnd w:id="6"/>
      <w:r>
        <w:t xml:space="preserve">  arbitration </w:t>
      </w:r>
    </w:p>
    <w:p w14:paraId="04F7EF6B" w14:textId="77777777" w:rsidR="00B63320" w:rsidRDefault="00B63320" w:rsidP="00B63320">
      <w:pPr>
        <w:pStyle w:val="BodyTextIndent2"/>
        <w:ind w:left="1170" w:hanging="720"/>
        <w:jc w:val="both"/>
      </w:pPr>
      <w:r>
        <w:fldChar w:fldCharType="begin">
          <w:ffData>
            <w:name w:val="Check4"/>
            <w:enabled/>
            <w:calcOnExit w:val="0"/>
            <w:checkBox>
              <w:sizeAuto/>
              <w:default w:val="0"/>
            </w:checkBox>
          </w:ffData>
        </w:fldChar>
      </w:r>
      <w:bookmarkStart w:id="7" w:name="Check4"/>
      <w:r>
        <w:instrText xml:space="preserve"> FORMCHECKBOX </w:instrText>
      </w:r>
      <w:r w:rsidR="00FC593C">
        <w:fldChar w:fldCharType="separate"/>
      </w:r>
      <w:r>
        <w:fldChar w:fldCharType="end"/>
      </w:r>
      <w:bookmarkEnd w:id="7"/>
      <w:r>
        <w:t xml:space="preserve">  litigation</w:t>
      </w:r>
    </w:p>
    <w:p w14:paraId="36A87CB1" w14:textId="77777777" w:rsidR="00B63320" w:rsidRDefault="00B63320" w:rsidP="00B63320">
      <w:pPr>
        <w:pStyle w:val="BodyTextIndent2"/>
        <w:ind w:left="1170" w:hanging="720"/>
        <w:jc w:val="both"/>
      </w:pPr>
    </w:p>
    <w:p w14:paraId="78C45B34" w14:textId="77777777" w:rsidR="00B63320" w:rsidRDefault="00B63320" w:rsidP="00B63320">
      <w:pPr>
        <w:pStyle w:val="BodyTextIndent2"/>
        <w:ind w:left="1170" w:hanging="720"/>
        <w:jc w:val="both"/>
      </w:pPr>
    </w:p>
    <w:p w14:paraId="1FEBCFFB" w14:textId="6CBB1664" w:rsidR="00B63320" w:rsidRDefault="00B63320" w:rsidP="00B63320">
      <w:pPr>
        <w:pStyle w:val="BodyTextIndent2"/>
        <w:ind w:left="1170" w:hanging="720"/>
        <w:jc w:val="both"/>
      </w:pPr>
      <w:r>
        <w:t xml:space="preserve">Basis for Claim: </w:t>
      </w:r>
      <w:r>
        <w:tab/>
      </w:r>
      <w:r w:rsidR="009F2F49">
        <w:rPr>
          <w:rFonts w:ascii="Arial" w:hAnsi="Arial" w:cs="Arial"/>
          <w:u w:val="single"/>
        </w:rPr>
        <w:fldChar w:fldCharType="begin">
          <w:ffData>
            <w:name w:val=""/>
            <w:enabled/>
            <w:calcOnExit w:val="0"/>
            <w:textInput/>
          </w:ffData>
        </w:fldChar>
      </w:r>
      <w:r w:rsidR="009F2F49">
        <w:rPr>
          <w:rFonts w:ascii="Arial" w:hAnsi="Arial" w:cs="Arial"/>
          <w:u w:val="single"/>
        </w:rPr>
        <w:instrText xml:space="preserve"> FORMTEXT </w:instrText>
      </w:r>
      <w:r w:rsidR="009F2F49">
        <w:rPr>
          <w:rFonts w:ascii="Arial" w:hAnsi="Arial" w:cs="Arial"/>
          <w:u w:val="single"/>
        </w:rPr>
      </w:r>
      <w:r w:rsidR="009F2F49">
        <w:rPr>
          <w:rFonts w:ascii="Arial" w:hAnsi="Arial" w:cs="Arial"/>
          <w:u w:val="single"/>
        </w:rPr>
        <w:fldChar w:fldCharType="separate"/>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u w:val="single"/>
        </w:rPr>
        <w:fldChar w:fldCharType="end"/>
      </w:r>
    </w:p>
    <w:p w14:paraId="34968DDA" w14:textId="77777777" w:rsidR="00B63320" w:rsidRDefault="00B63320" w:rsidP="00B63320">
      <w:pPr>
        <w:pStyle w:val="BodyTextIndent2"/>
        <w:ind w:left="1170" w:hanging="720"/>
        <w:jc w:val="both"/>
      </w:pPr>
    </w:p>
    <w:p w14:paraId="0ECCAA7B" w14:textId="77777777" w:rsidR="00B63320" w:rsidRDefault="00B63320" w:rsidP="00B63320">
      <w:pPr>
        <w:pStyle w:val="BodyTextIndent2"/>
        <w:ind w:left="1170" w:hanging="720"/>
        <w:jc w:val="both"/>
      </w:pPr>
      <w:r>
        <w:tab/>
      </w:r>
    </w:p>
    <w:p w14:paraId="5CB4F2B2" w14:textId="77777777" w:rsidR="00B63320" w:rsidRDefault="00B63320" w:rsidP="00B63320">
      <w:pPr>
        <w:pStyle w:val="BodyTextIndent2"/>
        <w:ind w:left="1170" w:hanging="720"/>
        <w:jc w:val="both"/>
      </w:pPr>
    </w:p>
    <w:p w14:paraId="24CF717B" w14:textId="77777777" w:rsidR="00B63320" w:rsidRDefault="00B63320" w:rsidP="00B63320">
      <w:pPr>
        <w:pStyle w:val="BodyTextIndent2"/>
        <w:ind w:left="1170" w:hanging="720"/>
        <w:jc w:val="both"/>
      </w:pPr>
      <w:r>
        <w:tab/>
      </w:r>
    </w:p>
    <w:p w14:paraId="454134DB" w14:textId="77777777" w:rsidR="00B63320" w:rsidRDefault="00B63320" w:rsidP="00B63320">
      <w:pPr>
        <w:pStyle w:val="BodyTextIndent2"/>
        <w:ind w:left="1170" w:hanging="720"/>
        <w:jc w:val="both"/>
      </w:pPr>
    </w:p>
    <w:p w14:paraId="71957FBC" w14:textId="77777777" w:rsidR="00B63320" w:rsidRDefault="00B63320" w:rsidP="00B63320">
      <w:pPr>
        <w:pStyle w:val="BodyTextIndent2"/>
        <w:ind w:left="1170" w:hanging="720"/>
        <w:jc w:val="both"/>
      </w:pPr>
      <w:r>
        <w:tab/>
      </w:r>
    </w:p>
    <w:p w14:paraId="0F5248C2" w14:textId="77777777" w:rsidR="00B63320" w:rsidRDefault="00B63320" w:rsidP="00B63320">
      <w:pPr>
        <w:pStyle w:val="BodyTextIndent2"/>
        <w:ind w:left="1170" w:hanging="720"/>
        <w:jc w:val="both"/>
      </w:pPr>
    </w:p>
    <w:p w14:paraId="62BDFEE2" w14:textId="77777777" w:rsidR="00B63320" w:rsidRDefault="00B63320" w:rsidP="00B63320">
      <w:pPr>
        <w:pStyle w:val="BodyTextIndent2"/>
        <w:ind w:left="1170" w:hanging="720"/>
        <w:jc w:val="both"/>
      </w:pPr>
    </w:p>
    <w:p w14:paraId="2DE81E16" w14:textId="7FE7107E" w:rsidR="00B63320" w:rsidRDefault="00B63320" w:rsidP="00B63320">
      <w:pPr>
        <w:pStyle w:val="BodyTextIndent2"/>
        <w:ind w:left="1170" w:hanging="720"/>
        <w:jc w:val="both"/>
      </w:pPr>
      <w:r>
        <w:t xml:space="preserve">Basis for Settlement: </w:t>
      </w:r>
      <w:r>
        <w:tab/>
      </w:r>
      <w:r w:rsidR="009F2F49">
        <w:rPr>
          <w:rFonts w:ascii="Arial" w:hAnsi="Arial" w:cs="Arial"/>
          <w:u w:val="single"/>
        </w:rPr>
        <w:fldChar w:fldCharType="begin">
          <w:ffData>
            <w:name w:val=""/>
            <w:enabled/>
            <w:calcOnExit w:val="0"/>
            <w:textInput/>
          </w:ffData>
        </w:fldChar>
      </w:r>
      <w:r w:rsidR="009F2F49">
        <w:rPr>
          <w:rFonts w:ascii="Arial" w:hAnsi="Arial" w:cs="Arial"/>
          <w:u w:val="single"/>
        </w:rPr>
        <w:instrText xml:space="preserve"> FORMTEXT </w:instrText>
      </w:r>
      <w:r w:rsidR="009F2F49">
        <w:rPr>
          <w:rFonts w:ascii="Arial" w:hAnsi="Arial" w:cs="Arial"/>
          <w:u w:val="single"/>
        </w:rPr>
      </w:r>
      <w:r w:rsidR="009F2F49">
        <w:rPr>
          <w:rFonts w:ascii="Arial" w:hAnsi="Arial" w:cs="Arial"/>
          <w:u w:val="single"/>
        </w:rPr>
        <w:fldChar w:fldCharType="separate"/>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noProof/>
          <w:u w:val="single"/>
        </w:rPr>
        <w:t> </w:t>
      </w:r>
      <w:r w:rsidR="009F2F49">
        <w:rPr>
          <w:rFonts w:ascii="Arial" w:hAnsi="Arial" w:cs="Arial"/>
          <w:u w:val="single"/>
        </w:rPr>
        <w:fldChar w:fldCharType="end"/>
      </w:r>
    </w:p>
    <w:p w14:paraId="095852C4" w14:textId="0C490A68" w:rsidR="00FD132B" w:rsidRDefault="008329D2" w:rsidP="005933B6">
      <w:pPr>
        <w:pStyle w:val="BodyTextIndent2"/>
        <w:ind w:left="1170" w:hanging="720"/>
        <w:jc w:val="both"/>
      </w:pPr>
      <w:r>
        <w:rPr>
          <w:b/>
        </w:rPr>
        <w:br w:type="page"/>
      </w:r>
    </w:p>
    <w:p w14:paraId="572E0F39" w14:textId="1202C964" w:rsidR="008C26BF" w:rsidRDefault="00EF6105">
      <w:pPr>
        <w:suppressAutoHyphens/>
        <w:spacing w:line="240" w:lineRule="atLeast"/>
        <w:jc w:val="both"/>
        <w:outlineLvl w:val="0"/>
        <w:rPr>
          <w:rFonts w:ascii="Univers" w:hAnsi="Univers"/>
          <w:b/>
          <w:spacing w:val="-1"/>
          <w:sz w:val="20"/>
        </w:rPr>
      </w:pPr>
      <w:r>
        <w:rPr>
          <w:rFonts w:ascii="Univers" w:hAnsi="Univers"/>
          <w:b/>
          <w:spacing w:val="-1"/>
          <w:sz w:val="20"/>
        </w:rPr>
        <w:lastRenderedPageBreak/>
        <w:t>5.</w:t>
      </w:r>
      <w:r w:rsidR="008329D2">
        <w:rPr>
          <w:rFonts w:ascii="Univers" w:hAnsi="Univers"/>
          <w:b/>
          <w:spacing w:val="-1"/>
          <w:sz w:val="20"/>
        </w:rPr>
        <w:tab/>
        <w:t>Proposed Design Build Team Members</w:t>
      </w:r>
      <w:r w:rsidR="00325FCC">
        <w:rPr>
          <w:rFonts w:ascii="Univers" w:hAnsi="Univers"/>
          <w:b/>
          <w:spacing w:val="-1"/>
          <w:sz w:val="20"/>
        </w:rPr>
        <w:t xml:space="preserve"> </w:t>
      </w:r>
      <w:r w:rsidR="008C26BF" w:rsidRPr="008C26BF">
        <w:rPr>
          <w:rFonts w:ascii="Univers" w:hAnsi="Univers"/>
          <w:b/>
          <w:spacing w:val="-1"/>
          <w:sz w:val="20"/>
        </w:rPr>
        <w:t xml:space="preserve">-Total Points Available = </w:t>
      </w:r>
      <w:r w:rsidR="002E3A25">
        <w:rPr>
          <w:rFonts w:ascii="Univers" w:hAnsi="Univers"/>
          <w:b/>
          <w:spacing w:val="-1"/>
          <w:sz w:val="20"/>
        </w:rPr>
        <w:t>T</w:t>
      </w:r>
      <w:r w:rsidR="008C26BF">
        <w:rPr>
          <w:rFonts w:ascii="Univers" w:hAnsi="Univers"/>
          <w:b/>
          <w:spacing w:val="-1"/>
          <w:sz w:val="20"/>
        </w:rPr>
        <w:t>hirty (30)</w:t>
      </w:r>
    </w:p>
    <w:p w14:paraId="535C6095" w14:textId="70D7F41D" w:rsidR="00FD132B" w:rsidRDefault="00FD132B">
      <w:pPr>
        <w:suppressAutoHyphens/>
        <w:spacing w:line="240" w:lineRule="atLeast"/>
        <w:jc w:val="both"/>
        <w:outlineLvl w:val="0"/>
        <w:rPr>
          <w:rFonts w:ascii="Univers" w:hAnsi="Univers"/>
          <w:b/>
          <w:spacing w:val="-1"/>
          <w:sz w:val="20"/>
        </w:rPr>
      </w:pPr>
    </w:p>
    <w:p w14:paraId="19F220A1" w14:textId="77777777" w:rsidR="00FD132B" w:rsidRDefault="00FD132B">
      <w:pPr>
        <w:suppressAutoHyphens/>
        <w:spacing w:line="240" w:lineRule="atLeast"/>
        <w:jc w:val="both"/>
        <w:rPr>
          <w:rFonts w:ascii="Univers" w:hAnsi="Univers"/>
          <w:b/>
          <w:spacing w:val="-1"/>
          <w:sz w:val="20"/>
        </w:rPr>
      </w:pPr>
    </w:p>
    <w:p w14:paraId="78DA748F" w14:textId="317076AA" w:rsidR="00FD132B" w:rsidRDefault="00F529B7" w:rsidP="00F501DD">
      <w:pPr>
        <w:pStyle w:val="BodyText"/>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1080" w:hanging="360"/>
        <w:rPr>
          <w:rFonts w:ascii="Univers" w:hAnsi="Univers"/>
        </w:rPr>
      </w:pPr>
      <w:r>
        <w:rPr>
          <w:rFonts w:ascii="Univers" w:hAnsi="Univers"/>
        </w:rPr>
        <w:t xml:space="preserve">5.1 </w:t>
      </w:r>
      <w:r w:rsidR="008329D2">
        <w:rPr>
          <w:rFonts w:ascii="Univers" w:hAnsi="Univers"/>
        </w:rPr>
        <w:t>Provide the following information concerning each of the listed personnel. If the title/job function envisioned differs from the listed title provide the closest match and an explanation of the differences.</w:t>
      </w:r>
    </w:p>
    <w:p w14:paraId="6FB69B5D" w14:textId="77777777" w:rsidR="00FD132B" w:rsidRDefault="008329D2">
      <w:pPr>
        <w:suppressAutoHyphens/>
        <w:spacing w:line="240" w:lineRule="atLeast"/>
        <w:jc w:val="both"/>
        <w:rPr>
          <w:rFonts w:ascii="Univers" w:hAnsi="Univers"/>
          <w:spacing w:val="-1"/>
          <w:sz w:val="20"/>
        </w:rPr>
      </w:pPr>
      <w:r>
        <w:rPr>
          <w:rFonts w:ascii="Univers" w:hAnsi="Univers"/>
          <w:spacing w:val="-1"/>
          <w:sz w:val="20"/>
        </w:rPr>
        <w:tab/>
      </w:r>
    </w:p>
    <w:p w14:paraId="4B734415" w14:textId="31999127" w:rsidR="00FD132B" w:rsidRDefault="008329D2">
      <w:pPr>
        <w:suppressAutoHyphens/>
        <w:spacing w:line="240" w:lineRule="atLeast"/>
        <w:jc w:val="both"/>
        <w:rPr>
          <w:rFonts w:ascii="Univers" w:hAnsi="Univers"/>
          <w:spacing w:val="-1"/>
          <w:sz w:val="20"/>
        </w:rPr>
      </w:pPr>
      <w:r>
        <w:rPr>
          <w:rFonts w:ascii="Univers" w:hAnsi="Univers"/>
          <w:spacing w:val="-1"/>
          <w:sz w:val="20"/>
        </w:rPr>
        <w:tab/>
      </w:r>
      <w:r w:rsidR="00F529B7">
        <w:rPr>
          <w:rFonts w:ascii="Univers" w:hAnsi="Univers"/>
          <w:spacing w:val="-1"/>
          <w:sz w:val="20"/>
        </w:rPr>
        <w:tab/>
      </w:r>
      <w:r>
        <w:rPr>
          <w:rFonts w:ascii="Univers" w:hAnsi="Univers"/>
          <w:spacing w:val="-1"/>
          <w:sz w:val="20"/>
        </w:rPr>
        <w:t>Personnel:</w:t>
      </w:r>
    </w:p>
    <w:p w14:paraId="2007B8DD" w14:textId="77777777" w:rsidR="00FD132B" w:rsidRDefault="00FD132B">
      <w:pPr>
        <w:suppressAutoHyphens/>
        <w:spacing w:line="240" w:lineRule="atLeast"/>
        <w:jc w:val="both"/>
        <w:rPr>
          <w:rFonts w:ascii="Univers" w:hAnsi="Univers"/>
          <w:spacing w:val="-1"/>
          <w:sz w:val="20"/>
        </w:rPr>
      </w:pPr>
    </w:p>
    <w:p w14:paraId="6FFD5E43" w14:textId="340F69B9" w:rsidR="00620E4D" w:rsidRDefault="00F529B7" w:rsidP="005933B6">
      <w:pPr>
        <w:pStyle w:val="ListParagraph"/>
        <w:suppressAutoHyphens/>
        <w:spacing w:line="240" w:lineRule="atLeast"/>
        <w:ind w:left="1080"/>
        <w:jc w:val="both"/>
        <w:outlineLvl w:val="0"/>
        <w:rPr>
          <w:rFonts w:ascii="Univers" w:hAnsi="Univers"/>
          <w:spacing w:val="-1"/>
          <w:sz w:val="20"/>
        </w:rPr>
      </w:pPr>
      <w:r>
        <w:rPr>
          <w:rFonts w:ascii="Univers" w:hAnsi="Univers"/>
          <w:spacing w:val="-1"/>
          <w:sz w:val="20"/>
        </w:rPr>
        <w:t xml:space="preserve">5.1.a. </w:t>
      </w:r>
      <w:r w:rsidR="008329D2" w:rsidRPr="007428ED">
        <w:rPr>
          <w:rFonts w:ascii="Univers" w:hAnsi="Univers"/>
          <w:spacing w:val="-1"/>
          <w:sz w:val="20"/>
        </w:rPr>
        <w:t>Architect of Record</w:t>
      </w:r>
    </w:p>
    <w:p w14:paraId="4E57A11E" w14:textId="461E48AA" w:rsidR="00D11AA3" w:rsidRPr="007428ED" w:rsidRDefault="009F2F49" w:rsidP="005933B6">
      <w:pPr>
        <w:pStyle w:val="ListParagraph"/>
        <w:suppressAutoHyphens/>
        <w:spacing w:line="240" w:lineRule="atLeast"/>
        <w:ind w:left="1080"/>
        <w:jc w:val="both"/>
        <w:outlineLvl w:val="0"/>
        <w:rPr>
          <w:rFonts w:ascii="Univers" w:hAnsi="Univers"/>
          <w:spacing w:val="-1"/>
          <w:sz w:val="20"/>
        </w:rPr>
      </w:pPr>
      <w:r>
        <w:rPr>
          <w:rFonts w:ascii="Univers" w:hAnsi="Univers"/>
          <w:spacing w:val="-1"/>
          <w:sz w:val="20"/>
        </w:rPr>
        <w:t>5.1.b. Architect’s</w:t>
      </w:r>
      <w:r w:rsidR="00D11AA3">
        <w:rPr>
          <w:rFonts w:ascii="Univers" w:hAnsi="Univers"/>
          <w:spacing w:val="-1"/>
          <w:sz w:val="20"/>
        </w:rPr>
        <w:t xml:space="preserve"> Project Manager</w:t>
      </w:r>
    </w:p>
    <w:p w14:paraId="533A4FCE" w14:textId="7C3C86A8" w:rsidR="00620E4D" w:rsidRDefault="00F529B7" w:rsidP="005933B6">
      <w:pPr>
        <w:ind w:left="720" w:firstLine="360"/>
      </w:pPr>
      <w:r w:rsidRPr="007428ED">
        <w:rPr>
          <w:rFonts w:ascii="Univers" w:hAnsi="Univers"/>
          <w:spacing w:val="-1"/>
          <w:sz w:val="20"/>
        </w:rPr>
        <w:t>5.1.</w:t>
      </w:r>
      <w:r w:rsidR="00D11AA3">
        <w:rPr>
          <w:rFonts w:ascii="Univers" w:hAnsi="Univers"/>
          <w:spacing w:val="-1"/>
          <w:sz w:val="20"/>
        </w:rPr>
        <w:t>c</w:t>
      </w:r>
      <w:r w:rsidRPr="007428ED">
        <w:rPr>
          <w:rFonts w:ascii="Univers" w:hAnsi="Univers"/>
          <w:spacing w:val="-1"/>
          <w:sz w:val="20"/>
        </w:rPr>
        <w:t xml:space="preserve">. </w:t>
      </w:r>
      <w:r w:rsidR="00714429" w:rsidRPr="007428ED">
        <w:rPr>
          <w:rFonts w:ascii="Univers" w:hAnsi="Univers"/>
          <w:spacing w:val="-1"/>
          <w:sz w:val="20"/>
        </w:rPr>
        <w:t xml:space="preserve">Design Builder’s </w:t>
      </w:r>
      <w:r w:rsidR="008329D2" w:rsidRPr="007428ED">
        <w:rPr>
          <w:rFonts w:ascii="Univers" w:hAnsi="Univers"/>
          <w:spacing w:val="-1"/>
          <w:sz w:val="20"/>
        </w:rPr>
        <w:t>Project Manager</w:t>
      </w:r>
    </w:p>
    <w:p w14:paraId="0E2CF413" w14:textId="698610FF" w:rsidR="00F529B7" w:rsidRPr="007428ED" w:rsidRDefault="00F529B7" w:rsidP="007428ED">
      <w:pPr>
        <w:pStyle w:val="ListParagraph"/>
        <w:suppressAutoHyphens/>
        <w:spacing w:line="240" w:lineRule="atLeast"/>
        <w:ind w:left="1080"/>
        <w:jc w:val="both"/>
        <w:outlineLvl w:val="0"/>
        <w:rPr>
          <w:rFonts w:ascii="Univers" w:hAnsi="Univers"/>
          <w:spacing w:val="-1"/>
          <w:sz w:val="20"/>
        </w:rPr>
      </w:pPr>
      <w:r>
        <w:rPr>
          <w:rFonts w:ascii="Univers" w:hAnsi="Univers"/>
          <w:spacing w:val="-1"/>
          <w:sz w:val="20"/>
        </w:rPr>
        <w:t>5.1.</w:t>
      </w:r>
      <w:r w:rsidR="00D11AA3">
        <w:rPr>
          <w:rFonts w:ascii="Univers" w:hAnsi="Univers"/>
          <w:spacing w:val="-1"/>
          <w:sz w:val="20"/>
        </w:rPr>
        <w:t>d</w:t>
      </w:r>
      <w:r>
        <w:rPr>
          <w:rFonts w:ascii="Univers" w:hAnsi="Univers"/>
          <w:spacing w:val="-1"/>
          <w:sz w:val="20"/>
        </w:rPr>
        <w:t>.</w:t>
      </w:r>
      <w:r w:rsidR="00620E4D">
        <w:rPr>
          <w:rFonts w:ascii="Univers" w:hAnsi="Univers"/>
          <w:spacing w:val="-1"/>
          <w:sz w:val="20"/>
        </w:rPr>
        <w:t xml:space="preserve"> </w:t>
      </w:r>
      <w:r>
        <w:rPr>
          <w:rFonts w:ascii="Univers" w:hAnsi="Univers"/>
          <w:spacing w:val="-1"/>
          <w:sz w:val="20"/>
        </w:rPr>
        <w:t>Key Design Professionals</w:t>
      </w:r>
    </w:p>
    <w:p w14:paraId="280FAE3C" w14:textId="77777777" w:rsidR="00FD132B" w:rsidRDefault="00FD132B">
      <w:pPr>
        <w:suppressAutoHyphens/>
        <w:spacing w:line="240" w:lineRule="atLeast"/>
        <w:jc w:val="both"/>
        <w:rPr>
          <w:rFonts w:ascii="Univers" w:hAnsi="Univers"/>
          <w:spacing w:val="-1"/>
          <w:sz w:val="20"/>
        </w:rPr>
      </w:pPr>
    </w:p>
    <w:p w14:paraId="7C9C0C6F" w14:textId="77777777" w:rsidR="00FD132B" w:rsidRDefault="008329D2" w:rsidP="007428ED">
      <w:pPr>
        <w:suppressAutoHyphens/>
        <w:spacing w:line="240" w:lineRule="atLeast"/>
        <w:ind w:left="720" w:firstLine="720"/>
        <w:jc w:val="both"/>
        <w:rPr>
          <w:rFonts w:ascii="Univers" w:hAnsi="Univers"/>
          <w:spacing w:val="-1"/>
          <w:sz w:val="20"/>
        </w:rPr>
      </w:pPr>
      <w:r>
        <w:rPr>
          <w:rFonts w:ascii="Univers" w:hAnsi="Univers"/>
          <w:spacing w:val="-1"/>
          <w:sz w:val="20"/>
        </w:rPr>
        <w:t>Data:</w:t>
      </w:r>
    </w:p>
    <w:p w14:paraId="0995F9F6" w14:textId="77777777" w:rsidR="00FD132B" w:rsidRDefault="00FD132B">
      <w:pPr>
        <w:suppressAutoHyphens/>
        <w:spacing w:line="240" w:lineRule="atLeast"/>
        <w:jc w:val="both"/>
        <w:rPr>
          <w:rFonts w:ascii="Univers" w:hAnsi="Univers"/>
          <w:spacing w:val="-1"/>
          <w:sz w:val="20"/>
        </w:rPr>
      </w:pPr>
    </w:p>
    <w:p w14:paraId="59A2FAC1" w14:textId="77777777" w:rsidR="00FD132B" w:rsidRDefault="008329D2" w:rsidP="007428ED">
      <w:pPr>
        <w:suppressAutoHyphens/>
        <w:spacing w:line="240" w:lineRule="atLeast"/>
        <w:ind w:left="720" w:firstLine="720"/>
        <w:jc w:val="both"/>
        <w:outlineLvl w:val="0"/>
        <w:rPr>
          <w:rFonts w:ascii="Univers" w:hAnsi="Univers"/>
          <w:spacing w:val="-1"/>
          <w:sz w:val="20"/>
        </w:rPr>
      </w:pPr>
      <w:r>
        <w:rPr>
          <w:rFonts w:ascii="Univers" w:hAnsi="Univers"/>
          <w:spacing w:val="-1"/>
          <w:sz w:val="20"/>
        </w:rPr>
        <w:t>Name</w:t>
      </w:r>
    </w:p>
    <w:p w14:paraId="5C7A9448" w14:textId="6A144EF2" w:rsidR="00FD132B" w:rsidRDefault="008329D2">
      <w:pPr>
        <w:suppressAutoHyphens/>
        <w:spacing w:line="240" w:lineRule="atLeast"/>
        <w:jc w:val="both"/>
        <w:rPr>
          <w:rFonts w:ascii="Univers" w:hAnsi="Univers"/>
          <w:spacing w:val="-1"/>
          <w:sz w:val="20"/>
        </w:rPr>
      </w:pPr>
      <w:r>
        <w:rPr>
          <w:rFonts w:ascii="Univers" w:hAnsi="Univers"/>
          <w:spacing w:val="-1"/>
          <w:sz w:val="20"/>
        </w:rPr>
        <w:tab/>
      </w:r>
      <w:r w:rsidR="00620E4D">
        <w:rPr>
          <w:rFonts w:ascii="Univers" w:hAnsi="Univers"/>
          <w:spacing w:val="-1"/>
          <w:sz w:val="20"/>
        </w:rPr>
        <w:tab/>
      </w:r>
      <w:r>
        <w:rPr>
          <w:rFonts w:ascii="Univers" w:hAnsi="Univers"/>
          <w:spacing w:val="-1"/>
          <w:sz w:val="20"/>
        </w:rPr>
        <w:t>Title, Company</w:t>
      </w:r>
    </w:p>
    <w:p w14:paraId="659763A6" w14:textId="77777777" w:rsidR="00FD132B" w:rsidRDefault="008329D2" w:rsidP="007428ED">
      <w:pPr>
        <w:suppressAutoHyphens/>
        <w:spacing w:line="240" w:lineRule="atLeast"/>
        <w:ind w:left="720" w:firstLine="720"/>
        <w:jc w:val="both"/>
        <w:rPr>
          <w:rFonts w:ascii="Univers" w:hAnsi="Univers"/>
          <w:spacing w:val="-1"/>
          <w:sz w:val="20"/>
        </w:rPr>
      </w:pPr>
      <w:r>
        <w:rPr>
          <w:rFonts w:ascii="Univers" w:hAnsi="Univers"/>
          <w:spacing w:val="-1"/>
          <w:sz w:val="20"/>
        </w:rPr>
        <w:t>Address</w:t>
      </w:r>
    </w:p>
    <w:p w14:paraId="7BD6BACE" w14:textId="77777777" w:rsidR="00FD132B" w:rsidRDefault="008329D2" w:rsidP="007428ED">
      <w:pPr>
        <w:suppressAutoHyphens/>
        <w:spacing w:line="240" w:lineRule="atLeast"/>
        <w:ind w:left="720" w:firstLine="720"/>
        <w:jc w:val="both"/>
        <w:rPr>
          <w:rFonts w:ascii="Univers" w:hAnsi="Univers"/>
          <w:spacing w:val="-1"/>
          <w:sz w:val="20"/>
        </w:rPr>
      </w:pPr>
      <w:r>
        <w:rPr>
          <w:rFonts w:ascii="Univers" w:hAnsi="Univers"/>
          <w:spacing w:val="-1"/>
          <w:sz w:val="20"/>
        </w:rPr>
        <w:t>Relationship to Design Builder contemplated (e.g. employee, consultant etc.)</w:t>
      </w:r>
    </w:p>
    <w:p w14:paraId="77C9796D" w14:textId="77777777" w:rsidR="00FD132B" w:rsidRDefault="00FD132B">
      <w:pPr>
        <w:suppressAutoHyphens/>
        <w:spacing w:line="240" w:lineRule="atLeast"/>
        <w:jc w:val="both"/>
        <w:rPr>
          <w:rFonts w:ascii="Univers" w:hAnsi="Univers"/>
          <w:spacing w:val="-1"/>
          <w:sz w:val="20"/>
        </w:rPr>
      </w:pPr>
    </w:p>
    <w:p w14:paraId="62B9E36C" w14:textId="77777777" w:rsidR="00FD132B" w:rsidRDefault="00FD132B">
      <w:pPr>
        <w:pStyle w:val="BodyTextIndent"/>
        <w:jc w:val="both"/>
      </w:pPr>
    </w:p>
    <w:p w14:paraId="1056A145" w14:textId="19F845E0" w:rsidR="00FD132B" w:rsidRDefault="00F529B7" w:rsidP="3DA6FC21">
      <w:pPr>
        <w:pStyle w:val="ListParagraph"/>
        <w:keepNext/>
        <w:keepLines/>
        <w:numPr>
          <w:ilvl w:val="1"/>
          <w:numId w:val="16"/>
        </w:numPr>
        <w:suppressAutoHyphens/>
        <w:spacing w:line="240" w:lineRule="atLeast"/>
        <w:jc w:val="both"/>
        <w:outlineLvl w:val="0"/>
        <w:rPr>
          <w:rFonts w:ascii="Univers" w:hAnsi="Univers"/>
          <w:spacing w:val="-1"/>
          <w:sz w:val="20"/>
          <w:szCs w:val="20"/>
        </w:rPr>
      </w:pPr>
      <w:r w:rsidRPr="3DA6FC21">
        <w:rPr>
          <w:rFonts w:ascii="Univers" w:hAnsi="Univers"/>
          <w:spacing w:val="-1"/>
          <w:sz w:val="20"/>
          <w:szCs w:val="20"/>
        </w:rPr>
        <w:t xml:space="preserve"> If the A</w:t>
      </w:r>
      <w:r w:rsidR="00620E4D" w:rsidRPr="3DA6FC21">
        <w:rPr>
          <w:rFonts w:ascii="Univers" w:hAnsi="Univers"/>
          <w:spacing w:val="-1"/>
          <w:sz w:val="20"/>
          <w:szCs w:val="20"/>
        </w:rPr>
        <w:t>rchitect of Record in 5.1.</w:t>
      </w:r>
      <w:proofErr w:type="gramStart"/>
      <w:r w:rsidR="00620E4D" w:rsidRPr="3DA6FC21">
        <w:rPr>
          <w:rFonts w:ascii="Univers" w:hAnsi="Univers"/>
          <w:spacing w:val="-1"/>
          <w:sz w:val="20"/>
          <w:szCs w:val="20"/>
        </w:rPr>
        <w:t>a</w:t>
      </w:r>
      <w:proofErr w:type="gramEnd"/>
      <w:r w:rsidR="00620E4D" w:rsidRPr="3DA6FC21">
        <w:rPr>
          <w:rFonts w:ascii="Univers" w:hAnsi="Univers"/>
          <w:spacing w:val="-1"/>
          <w:sz w:val="20"/>
          <w:szCs w:val="20"/>
        </w:rPr>
        <w:t xml:space="preserve"> </w:t>
      </w:r>
      <w:r w:rsidRPr="3DA6FC21">
        <w:rPr>
          <w:rFonts w:ascii="Univers" w:hAnsi="Univers"/>
          <w:spacing w:val="-1"/>
          <w:sz w:val="20"/>
          <w:szCs w:val="20"/>
        </w:rPr>
        <w:t xml:space="preserve">above was not the Architect of Record for the projects submitted in item </w:t>
      </w:r>
      <w:r w:rsidR="00830A10" w:rsidRPr="3DA6FC21">
        <w:rPr>
          <w:rFonts w:ascii="Univers" w:hAnsi="Univers"/>
          <w:spacing w:val="-1"/>
          <w:sz w:val="20"/>
          <w:szCs w:val="20"/>
        </w:rPr>
        <w:t>S</w:t>
      </w:r>
      <w:r w:rsidRPr="3DA6FC21">
        <w:rPr>
          <w:rFonts w:ascii="Univers" w:hAnsi="Univers"/>
          <w:spacing w:val="-1"/>
          <w:sz w:val="20"/>
          <w:szCs w:val="20"/>
        </w:rPr>
        <w:t xml:space="preserve">ection 2, provide information on up to </w:t>
      </w:r>
      <w:r w:rsidRPr="3DA6FC21">
        <w:rPr>
          <w:rFonts w:ascii="Univers" w:hAnsi="Univers"/>
          <w:spacing w:val="-1"/>
          <w:sz w:val="20"/>
          <w:szCs w:val="20"/>
          <w:highlight w:val="lightGray"/>
        </w:rPr>
        <w:t>three (3)</w:t>
      </w:r>
      <w:r w:rsidRPr="3DA6FC21">
        <w:rPr>
          <w:rFonts w:ascii="Univers" w:hAnsi="Univers"/>
          <w:spacing w:val="-1"/>
          <w:sz w:val="20"/>
          <w:szCs w:val="20"/>
        </w:rPr>
        <w:t xml:space="preserve"> additional design build projects where the Architect of Record is the same as is listed in 5.1.a.  Use the same form as used to document projects in Section 2.</w:t>
      </w:r>
    </w:p>
    <w:p w14:paraId="46A89184" w14:textId="77777777" w:rsidR="00F529B7" w:rsidRPr="007428ED" w:rsidRDefault="00F529B7" w:rsidP="005933B6">
      <w:pPr>
        <w:pStyle w:val="ListParagraph"/>
        <w:keepNext/>
        <w:keepLines/>
        <w:suppressAutoHyphens/>
        <w:spacing w:line="240" w:lineRule="atLeast"/>
        <w:ind w:left="1080"/>
        <w:jc w:val="both"/>
        <w:outlineLvl w:val="0"/>
        <w:rPr>
          <w:rFonts w:ascii="Univers" w:hAnsi="Univers"/>
          <w:spacing w:val="-1"/>
          <w:sz w:val="20"/>
        </w:rPr>
      </w:pPr>
    </w:p>
    <w:p w14:paraId="74409937" w14:textId="201E10D4" w:rsidR="00F529B7" w:rsidRDefault="00F529B7" w:rsidP="3DA6FC21">
      <w:pPr>
        <w:pStyle w:val="ListParagraph"/>
        <w:keepNext/>
        <w:keepLines/>
        <w:numPr>
          <w:ilvl w:val="1"/>
          <w:numId w:val="16"/>
        </w:numPr>
        <w:suppressAutoHyphens/>
        <w:spacing w:line="240" w:lineRule="atLeast"/>
        <w:jc w:val="both"/>
        <w:outlineLvl w:val="0"/>
        <w:rPr>
          <w:rFonts w:ascii="Univers" w:hAnsi="Univers"/>
          <w:spacing w:val="-1"/>
          <w:sz w:val="20"/>
          <w:szCs w:val="20"/>
        </w:rPr>
      </w:pPr>
      <w:r w:rsidRPr="3DA6FC21">
        <w:rPr>
          <w:rFonts w:ascii="Univers" w:hAnsi="Univers"/>
          <w:spacing w:val="-1"/>
          <w:sz w:val="20"/>
          <w:szCs w:val="20"/>
        </w:rPr>
        <w:t xml:space="preserve">If the Project Manager in 5.1.b above was not the Project Manager for the projects submitted in item section 2, provide information on up to </w:t>
      </w:r>
      <w:r w:rsidRPr="3DA6FC21">
        <w:rPr>
          <w:rFonts w:ascii="Univers" w:hAnsi="Univers"/>
          <w:spacing w:val="-1"/>
          <w:sz w:val="20"/>
          <w:szCs w:val="20"/>
          <w:highlight w:val="lightGray"/>
        </w:rPr>
        <w:t>three (3)</w:t>
      </w:r>
      <w:r w:rsidRPr="3DA6FC21">
        <w:rPr>
          <w:rFonts w:ascii="Univers" w:hAnsi="Univers"/>
          <w:spacing w:val="-1"/>
          <w:sz w:val="20"/>
          <w:szCs w:val="20"/>
        </w:rPr>
        <w:t xml:space="preserve"> additional design build projects where the Project Manager Architect of Record is the same as is listed in 5.1.</w:t>
      </w:r>
      <w:r w:rsidR="00353DA4">
        <w:rPr>
          <w:rFonts w:ascii="Univers" w:hAnsi="Univers"/>
          <w:spacing w:val="-1"/>
          <w:sz w:val="20"/>
          <w:szCs w:val="20"/>
        </w:rPr>
        <w:t>b</w:t>
      </w:r>
      <w:r w:rsidRPr="3DA6FC21">
        <w:rPr>
          <w:rFonts w:ascii="Univers" w:hAnsi="Univers"/>
          <w:spacing w:val="-1"/>
          <w:sz w:val="20"/>
          <w:szCs w:val="20"/>
        </w:rPr>
        <w:t>.  Use the same form as used to document projects in Section 2.</w:t>
      </w:r>
    </w:p>
    <w:p w14:paraId="17C571DA" w14:textId="77777777" w:rsidR="00F529B7" w:rsidRPr="00213606" w:rsidRDefault="00F529B7" w:rsidP="007428ED">
      <w:pPr>
        <w:pStyle w:val="ListParagraph"/>
        <w:keepNext/>
        <w:keepLines/>
        <w:suppressAutoHyphens/>
        <w:spacing w:line="240" w:lineRule="atLeast"/>
        <w:ind w:left="1080"/>
        <w:jc w:val="both"/>
        <w:outlineLvl w:val="0"/>
        <w:rPr>
          <w:rFonts w:ascii="Univers" w:hAnsi="Univers"/>
          <w:spacing w:val="-1"/>
          <w:sz w:val="20"/>
        </w:rPr>
      </w:pPr>
    </w:p>
    <w:p w14:paraId="734F35D7" w14:textId="7002DE9A" w:rsidR="00F529B7" w:rsidRPr="005933B6" w:rsidRDefault="00F529B7" w:rsidP="005933B6">
      <w:pPr>
        <w:pStyle w:val="ListParagraph"/>
        <w:keepNext/>
        <w:keepLines/>
        <w:numPr>
          <w:ilvl w:val="1"/>
          <w:numId w:val="16"/>
        </w:numPr>
        <w:suppressAutoHyphens/>
        <w:spacing w:line="240" w:lineRule="atLeast"/>
        <w:jc w:val="both"/>
        <w:outlineLvl w:val="0"/>
        <w:rPr>
          <w:rFonts w:ascii="Univers" w:hAnsi="Univers"/>
          <w:spacing w:val="-1"/>
          <w:sz w:val="20"/>
        </w:rPr>
      </w:pPr>
      <w:r w:rsidRPr="005933B6">
        <w:rPr>
          <w:rFonts w:ascii="Univers" w:hAnsi="Univers"/>
          <w:spacing w:val="-1"/>
          <w:sz w:val="20"/>
        </w:rPr>
        <w:t xml:space="preserve">If the </w:t>
      </w:r>
      <w:r w:rsidR="00DB257A" w:rsidRPr="005933B6">
        <w:rPr>
          <w:rFonts w:ascii="Univers" w:hAnsi="Univers"/>
          <w:spacing w:val="-1"/>
          <w:sz w:val="20"/>
        </w:rPr>
        <w:t>k</w:t>
      </w:r>
      <w:r w:rsidRPr="005933B6">
        <w:rPr>
          <w:rFonts w:ascii="Univers" w:hAnsi="Univers"/>
          <w:spacing w:val="-1"/>
          <w:sz w:val="20"/>
        </w:rPr>
        <w:t>ey Design Professionals in 5.1.</w:t>
      </w:r>
      <w:r w:rsidR="00353DA4">
        <w:rPr>
          <w:rFonts w:ascii="Univers" w:hAnsi="Univers"/>
          <w:spacing w:val="-1"/>
          <w:sz w:val="20"/>
        </w:rPr>
        <w:t>d</w:t>
      </w:r>
      <w:r w:rsidRPr="005933B6">
        <w:rPr>
          <w:rFonts w:ascii="Univers" w:hAnsi="Univers"/>
          <w:spacing w:val="-1"/>
          <w:sz w:val="20"/>
        </w:rPr>
        <w:t xml:space="preserve"> above were not the Design Professionals for the projects submitted in item section 2, provide information on </w:t>
      </w:r>
      <w:r w:rsidR="00DB257A" w:rsidRPr="005933B6">
        <w:rPr>
          <w:rFonts w:ascii="Univers" w:hAnsi="Univers"/>
          <w:spacing w:val="-1"/>
          <w:sz w:val="20"/>
        </w:rPr>
        <w:t>one (1)</w:t>
      </w:r>
      <w:r w:rsidRPr="005933B6">
        <w:rPr>
          <w:rFonts w:ascii="Univers" w:hAnsi="Univers"/>
          <w:spacing w:val="-1"/>
          <w:sz w:val="20"/>
        </w:rPr>
        <w:t xml:space="preserve"> additional project where the </w:t>
      </w:r>
      <w:r w:rsidR="00DB257A" w:rsidRPr="005933B6">
        <w:rPr>
          <w:rFonts w:ascii="Univers" w:hAnsi="Univers"/>
          <w:spacing w:val="-1"/>
          <w:sz w:val="20"/>
        </w:rPr>
        <w:t>k</w:t>
      </w:r>
      <w:r w:rsidRPr="005933B6">
        <w:rPr>
          <w:rFonts w:ascii="Univers" w:hAnsi="Univers"/>
          <w:spacing w:val="-1"/>
          <w:sz w:val="20"/>
        </w:rPr>
        <w:t xml:space="preserve">ey Design Professional is the same as is listed in </w:t>
      </w:r>
      <w:r w:rsidR="00DB257A" w:rsidRPr="005933B6">
        <w:rPr>
          <w:rFonts w:ascii="Univers" w:hAnsi="Univers"/>
          <w:spacing w:val="-1"/>
          <w:sz w:val="20"/>
        </w:rPr>
        <w:t>5.1.</w:t>
      </w:r>
      <w:r w:rsidR="00353DA4">
        <w:rPr>
          <w:rFonts w:ascii="Univers" w:hAnsi="Univers"/>
          <w:spacing w:val="-1"/>
          <w:sz w:val="20"/>
        </w:rPr>
        <w:t>d</w:t>
      </w:r>
      <w:r w:rsidRPr="005933B6">
        <w:rPr>
          <w:rFonts w:ascii="Univers" w:hAnsi="Univers"/>
          <w:spacing w:val="-1"/>
          <w:sz w:val="20"/>
        </w:rPr>
        <w:t>. Provide only one (1)</w:t>
      </w:r>
      <w:r w:rsidR="00DB257A" w:rsidRPr="005933B6">
        <w:rPr>
          <w:rFonts w:ascii="Univers" w:hAnsi="Univers"/>
          <w:spacing w:val="-1"/>
          <w:sz w:val="20"/>
        </w:rPr>
        <w:t xml:space="preserve"> additional project per</w:t>
      </w:r>
      <w:r w:rsidR="005933B6">
        <w:rPr>
          <w:rFonts w:ascii="Univers" w:hAnsi="Univers"/>
          <w:spacing w:val="-1"/>
          <w:sz w:val="20"/>
        </w:rPr>
        <w:t xml:space="preserve"> </w:t>
      </w:r>
      <w:r w:rsidRPr="005933B6">
        <w:rPr>
          <w:rFonts w:ascii="Univers" w:hAnsi="Univers"/>
          <w:spacing w:val="-1"/>
          <w:sz w:val="20"/>
        </w:rPr>
        <w:t>Key Design professional.  Use the same form as used to document projects in Section 2.</w:t>
      </w:r>
    </w:p>
    <w:p w14:paraId="66759148"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4753605B"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64A45DCB"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10AF33AE" w14:textId="77777777" w:rsidR="00FD132B" w:rsidRDefault="00FD132B">
      <w:pPr>
        <w:keepNext/>
        <w:keepLines/>
        <w:suppressAutoHyphens/>
        <w:spacing w:line="240" w:lineRule="atLeast"/>
        <w:ind w:left="432" w:hanging="432"/>
        <w:jc w:val="both"/>
        <w:outlineLvl w:val="0"/>
        <w:rPr>
          <w:rFonts w:ascii="Univers" w:hAnsi="Univers"/>
          <w:b/>
          <w:spacing w:val="-1"/>
          <w:sz w:val="20"/>
        </w:rPr>
      </w:pPr>
    </w:p>
    <w:p w14:paraId="21D2E15A" w14:textId="77777777" w:rsidR="00FD132B" w:rsidRDefault="00FD132B" w:rsidP="005933B6">
      <w:pPr>
        <w:keepNext/>
        <w:keepLines/>
        <w:suppressAutoHyphens/>
        <w:spacing w:line="240" w:lineRule="atLeast"/>
        <w:jc w:val="both"/>
        <w:outlineLvl w:val="0"/>
        <w:rPr>
          <w:rFonts w:ascii="Univers" w:hAnsi="Univers"/>
          <w:b/>
          <w:spacing w:val="-1"/>
          <w:sz w:val="20"/>
        </w:rPr>
      </w:pPr>
    </w:p>
    <w:p w14:paraId="6EAE8CF2" w14:textId="77777777" w:rsidR="00FD132B" w:rsidRDefault="00FD132B">
      <w:pPr>
        <w:pStyle w:val="BodyTextIndent"/>
        <w:keepNext/>
        <w:keepLines/>
        <w:jc w:val="both"/>
      </w:pPr>
    </w:p>
    <w:p w14:paraId="5579319E" w14:textId="77777777" w:rsidR="00FD132B" w:rsidRDefault="00FD132B" w:rsidP="005933B6">
      <w:pPr>
        <w:suppressAutoHyphens/>
        <w:spacing w:line="240" w:lineRule="atLeast"/>
        <w:jc w:val="both"/>
        <w:rPr>
          <w:rFonts w:ascii="Univers" w:hAnsi="Univers" w:cs="Arial"/>
          <w:vanish/>
          <w:spacing w:val="-1"/>
          <w:sz w:val="20"/>
          <w:szCs w:val="20"/>
          <w:highlight w:val="lightGray"/>
        </w:rPr>
      </w:pPr>
    </w:p>
    <w:p w14:paraId="2571579C" w14:textId="77777777" w:rsidR="00983F2A" w:rsidRDefault="00983F2A">
      <w:pPr>
        <w:suppressAutoHyphens/>
        <w:spacing w:line="240" w:lineRule="atLeast"/>
        <w:ind w:left="432" w:hanging="432"/>
        <w:jc w:val="both"/>
        <w:rPr>
          <w:rFonts w:ascii="Univers" w:hAnsi="Univers" w:cs="Arial"/>
          <w:sz w:val="20"/>
        </w:rPr>
      </w:pPr>
    </w:p>
    <w:sectPr w:rsidR="00983F2A" w:rsidSect="00682984">
      <w:footerReference w:type="default" r:id="rId10"/>
      <w:endnotePr>
        <w:numFmt w:val="decimal"/>
      </w:endnotePr>
      <w:pgSz w:w="12240" w:h="15840"/>
      <w:pgMar w:top="1440" w:right="1080" w:bottom="720" w:left="1440" w:header="1080" w:footer="720" w:gutter="0"/>
      <w:pgNumType w:start="1"/>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D0A301" w16cex:dateUtc="2020-05-21T18:10:32.959Z"/>
  <w16cex:commentExtensible w16cex:durableId="11AFB5C6" w16cex:dateUtc="2020-05-21T18:18:41.158Z"/>
  <w16cex:commentExtensible w16cex:durableId="5CC2B58E" w16cex:dateUtc="2020-05-21T18:18:56.688Z"/>
  <w16cex:commentExtensible w16cex:durableId="242BBE7C" w16cex:dateUtc="2020-05-21T18:26:49.331Z"/>
  <w16cex:commentExtensible w16cex:durableId="1533905C" w16cex:dateUtc="2020-05-21T18:28:04.03Z"/>
</w16cex:commentsExtensible>
</file>

<file path=word/commentsIds.xml><?xml version="1.0" encoding="utf-8"?>
<w16cid:commentsIds xmlns:mc="http://schemas.openxmlformats.org/markup-compatibility/2006" xmlns:w16cid="http://schemas.microsoft.com/office/word/2016/wordml/cid" mc:Ignorable="w16cid">
  <w16cid:commentId w16cid:paraId="35C4C268" w16cid:durableId="53D0A301"/>
  <w16cid:commentId w16cid:paraId="1106F8B5" w16cid:durableId="11AFB5C6"/>
  <w16cid:commentId w16cid:paraId="5C60FC4B" w16cid:durableId="5CC2B58E"/>
  <w16cid:commentId w16cid:paraId="4E7AB60A" w16cid:durableId="242BBE7C"/>
  <w16cid:commentId w16cid:paraId="499A033A" w16cid:durableId="153390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5798C" w14:textId="77777777" w:rsidR="00992A1D" w:rsidRDefault="00992A1D">
      <w:pPr>
        <w:spacing w:line="20" w:lineRule="exact"/>
        <w:rPr>
          <w:sz w:val="20"/>
        </w:rPr>
      </w:pPr>
    </w:p>
  </w:endnote>
  <w:endnote w:type="continuationSeparator" w:id="0">
    <w:p w14:paraId="77958BC4" w14:textId="77777777" w:rsidR="00992A1D" w:rsidRDefault="00992A1D">
      <w:r>
        <w:rPr>
          <w:sz w:val="20"/>
        </w:rPr>
        <w:t xml:space="preserve"> </w:t>
      </w:r>
    </w:p>
  </w:endnote>
  <w:endnote w:type="continuationNotice" w:id="1">
    <w:p w14:paraId="46111D2E" w14:textId="77777777" w:rsidR="00992A1D" w:rsidRDefault="00992A1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CF5E8" w14:textId="77777777" w:rsidR="00EC0975" w:rsidRDefault="00EC0975">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14:paraId="2C8279A8" w14:textId="77777777" w:rsidR="00EC0975" w:rsidRDefault="00EC0975">
    <w:pPr>
      <w:tabs>
        <w:tab w:val="left" w:pos="0"/>
        <w:tab w:val="right" w:pos="9360"/>
      </w:tabs>
      <w:suppressAutoHyphens/>
      <w:spacing w:line="18" w:lineRule="exact"/>
      <w:jc w:val="both"/>
      <w:rPr>
        <w:rFonts w:ascii="Univers" w:hAnsi="Univers"/>
        <w:spacing w:val="-2"/>
        <w:sz w:val="20"/>
      </w:rPr>
    </w:pPr>
  </w:p>
  <w:p w14:paraId="2481FA99" w14:textId="4CFDD410" w:rsidR="00EC0975" w:rsidRDefault="00397804">
    <w:pPr>
      <w:pStyle w:val="PreADFormat"/>
      <w:pBdr>
        <w:top w:val="single" w:sz="4" w:space="1" w:color="auto"/>
      </w:pBd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December</w:t>
    </w:r>
    <w:r w:rsidR="009F2F49">
      <w:rPr>
        <w:rFonts w:ascii="Univers" w:hAnsi="Univers"/>
        <w:spacing w:val="-2"/>
        <w:sz w:val="20"/>
      </w:rPr>
      <w:t xml:space="preserve"> 15</w:t>
    </w:r>
    <w:r w:rsidR="00533A53">
      <w:rPr>
        <w:rFonts w:ascii="Univers" w:hAnsi="Univers"/>
        <w:spacing w:val="-2"/>
        <w:sz w:val="20"/>
      </w:rPr>
      <w:t>, 2021</w:t>
    </w:r>
    <w:r w:rsidR="00EC0975">
      <w:rPr>
        <w:rFonts w:ascii="Univers" w:hAnsi="Univers"/>
        <w:spacing w:val="-2"/>
        <w:sz w:val="20"/>
      </w:rPr>
      <w:t xml:space="preserve">              </w:t>
    </w:r>
    <w:r w:rsidR="00EC0975">
      <w:rPr>
        <w:rFonts w:ascii="Univers" w:hAnsi="Univers"/>
        <w:spacing w:val="-2"/>
        <w:sz w:val="20"/>
      </w:rPr>
      <w:tab/>
      <w:t>Prequalification Questionnaire</w:t>
    </w:r>
  </w:p>
  <w:p w14:paraId="29778DE2" w14:textId="6A96D0A0" w:rsidR="00EC0975" w:rsidRDefault="00EC0975">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 xml:space="preserve">BRIEF </w:t>
    </w:r>
    <w:proofErr w:type="gramStart"/>
    <w:r>
      <w:rPr>
        <w:rFonts w:ascii="Univers" w:hAnsi="Univers"/>
        <w:spacing w:val="-2"/>
        <w:sz w:val="20"/>
      </w:rPr>
      <w:t>DB:PQ</w:t>
    </w:r>
    <w:proofErr w:type="gramEnd"/>
    <w:r w:rsidR="009F2F49">
      <w:rPr>
        <w:rFonts w:ascii="Univers" w:hAnsi="Univers"/>
        <w:spacing w:val="-2"/>
        <w:sz w:val="20"/>
      </w:rPr>
      <w:t xml:space="preserve"> </w:t>
    </w:r>
    <w:r>
      <w:rPr>
        <w:rFonts w:ascii="Univers" w:hAnsi="Univers"/>
        <w:spacing w:val="-2"/>
        <w:sz w:val="20"/>
      </w:rPr>
      <w:tab/>
    </w:r>
  </w:p>
  <w:p w14:paraId="6A8AE9D2" w14:textId="0AEE030A" w:rsidR="00EC0975" w:rsidRDefault="00EC0975">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p>
  <w:p w14:paraId="6E390B82" w14:textId="77777777" w:rsidR="00EC0975" w:rsidRDefault="00EC0975">
    <w:pPr>
      <w:tabs>
        <w:tab w:val="center" w:pos="4680"/>
      </w:tabs>
      <w:suppressAutoHyphens/>
      <w:spacing w:line="240" w:lineRule="atLeast"/>
      <w:jc w:val="both"/>
      <w:rPr>
        <w:rFonts w:ascii="Univers" w:hAnsi="Univers"/>
        <w:spacing w:val="-2"/>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BD2E" w14:textId="77777777" w:rsidR="00682984" w:rsidRDefault="00682984">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14:paraId="487647DB" w14:textId="77777777" w:rsidR="00682984" w:rsidRDefault="00682984">
    <w:pPr>
      <w:tabs>
        <w:tab w:val="left" w:pos="0"/>
        <w:tab w:val="right" w:pos="9360"/>
      </w:tabs>
      <w:suppressAutoHyphens/>
      <w:spacing w:line="18" w:lineRule="exact"/>
      <w:jc w:val="both"/>
      <w:rPr>
        <w:rFonts w:ascii="Univers" w:hAnsi="Univers"/>
        <w:spacing w:val="-2"/>
        <w:sz w:val="20"/>
      </w:rPr>
    </w:pPr>
  </w:p>
  <w:p w14:paraId="7CAF7499" w14:textId="1A552002" w:rsidR="00682984" w:rsidRDefault="00397804">
    <w:pPr>
      <w:pStyle w:val="PreADFormat"/>
      <w:pBdr>
        <w:top w:val="single" w:sz="4" w:space="1" w:color="auto"/>
      </w:pBd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December</w:t>
    </w:r>
    <w:r w:rsidR="009F2F49">
      <w:rPr>
        <w:rFonts w:ascii="Univers" w:hAnsi="Univers"/>
        <w:spacing w:val="-2"/>
        <w:sz w:val="20"/>
      </w:rPr>
      <w:t xml:space="preserve"> 15</w:t>
    </w:r>
    <w:r w:rsidR="00533A53">
      <w:rPr>
        <w:rFonts w:ascii="Univers" w:hAnsi="Univers"/>
        <w:spacing w:val="-2"/>
        <w:sz w:val="20"/>
      </w:rPr>
      <w:t>, 2021</w:t>
    </w:r>
    <w:r w:rsidR="00682984">
      <w:rPr>
        <w:rFonts w:ascii="Univers" w:hAnsi="Univers"/>
        <w:spacing w:val="-2"/>
        <w:sz w:val="20"/>
      </w:rPr>
      <w:t xml:space="preserve">              </w:t>
    </w:r>
    <w:r w:rsidR="00682984">
      <w:rPr>
        <w:rFonts w:ascii="Univers" w:hAnsi="Univers"/>
        <w:spacing w:val="-2"/>
        <w:sz w:val="20"/>
      </w:rPr>
      <w:tab/>
      <w:t>Prequalification Questionnaire</w:t>
    </w:r>
  </w:p>
  <w:p w14:paraId="7218FBD4" w14:textId="7DD8A283" w:rsidR="00682984" w:rsidRDefault="0068298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 xml:space="preserve">BRIEF </w:t>
    </w:r>
    <w:proofErr w:type="gramStart"/>
    <w:r>
      <w:rPr>
        <w:rFonts w:ascii="Univers" w:hAnsi="Univers"/>
        <w:spacing w:val="-2"/>
        <w:sz w:val="20"/>
      </w:rPr>
      <w:t>DB:PQ</w:t>
    </w:r>
    <w:proofErr w:type="gramEnd"/>
    <w:r w:rsidR="009F2F49">
      <w:rPr>
        <w:rFonts w:ascii="Univers" w:hAnsi="Univers"/>
        <w:spacing w:val="-2"/>
        <w:sz w:val="20"/>
      </w:rPr>
      <w:t xml:space="preserve"> </w:t>
    </w:r>
    <w:r>
      <w:rPr>
        <w:rFonts w:ascii="Univers" w:hAnsi="Univers"/>
        <w:spacing w:val="-2"/>
        <w:sz w:val="20"/>
      </w:rPr>
      <w:tab/>
    </w:r>
  </w:p>
  <w:p w14:paraId="4381E3BC" w14:textId="5694A584" w:rsidR="00682984" w:rsidRDefault="0068298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FC593C">
      <w:rPr>
        <w:rStyle w:val="PageNumber"/>
        <w:rFonts w:ascii="Univers" w:hAnsi="Univers"/>
        <w:noProof/>
        <w:sz w:val="20"/>
      </w:rPr>
      <w:t>8</w:t>
    </w:r>
    <w:r>
      <w:rPr>
        <w:rStyle w:val="PageNumber"/>
        <w:rFonts w:ascii="Univers" w:hAnsi="Univers"/>
        <w:sz w:val="20"/>
      </w:rPr>
      <w:fldChar w:fldCharType="end"/>
    </w:r>
  </w:p>
  <w:p w14:paraId="690A768A" w14:textId="77777777" w:rsidR="00682984" w:rsidRDefault="00682984">
    <w:pPr>
      <w:tabs>
        <w:tab w:val="center" w:pos="4680"/>
      </w:tabs>
      <w:suppressAutoHyphens/>
      <w:spacing w:line="240" w:lineRule="atLeast"/>
      <w:jc w:val="both"/>
      <w:rPr>
        <w:rFonts w:ascii="Univers" w:hAnsi="Univers"/>
        <w:spacing w:val="-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17B2" w14:textId="77777777" w:rsidR="00992A1D" w:rsidRDefault="00992A1D">
      <w:r>
        <w:rPr>
          <w:sz w:val="20"/>
        </w:rPr>
        <w:separator/>
      </w:r>
    </w:p>
  </w:footnote>
  <w:footnote w:type="continuationSeparator" w:id="0">
    <w:p w14:paraId="5FB54709" w14:textId="77777777" w:rsidR="00992A1D" w:rsidRDefault="0099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3082" w14:textId="77777777" w:rsidR="00EC0975" w:rsidRDefault="00EC0975">
    <w:pPr>
      <w:pStyle w:val="Header"/>
      <w:tabs>
        <w:tab w:val="clear" w:pos="4320"/>
        <w:tab w:val="clear" w:pos="8640"/>
        <w:tab w:val="right" w:pos="9648"/>
      </w:tabs>
      <w:ind w:right="-468"/>
      <w:rPr>
        <w:rFonts w:ascii="Univers" w:hAnsi="Univers"/>
        <w:sz w:val="20"/>
      </w:rPr>
    </w:pPr>
    <w:r>
      <w:rPr>
        <w:rFonts w:ascii="Univers" w:hAnsi="Univers"/>
        <w:sz w:val="20"/>
      </w:rPr>
      <w:t xml:space="preserve">Project Name: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r>
      <w:rPr>
        <w:rFonts w:ascii="Univers" w:hAnsi="Univers"/>
        <w:sz w:val="20"/>
      </w:rPr>
      <w:t xml:space="preserve">  </w:t>
    </w:r>
    <w:r>
      <w:rPr>
        <w:rFonts w:ascii="Univers" w:hAnsi="Univers"/>
        <w:sz w:val="20"/>
      </w:rPr>
      <w:tab/>
      <w:t xml:space="preserve">Project No.: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p>
  <w:p w14:paraId="5336D88C" w14:textId="77777777" w:rsidR="00EC0975" w:rsidRDefault="00EC0975">
    <w:pPr>
      <w:pStyle w:val="Header"/>
      <w:tabs>
        <w:tab w:val="clear" w:pos="4320"/>
        <w:tab w:val="clear" w:pos="8640"/>
      </w:tabs>
      <w:ind w:right="-468"/>
    </w:pPr>
  </w:p>
  <w:p w14:paraId="40FF3BB1" w14:textId="77777777" w:rsidR="00EC0975" w:rsidRDefault="00EC0975">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after="60"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webHidden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26498"/>
    <w:multiLevelType w:val="hybridMultilevel"/>
    <w:tmpl w:val="88FE0E90"/>
    <w:lvl w:ilvl="0" w:tplc="1A5C7E7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51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42666C"/>
    <w:multiLevelType w:val="multilevel"/>
    <w:tmpl w:val="1926115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5B86AD2"/>
    <w:multiLevelType w:val="hybridMultilevel"/>
    <w:tmpl w:val="1BF4E8B2"/>
    <w:lvl w:ilvl="0" w:tplc="6F02058C">
      <w:start w:val="3"/>
      <w:numFmt w:val="decimal"/>
      <w:lvlText w:val="%1."/>
      <w:lvlJc w:val="left"/>
      <w:pPr>
        <w:tabs>
          <w:tab w:val="num" w:pos="795"/>
        </w:tabs>
        <w:ind w:left="795" w:hanging="435"/>
      </w:pPr>
      <w:rPr>
        <w:rFonts w:hint="default"/>
      </w:rPr>
    </w:lvl>
    <w:lvl w:ilvl="1" w:tplc="3AF2C1D4" w:tentative="1">
      <w:start w:val="1"/>
      <w:numFmt w:val="lowerLetter"/>
      <w:lvlText w:val="%2."/>
      <w:lvlJc w:val="left"/>
      <w:pPr>
        <w:tabs>
          <w:tab w:val="num" w:pos="1440"/>
        </w:tabs>
        <w:ind w:left="1440" w:hanging="360"/>
      </w:pPr>
    </w:lvl>
    <w:lvl w:ilvl="2" w:tplc="810407A2" w:tentative="1">
      <w:start w:val="1"/>
      <w:numFmt w:val="lowerRoman"/>
      <w:lvlText w:val="%3."/>
      <w:lvlJc w:val="right"/>
      <w:pPr>
        <w:tabs>
          <w:tab w:val="num" w:pos="2160"/>
        </w:tabs>
        <w:ind w:left="2160" w:hanging="180"/>
      </w:pPr>
    </w:lvl>
    <w:lvl w:ilvl="3" w:tplc="24B6C4F4" w:tentative="1">
      <w:start w:val="1"/>
      <w:numFmt w:val="decimal"/>
      <w:lvlText w:val="%4."/>
      <w:lvlJc w:val="left"/>
      <w:pPr>
        <w:tabs>
          <w:tab w:val="num" w:pos="2880"/>
        </w:tabs>
        <w:ind w:left="2880" w:hanging="360"/>
      </w:pPr>
    </w:lvl>
    <w:lvl w:ilvl="4" w:tplc="70B65B72" w:tentative="1">
      <w:start w:val="1"/>
      <w:numFmt w:val="lowerLetter"/>
      <w:lvlText w:val="%5."/>
      <w:lvlJc w:val="left"/>
      <w:pPr>
        <w:tabs>
          <w:tab w:val="num" w:pos="3600"/>
        </w:tabs>
        <w:ind w:left="3600" w:hanging="360"/>
      </w:pPr>
    </w:lvl>
    <w:lvl w:ilvl="5" w:tplc="BC06E70E" w:tentative="1">
      <w:start w:val="1"/>
      <w:numFmt w:val="lowerRoman"/>
      <w:lvlText w:val="%6."/>
      <w:lvlJc w:val="right"/>
      <w:pPr>
        <w:tabs>
          <w:tab w:val="num" w:pos="4320"/>
        </w:tabs>
        <w:ind w:left="4320" w:hanging="180"/>
      </w:pPr>
    </w:lvl>
    <w:lvl w:ilvl="6" w:tplc="B5F60C48" w:tentative="1">
      <w:start w:val="1"/>
      <w:numFmt w:val="decimal"/>
      <w:lvlText w:val="%7."/>
      <w:lvlJc w:val="left"/>
      <w:pPr>
        <w:tabs>
          <w:tab w:val="num" w:pos="5040"/>
        </w:tabs>
        <w:ind w:left="5040" w:hanging="360"/>
      </w:pPr>
    </w:lvl>
    <w:lvl w:ilvl="7" w:tplc="68D2C872" w:tentative="1">
      <w:start w:val="1"/>
      <w:numFmt w:val="lowerLetter"/>
      <w:lvlText w:val="%8."/>
      <w:lvlJc w:val="left"/>
      <w:pPr>
        <w:tabs>
          <w:tab w:val="num" w:pos="5760"/>
        </w:tabs>
        <w:ind w:left="5760" w:hanging="360"/>
      </w:pPr>
    </w:lvl>
    <w:lvl w:ilvl="8" w:tplc="52C22CC6" w:tentative="1">
      <w:start w:val="1"/>
      <w:numFmt w:val="lowerRoman"/>
      <w:lvlText w:val="%9."/>
      <w:lvlJc w:val="right"/>
      <w:pPr>
        <w:tabs>
          <w:tab w:val="num" w:pos="6480"/>
        </w:tabs>
        <w:ind w:left="6480" w:hanging="180"/>
      </w:p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8F0D5A"/>
    <w:multiLevelType w:val="hybridMultilevel"/>
    <w:tmpl w:val="694A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33897"/>
    <w:multiLevelType w:val="hybridMultilevel"/>
    <w:tmpl w:val="61E64AC6"/>
    <w:lvl w:ilvl="0" w:tplc="DFDC8C6C">
      <w:start w:val="1"/>
      <w:numFmt w:val="lowerLetter"/>
      <w:lvlText w:val="%1."/>
      <w:lvlJc w:val="left"/>
      <w:pPr>
        <w:ind w:left="1080" w:hanging="360"/>
      </w:pPr>
      <w:rPr>
        <w:rFonts w:ascii="Univers" w:eastAsia="Times New Roman" w:hAnsi="Univers" w:cs="Univer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3911E9"/>
    <w:multiLevelType w:val="hybridMultilevel"/>
    <w:tmpl w:val="798C70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91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1" w15:restartNumberingAfterBreak="0">
    <w:nsid w:val="5DC80C2A"/>
    <w:multiLevelType w:val="hybridMultilevel"/>
    <w:tmpl w:val="5DE20AB8"/>
    <w:lvl w:ilvl="0" w:tplc="E8E64BC0">
      <w:start w:val="11"/>
      <w:numFmt w:val="decimal"/>
      <w:lvlText w:val="%1."/>
      <w:lvlJc w:val="left"/>
      <w:pPr>
        <w:tabs>
          <w:tab w:val="num" w:pos="795"/>
        </w:tabs>
        <w:ind w:left="795" w:hanging="435"/>
      </w:pPr>
      <w:rPr>
        <w:rFonts w:hint="default"/>
      </w:rPr>
    </w:lvl>
    <w:lvl w:ilvl="1" w:tplc="6DE20CD8" w:tentative="1">
      <w:start w:val="1"/>
      <w:numFmt w:val="lowerLetter"/>
      <w:lvlText w:val="%2."/>
      <w:lvlJc w:val="left"/>
      <w:pPr>
        <w:tabs>
          <w:tab w:val="num" w:pos="1440"/>
        </w:tabs>
        <w:ind w:left="1440" w:hanging="360"/>
      </w:pPr>
    </w:lvl>
    <w:lvl w:ilvl="2" w:tplc="3E0CB746" w:tentative="1">
      <w:start w:val="1"/>
      <w:numFmt w:val="lowerRoman"/>
      <w:lvlText w:val="%3."/>
      <w:lvlJc w:val="right"/>
      <w:pPr>
        <w:tabs>
          <w:tab w:val="num" w:pos="2160"/>
        </w:tabs>
        <w:ind w:left="2160" w:hanging="180"/>
      </w:pPr>
    </w:lvl>
    <w:lvl w:ilvl="3" w:tplc="972E5362" w:tentative="1">
      <w:start w:val="1"/>
      <w:numFmt w:val="decimal"/>
      <w:lvlText w:val="%4."/>
      <w:lvlJc w:val="left"/>
      <w:pPr>
        <w:tabs>
          <w:tab w:val="num" w:pos="2880"/>
        </w:tabs>
        <w:ind w:left="2880" w:hanging="360"/>
      </w:pPr>
    </w:lvl>
    <w:lvl w:ilvl="4" w:tplc="5D4ED052" w:tentative="1">
      <w:start w:val="1"/>
      <w:numFmt w:val="lowerLetter"/>
      <w:lvlText w:val="%5."/>
      <w:lvlJc w:val="left"/>
      <w:pPr>
        <w:tabs>
          <w:tab w:val="num" w:pos="3600"/>
        </w:tabs>
        <w:ind w:left="3600" w:hanging="360"/>
      </w:pPr>
    </w:lvl>
    <w:lvl w:ilvl="5" w:tplc="9864D9E2" w:tentative="1">
      <w:start w:val="1"/>
      <w:numFmt w:val="lowerRoman"/>
      <w:lvlText w:val="%6."/>
      <w:lvlJc w:val="right"/>
      <w:pPr>
        <w:tabs>
          <w:tab w:val="num" w:pos="4320"/>
        </w:tabs>
        <w:ind w:left="4320" w:hanging="180"/>
      </w:pPr>
    </w:lvl>
    <w:lvl w:ilvl="6" w:tplc="4A481C2A" w:tentative="1">
      <w:start w:val="1"/>
      <w:numFmt w:val="decimal"/>
      <w:lvlText w:val="%7."/>
      <w:lvlJc w:val="left"/>
      <w:pPr>
        <w:tabs>
          <w:tab w:val="num" w:pos="5040"/>
        </w:tabs>
        <w:ind w:left="5040" w:hanging="360"/>
      </w:pPr>
    </w:lvl>
    <w:lvl w:ilvl="7" w:tplc="DAD25472" w:tentative="1">
      <w:start w:val="1"/>
      <w:numFmt w:val="lowerLetter"/>
      <w:lvlText w:val="%8."/>
      <w:lvlJc w:val="left"/>
      <w:pPr>
        <w:tabs>
          <w:tab w:val="num" w:pos="5760"/>
        </w:tabs>
        <w:ind w:left="5760" w:hanging="360"/>
      </w:pPr>
    </w:lvl>
    <w:lvl w:ilvl="8" w:tplc="20DC10FC" w:tentative="1">
      <w:start w:val="1"/>
      <w:numFmt w:val="lowerRoman"/>
      <w:lvlText w:val="%9."/>
      <w:lvlJc w:val="right"/>
      <w:pPr>
        <w:tabs>
          <w:tab w:val="num" w:pos="6480"/>
        </w:tabs>
        <w:ind w:left="6480" w:hanging="180"/>
      </w:pPr>
    </w:lvl>
  </w:abstractNum>
  <w:abstractNum w:abstractNumId="12" w15:restartNumberingAfterBreak="0">
    <w:nsid w:val="5E4D7330"/>
    <w:multiLevelType w:val="hybridMultilevel"/>
    <w:tmpl w:val="D5B28988"/>
    <w:lvl w:ilvl="0" w:tplc="4EDCC0C0">
      <w:start w:val="1"/>
      <w:numFmt w:val="decimal"/>
      <w:lvlText w:val="%1."/>
      <w:lvlJc w:val="left"/>
      <w:pPr>
        <w:tabs>
          <w:tab w:val="num" w:pos="720"/>
        </w:tabs>
        <w:ind w:left="720" w:hanging="360"/>
      </w:pPr>
      <w:rPr>
        <w:rFonts w:hint="default"/>
      </w:rPr>
    </w:lvl>
    <w:lvl w:ilvl="1" w:tplc="0EA66328" w:tentative="1">
      <w:start w:val="1"/>
      <w:numFmt w:val="lowerLetter"/>
      <w:lvlText w:val="%2."/>
      <w:lvlJc w:val="left"/>
      <w:pPr>
        <w:tabs>
          <w:tab w:val="num" w:pos="1440"/>
        </w:tabs>
        <w:ind w:left="1440" w:hanging="360"/>
      </w:pPr>
    </w:lvl>
    <w:lvl w:ilvl="2" w:tplc="5482722C" w:tentative="1">
      <w:start w:val="1"/>
      <w:numFmt w:val="lowerRoman"/>
      <w:lvlText w:val="%3."/>
      <w:lvlJc w:val="right"/>
      <w:pPr>
        <w:tabs>
          <w:tab w:val="num" w:pos="2160"/>
        </w:tabs>
        <w:ind w:left="2160" w:hanging="180"/>
      </w:pPr>
    </w:lvl>
    <w:lvl w:ilvl="3" w:tplc="784437C4" w:tentative="1">
      <w:start w:val="1"/>
      <w:numFmt w:val="decimal"/>
      <w:lvlText w:val="%4."/>
      <w:lvlJc w:val="left"/>
      <w:pPr>
        <w:tabs>
          <w:tab w:val="num" w:pos="2880"/>
        </w:tabs>
        <w:ind w:left="2880" w:hanging="360"/>
      </w:pPr>
    </w:lvl>
    <w:lvl w:ilvl="4" w:tplc="DF50813C" w:tentative="1">
      <w:start w:val="1"/>
      <w:numFmt w:val="lowerLetter"/>
      <w:lvlText w:val="%5."/>
      <w:lvlJc w:val="left"/>
      <w:pPr>
        <w:tabs>
          <w:tab w:val="num" w:pos="3600"/>
        </w:tabs>
        <w:ind w:left="3600" w:hanging="360"/>
      </w:pPr>
    </w:lvl>
    <w:lvl w:ilvl="5" w:tplc="7EDC4E38" w:tentative="1">
      <w:start w:val="1"/>
      <w:numFmt w:val="lowerRoman"/>
      <w:lvlText w:val="%6."/>
      <w:lvlJc w:val="right"/>
      <w:pPr>
        <w:tabs>
          <w:tab w:val="num" w:pos="4320"/>
        </w:tabs>
        <w:ind w:left="4320" w:hanging="180"/>
      </w:pPr>
    </w:lvl>
    <w:lvl w:ilvl="6" w:tplc="4C7C9172" w:tentative="1">
      <w:start w:val="1"/>
      <w:numFmt w:val="decimal"/>
      <w:lvlText w:val="%7."/>
      <w:lvlJc w:val="left"/>
      <w:pPr>
        <w:tabs>
          <w:tab w:val="num" w:pos="5040"/>
        </w:tabs>
        <w:ind w:left="5040" w:hanging="360"/>
      </w:pPr>
    </w:lvl>
    <w:lvl w:ilvl="7" w:tplc="688E8CF0" w:tentative="1">
      <w:start w:val="1"/>
      <w:numFmt w:val="lowerLetter"/>
      <w:lvlText w:val="%8."/>
      <w:lvlJc w:val="left"/>
      <w:pPr>
        <w:tabs>
          <w:tab w:val="num" w:pos="5760"/>
        </w:tabs>
        <w:ind w:left="5760" w:hanging="360"/>
      </w:pPr>
    </w:lvl>
    <w:lvl w:ilvl="8" w:tplc="56DCB242" w:tentative="1">
      <w:start w:val="1"/>
      <w:numFmt w:val="lowerRoman"/>
      <w:lvlText w:val="%9."/>
      <w:lvlJc w:val="right"/>
      <w:pPr>
        <w:tabs>
          <w:tab w:val="num" w:pos="6480"/>
        </w:tabs>
        <w:ind w:left="6480" w:hanging="180"/>
      </w:pPr>
    </w:lvl>
  </w:abstractNum>
  <w:abstractNum w:abstractNumId="13" w15:restartNumberingAfterBreak="0">
    <w:nsid w:val="632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D30C8F"/>
    <w:multiLevelType w:val="hybridMultilevel"/>
    <w:tmpl w:val="55D66A90"/>
    <w:lvl w:ilvl="0" w:tplc="AB043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736A64"/>
    <w:multiLevelType w:val="hybridMultilevel"/>
    <w:tmpl w:val="F27AF702"/>
    <w:lvl w:ilvl="0" w:tplc="2034BC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F7332"/>
    <w:multiLevelType w:val="hybridMultilevel"/>
    <w:tmpl w:val="58A890D6"/>
    <w:lvl w:ilvl="0" w:tplc="BA781F8A">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AE6230A"/>
    <w:multiLevelType w:val="hybridMultilevel"/>
    <w:tmpl w:val="DA72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C6CFD"/>
    <w:multiLevelType w:val="hybridMultilevel"/>
    <w:tmpl w:val="F9C6AE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12"/>
  </w:num>
  <w:num w:numId="4">
    <w:abstractNumId w:val="9"/>
  </w:num>
  <w:num w:numId="5">
    <w:abstractNumId w:val="1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num>
  <w:num w:numId="10">
    <w:abstractNumId w:val="10"/>
  </w:num>
  <w:num w:numId="11">
    <w:abstractNumId w:val="7"/>
  </w:num>
  <w:num w:numId="12">
    <w:abstractNumId w:val="0"/>
  </w:num>
  <w:num w:numId="13">
    <w:abstractNumId w:val="8"/>
  </w:num>
  <w:num w:numId="14">
    <w:abstractNumId w:val="19"/>
  </w:num>
  <w:num w:numId="15">
    <w:abstractNumId w:val="14"/>
  </w:num>
  <w:num w:numId="16">
    <w:abstractNumId w:val="3"/>
  </w:num>
  <w:num w:numId="17">
    <w:abstractNumId w:val="1"/>
  </w:num>
  <w:num w:numId="18">
    <w:abstractNumId w:val="18"/>
  </w:num>
  <w:num w:numId="19">
    <w:abstractNumId w:val="6"/>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tDS3MDMyNzc3sTBQ0lEKTi0uzszPAykwNK4FAHPMb1wtAAAA"/>
  </w:docVars>
  <w:rsids>
    <w:rsidRoot w:val="008329D2"/>
    <w:rsid w:val="000116EC"/>
    <w:rsid w:val="000437C3"/>
    <w:rsid w:val="00073C21"/>
    <w:rsid w:val="000D346F"/>
    <w:rsid w:val="000E3965"/>
    <w:rsid w:val="001135F8"/>
    <w:rsid w:val="0018587B"/>
    <w:rsid w:val="00197390"/>
    <w:rsid w:val="002134F4"/>
    <w:rsid w:val="00217079"/>
    <w:rsid w:val="0022264E"/>
    <w:rsid w:val="00273E95"/>
    <w:rsid w:val="002D245C"/>
    <w:rsid w:val="002E3A25"/>
    <w:rsid w:val="002E3E9F"/>
    <w:rsid w:val="002E5144"/>
    <w:rsid w:val="003073C5"/>
    <w:rsid w:val="00325FCC"/>
    <w:rsid w:val="00333315"/>
    <w:rsid w:val="0033629D"/>
    <w:rsid w:val="00337A46"/>
    <w:rsid w:val="00353DA4"/>
    <w:rsid w:val="00362174"/>
    <w:rsid w:val="0037314F"/>
    <w:rsid w:val="0038011D"/>
    <w:rsid w:val="00382BF5"/>
    <w:rsid w:val="00394358"/>
    <w:rsid w:val="00397804"/>
    <w:rsid w:val="004722D5"/>
    <w:rsid w:val="004744EB"/>
    <w:rsid w:val="0049307D"/>
    <w:rsid w:val="00497D9B"/>
    <w:rsid w:val="004A48BF"/>
    <w:rsid w:val="004A7C0A"/>
    <w:rsid w:val="004B19E7"/>
    <w:rsid w:val="004E426F"/>
    <w:rsid w:val="00510ECD"/>
    <w:rsid w:val="00516D5E"/>
    <w:rsid w:val="00533A53"/>
    <w:rsid w:val="005930E4"/>
    <w:rsid w:val="005933B6"/>
    <w:rsid w:val="005942C1"/>
    <w:rsid w:val="005B247A"/>
    <w:rsid w:val="005E5B28"/>
    <w:rsid w:val="005F64A8"/>
    <w:rsid w:val="00620E4D"/>
    <w:rsid w:val="00635756"/>
    <w:rsid w:val="00665C7E"/>
    <w:rsid w:val="00682984"/>
    <w:rsid w:val="00686B7C"/>
    <w:rsid w:val="0069554E"/>
    <w:rsid w:val="00712D33"/>
    <w:rsid w:val="00714429"/>
    <w:rsid w:val="007318C7"/>
    <w:rsid w:val="00732806"/>
    <w:rsid w:val="007428ED"/>
    <w:rsid w:val="0078017B"/>
    <w:rsid w:val="007C29B9"/>
    <w:rsid w:val="007D5692"/>
    <w:rsid w:val="007F6858"/>
    <w:rsid w:val="00806E95"/>
    <w:rsid w:val="00830A10"/>
    <w:rsid w:val="008329D2"/>
    <w:rsid w:val="00834CEF"/>
    <w:rsid w:val="008B4426"/>
    <w:rsid w:val="008C26BF"/>
    <w:rsid w:val="008D5EEF"/>
    <w:rsid w:val="008E06F1"/>
    <w:rsid w:val="008F246E"/>
    <w:rsid w:val="00904558"/>
    <w:rsid w:val="0097621F"/>
    <w:rsid w:val="00982F6B"/>
    <w:rsid w:val="00983F2A"/>
    <w:rsid w:val="00992A1D"/>
    <w:rsid w:val="009C3664"/>
    <w:rsid w:val="009D282D"/>
    <w:rsid w:val="009D579C"/>
    <w:rsid w:val="009F2F49"/>
    <w:rsid w:val="00A05861"/>
    <w:rsid w:val="00A33144"/>
    <w:rsid w:val="00A8295D"/>
    <w:rsid w:val="00A91CB7"/>
    <w:rsid w:val="00B371AD"/>
    <w:rsid w:val="00B41713"/>
    <w:rsid w:val="00B469B7"/>
    <w:rsid w:val="00B63320"/>
    <w:rsid w:val="00B72B43"/>
    <w:rsid w:val="00B91845"/>
    <w:rsid w:val="00B960EB"/>
    <w:rsid w:val="00BC1F71"/>
    <w:rsid w:val="00BE0C2B"/>
    <w:rsid w:val="00C0000F"/>
    <w:rsid w:val="00C6612D"/>
    <w:rsid w:val="00C70947"/>
    <w:rsid w:val="00CA3AAC"/>
    <w:rsid w:val="00CE75B7"/>
    <w:rsid w:val="00CF0503"/>
    <w:rsid w:val="00CF75C6"/>
    <w:rsid w:val="00D06397"/>
    <w:rsid w:val="00D11AA3"/>
    <w:rsid w:val="00D401C9"/>
    <w:rsid w:val="00D66465"/>
    <w:rsid w:val="00DB257A"/>
    <w:rsid w:val="00DB33F1"/>
    <w:rsid w:val="00DB39AE"/>
    <w:rsid w:val="00DB6211"/>
    <w:rsid w:val="00DE7651"/>
    <w:rsid w:val="00DF4080"/>
    <w:rsid w:val="00E20AAC"/>
    <w:rsid w:val="00E86729"/>
    <w:rsid w:val="00EC0975"/>
    <w:rsid w:val="00ED39A7"/>
    <w:rsid w:val="00EF6105"/>
    <w:rsid w:val="00F12A4D"/>
    <w:rsid w:val="00F15C17"/>
    <w:rsid w:val="00F17F20"/>
    <w:rsid w:val="00F239AF"/>
    <w:rsid w:val="00F501DD"/>
    <w:rsid w:val="00F529B7"/>
    <w:rsid w:val="00F75A4A"/>
    <w:rsid w:val="00FA3686"/>
    <w:rsid w:val="00FC593C"/>
    <w:rsid w:val="00FD132B"/>
    <w:rsid w:val="20A901C3"/>
    <w:rsid w:val="3DA6F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2B8B180"/>
  <w15:docId w15:val="{4A7AD6B6-BD5A-4DB7-8A73-B5D6C4C5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8329D2"/>
    <w:pPr>
      <w:keepNext/>
      <w:widowControl/>
      <w:autoSpaceDE/>
      <w:autoSpaceDN/>
      <w:adjustRightInd/>
      <w:outlineLvl w:val="1"/>
    </w:pPr>
    <w:rPr>
      <w:rFonts w:ascii="Univers"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semiHidden/>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BodyText3">
    <w:name w:val="Body Text 3"/>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semiHidden/>
    <w:pPr>
      <w:suppressAutoHyphens/>
      <w:spacing w:line="240" w:lineRule="atLeast"/>
      <w:ind w:left="90" w:right="-720"/>
    </w:pPr>
    <w:rPr>
      <w:rFonts w:ascii="Univers" w:hAnsi="Univers"/>
      <w:spacing w:val="-1"/>
      <w:sz w:val="20"/>
    </w:rPr>
  </w:style>
  <w:style w:type="paragraph" w:styleId="BodyTextIndent">
    <w:name w:val="Body Text Indent"/>
    <w:basedOn w:val="Normal"/>
    <w:semiHidden/>
    <w:pPr>
      <w:suppressAutoHyphens/>
      <w:spacing w:line="240" w:lineRule="atLeast"/>
      <w:ind w:left="720"/>
    </w:pPr>
    <w:rPr>
      <w:rFonts w:ascii="Univers" w:hAnsi="Univers"/>
      <w:spacing w:val="-1"/>
      <w:sz w:val="20"/>
    </w:rPr>
  </w:style>
  <w:style w:type="paragraph" w:styleId="BodyTextIndent2">
    <w:name w:val="Body Text Indent 2"/>
    <w:basedOn w:val="Normal"/>
    <w:link w:val="BodyTextIndent2Char"/>
    <w:semiHidden/>
    <w:pPr>
      <w:suppressAutoHyphens/>
      <w:spacing w:line="240" w:lineRule="atLeast"/>
      <w:ind w:left="2160" w:hanging="2160"/>
    </w:pPr>
    <w:rPr>
      <w:rFonts w:ascii="Univers" w:hAnsi="Univers"/>
      <w:spacing w:val="-1"/>
      <w:sz w:val="20"/>
    </w:rPr>
  </w:style>
  <w:style w:type="paragraph" w:styleId="BodyTextIndent3">
    <w:name w:val="Body Text Indent 3"/>
    <w:basedOn w:val="Normal"/>
    <w:semiHidden/>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character" w:customStyle="1" w:styleId="Heading2Char">
    <w:name w:val="Heading 2 Char"/>
    <w:basedOn w:val="DefaultParagraphFont"/>
    <w:link w:val="Heading2"/>
    <w:rsid w:val="008329D2"/>
    <w:rPr>
      <w:rFonts w:ascii="Univers" w:hAnsi="Univers"/>
      <w:b/>
    </w:rPr>
  </w:style>
  <w:style w:type="character" w:styleId="CommentReference">
    <w:name w:val="annotation reference"/>
    <w:basedOn w:val="DefaultParagraphFont"/>
    <w:semiHidden/>
    <w:unhideWhenUsed/>
    <w:rsid w:val="007D5692"/>
    <w:rPr>
      <w:sz w:val="16"/>
      <w:szCs w:val="16"/>
    </w:rPr>
  </w:style>
  <w:style w:type="paragraph" w:styleId="CommentText">
    <w:name w:val="annotation text"/>
    <w:basedOn w:val="Normal"/>
    <w:link w:val="CommentTextChar"/>
    <w:semiHidden/>
    <w:unhideWhenUsed/>
    <w:rsid w:val="007D5692"/>
    <w:rPr>
      <w:sz w:val="20"/>
      <w:szCs w:val="20"/>
    </w:rPr>
  </w:style>
  <w:style w:type="character" w:customStyle="1" w:styleId="CommentTextChar">
    <w:name w:val="Comment Text Char"/>
    <w:basedOn w:val="DefaultParagraphFont"/>
    <w:link w:val="CommentText"/>
    <w:semiHidden/>
    <w:rsid w:val="007D5692"/>
    <w:rPr>
      <w:rFonts w:ascii="Courier New" w:hAnsi="Courier New" w:cs="Univers"/>
    </w:rPr>
  </w:style>
  <w:style w:type="paragraph" w:styleId="CommentSubject">
    <w:name w:val="annotation subject"/>
    <w:basedOn w:val="CommentText"/>
    <w:next w:val="CommentText"/>
    <w:link w:val="CommentSubjectChar"/>
    <w:uiPriority w:val="99"/>
    <w:semiHidden/>
    <w:unhideWhenUsed/>
    <w:rsid w:val="007D5692"/>
    <w:rPr>
      <w:b/>
      <w:bCs/>
    </w:rPr>
  </w:style>
  <w:style w:type="character" w:customStyle="1" w:styleId="CommentSubjectChar">
    <w:name w:val="Comment Subject Char"/>
    <w:basedOn w:val="CommentTextChar"/>
    <w:link w:val="CommentSubject"/>
    <w:uiPriority w:val="99"/>
    <w:semiHidden/>
    <w:rsid w:val="007D5692"/>
    <w:rPr>
      <w:rFonts w:ascii="Courier New" w:hAnsi="Courier New" w:cs="Univers"/>
      <w:b/>
      <w:bCs/>
    </w:rPr>
  </w:style>
  <w:style w:type="paragraph" w:styleId="BalloonText">
    <w:name w:val="Balloon Text"/>
    <w:basedOn w:val="Normal"/>
    <w:link w:val="BalloonTextChar"/>
    <w:uiPriority w:val="99"/>
    <w:semiHidden/>
    <w:unhideWhenUsed/>
    <w:rsid w:val="007D5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692"/>
    <w:rPr>
      <w:rFonts w:ascii="Segoe UI" w:hAnsi="Segoe UI" w:cs="Segoe UI"/>
      <w:sz w:val="18"/>
      <w:szCs w:val="18"/>
    </w:rPr>
  </w:style>
  <w:style w:type="paragraph" w:styleId="ListParagraph">
    <w:name w:val="List Paragraph"/>
    <w:basedOn w:val="Normal"/>
    <w:uiPriority w:val="34"/>
    <w:qFormat/>
    <w:rsid w:val="005F64A8"/>
    <w:pPr>
      <w:ind w:left="720"/>
      <w:contextualSpacing/>
    </w:pPr>
  </w:style>
  <w:style w:type="character" w:customStyle="1" w:styleId="BodyTextIndent2Char">
    <w:name w:val="Body Text Indent 2 Char"/>
    <w:basedOn w:val="DefaultParagraphFont"/>
    <w:link w:val="BodyTextIndent2"/>
    <w:semiHidden/>
    <w:rsid w:val="00B63320"/>
    <w:rPr>
      <w:rFonts w:ascii="Univers" w:hAnsi="Univers" w:cs="Univers"/>
      <w:spacing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843122">
      <w:bodyDiv w:val="1"/>
      <w:marLeft w:val="0"/>
      <w:marRight w:val="0"/>
      <w:marTop w:val="0"/>
      <w:marBottom w:val="0"/>
      <w:divBdr>
        <w:top w:val="none" w:sz="0" w:space="0" w:color="auto"/>
        <w:left w:val="none" w:sz="0" w:space="0" w:color="auto"/>
        <w:bottom w:val="none" w:sz="0" w:space="0" w:color="auto"/>
        <w:right w:val="none" w:sz="0" w:space="0" w:color="auto"/>
      </w:divBdr>
    </w:div>
    <w:div w:id="19567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1db28cd49d4847bd"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177441aa74b5424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9347-46CF-4B8E-A57F-3038076B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1607</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subject/>
  <dc:creator>vbhargav</dc:creator>
  <cp:keywords/>
  <dc:description/>
  <cp:lastModifiedBy>Anthony Cimo</cp:lastModifiedBy>
  <cp:revision>3</cp:revision>
  <cp:lastPrinted>2001-06-29T04:25:00Z</cp:lastPrinted>
  <dcterms:created xsi:type="dcterms:W3CDTF">2022-01-04T18:36:00Z</dcterms:created>
  <dcterms:modified xsi:type="dcterms:W3CDTF">2022-01-04T19:47:00Z</dcterms:modified>
</cp:coreProperties>
</file>