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C40" w:rsidRPr="00E00C40" w:rsidRDefault="00E00C40" w:rsidP="00E00C40">
      <w:pPr>
        <w:pStyle w:val="Heading2"/>
        <w:ind w:left="0"/>
        <w:rPr>
          <w:rFonts w:ascii="Arial" w:hAnsi="Arial" w:cs="Arial"/>
          <w:sz w:val="24"/>
          <w:szCs w:val="24"/>
        </w:rPr>
      </w:pPr>
      <w:proofErr w:type="spellStart"/>
      <w:r w:rsidRPr="00E00C40">
        <w:rPr>
          <w:rFonts w:ascii="Arial" w:hAnsi="Arial" w:cs="Arial"/>
          <w:sz w:val="24"/>
          <w:szCs w:val="24"/>
        </w:rPr>
        <w:t>evel</w:t>
      </w:r>
      <w:proofErr w:type="spellEnd"/>
      <w:r w:rsidRPr="00E00C40">
        <w:rPr>
          <w:rFonts w:ascii="Arial" w:hAnsi="Arial" w:cs="Arial"/>
          <w:sz w:val="24"/>
          <w:szCs w:val="24"/>
        </w:rPr>
        <w:t xml:space="preserve"> 1 Prequalification Questionnaire</w:t>
      </w:r>
      <w:r w:rsidRPr="00E00C40">
        <w:rPr>
          <w:rFonts w:ascii="Arial" w:hAnsi="Arial" w:cs="Arial"/>
          <w:sz w:val="24"/>
          <w:szCs w:val="24"/>
        </w:rPr>
        <w:tab/>
      </w:r>
      <w:r w:rsidRPr="00E00C40">
        <w:rPr>
          <w:rFonts w:ascii="Arial" w:hAnsi="Arial" w:cs="Arial"/>
          <w:sz w:val="24"/>
          <w:szCs w:val="24"/>
        </w:rPr>
        <w:tab/>
      </w:r>
      <w:r w:rsidRPr="00E00C40">
        <w:rPr>
          <w:rFonts w:ascii="Arial" w:hAnsi="Arial" w:cs="Arial"/>
          <w:sz w:val="24"/>
          <w:szCs w:val="24"/>
        </w:rPr>
        <w:tab/>
      </w:r>
      <w:r w:rsidRPr="00E00C40">
        <w:rPr>
          <w:rFonts w:ascii="Arial" w:hAnsi="Arial" w:cs="Arial"/>
          <w:sz w:val="24"/>
          <w:szCs w:val="24"/>
        </w:rPr>
        <w:tab/>
      </w:r>
      <w:r w:rsidRPr="00E00C40">
        <w:rPr>
          <w:rFonts w:ascii="Arial" w:hAnsi="Arial" w:cs="Arial"/>
          <w:sz w:val="24"/>
          <w:szCs w:val="24"/>
        </w:rPr>
        <w:tab/>
      </w:r>
    </w:p>
    <w:p w:rsidR="00E00C40" w:rsidRDefault="00E00C40" w:rsidP="00E00C40">
      <w:pPr>
        <w:pStyle w:val="Heading2"/>
        <w:ind w:left="0"/>
        <w:rPr>
          <w:rFonts w:ascii="Arial" w:hAnsi="Arial" w:cs="Arial"/>
        </w:rPr>
      </w:pPr>
      <w:r>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E00C40" w:rsidRPr="00E00C40" w:rsidTr="00D1410A">
        <w:tc>
          <w:tcPr>
            <w:tcW w:w="4968" w:type="dxa"/>
            <w:gridSpan w:val="3"/>
            <w:tcBorders>
              <w:top w:val="nil"/>
              <w:left w:val="nil"/>
              <w:bottom w:val="nil"/>
              <w:right w:val="nil"/>
            </w:tcBorders>
          </w:tcPr>
          <w:p w:rsidR="00E00C40" w:rsidRPr="00E00C40" w:rsidRDefault="00E00C40" w:rsidP="00D1410A">
            <w:pPr>
              <w:rPr>
                <w:rFont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E00C40" w:rsidRPr="00E00C40" w:rsidRDefault="00E00C40" w:rsidP="00D1410A">
            <w:pPr>
              <w:rPr>
                <w:rFonts w:cs="Arial"/>
              </w:rPr>
            </w:pPr>
            <w:r w:rsidRPr="00E00C40">
              <w:rPr>
                <w:rFonts w:cs="Arial"/>
              </w:rPr>
              <w:t>APPROVED DOCUMENT – This document is approved by the Office of the President and Office of the General Counsel for use by the Facility and is available on electronic media.</w:t>
            </w:r>
          </w:p>
        </w:tc>
      </w:tr>
      <w:tr w:rsidR="00E00C40" w:rsidRPr="00E00C40" w:rsidTr="00D1410A">
        <w:tc>
          <w:tcPr>
            <w:tcW w:w="4968" w:type="dxa"/>
            <w:gridSpan w:val="3"/>
            <w:tcBorders>
              <w:top w:val="nil"/>
              <w:left w:val="nil"/>
              <w:bottom w:val="nil"/>
              <w:right w:val="nil"/>
            </w:tcBorders>
          </w:tcPr>
          <w:p w:rsidR="00E00C40" w:rsidRPr="00E00C40" w:rsidRDefault="00E00C40" w:rsidP="00D1410A">
            <w:pPr>
              <w:rPr>
                <w:rFonts w:cs="Arial"/>
                <w:b/>
              </w:rPr>
            </w:pPr>
          </w:p>
        </w:tc>
        <w:tc>
          <w:tcPr>
            <w:tcW w:w="4878" w:type="dxa"/>
            <w:gridSpan w:val="5"/>
            <w:tcBorders>
              <w:top w:val="nil"/>
              <w:left w:val="nil"/>
              <w:bottom w:val="nil"/>
              <w:right w:val="nil"/>
            </w:tcBorders>
          </w:tcPr>
          <w:p w:rsidR="00E00C40" w:rsidRPr="00E00C40" w:rsidRDefault="00E00C40" w:rsidP="00D1410A">
            <w:pPr>
              <w:rPr>
                <w:rFonts w:cs="Arial"/>
              </w:rPr>
            </w:pPr>
          </w:p>
        </w:tc>
      </w:tr>
      <w:tr w:rsidR="00E00C40" w:rsidRPr="00E00C40" w:rsidTr="00D1410A">
        <w:tc>
          <w:tcPr>
            <w:tcW w:w="3798" w:type="dxa"/>
            <w:tcBorders>
              <w:top w:val="single" w:sz="4" w:space="0" w:color="auto"/>
            </w:tcBorders>
          </w:tcPr>
          <w:p w:rsidR="00E00C40" w:rsidRPr="00E00C40" w:rsidRDefault="00E00C40" w:rsidP="00D1410A">
            <w:pPr>
              <w:rPr>
                <w:rFonts w:cs="Arial"/>
                <w:b/>
              </w:rPr>
            </w:pPr>
            <w:r w:rsidRPr="00E00C40">
              <w:rPr>
                <w:rFonts w:cs="Arial"/>
                <w:b/>
              </w:rPr>
              <w:t>PURPOSE OF DOCUMENT:</w:t>
            </w:r>
          </w:p>
        </w:tc>
        <w:tc>
          <w:tcPr>
            <w:tcW w:w="6048" w:type="dxa"/>
            <w:gridSpan w:val="7"/>
            <w:tcBorders>
              <w:top w:val="single" w:sz="4" w:space="0" w:color="auto"/>
            </w:tcBorders>
          </w:tcPr>
          <w:p w:rsidR="00E00C40" w:rsidRPr="00E00C40" w:rsidRDefault="00E00C40" w:rsidP="00D1410A">
            <w:pPr>
              <w:rPr>
                <w:rFonts w:cs="Arial"/>
              </w:rPr>
            </w:pPr>
            <w:r w:rsidRPr="00E00C40">
              <w:rPr>
                <w:rFonts w:cs="Arial"/>
              </w:rPr>
              <w:t>Provides prospective Bidders with general information concerning the Project and the procedure to be used in the prequalification process.</w:t>
            </w:r>
          </w:p>
          <w:p w:rsidR="00E00C40" w:rsidRPr="00E00C40" w:rsidRDefault="00E00C40" w:rsidP="00D1410A">
            <w:pPr>
              <w:rPr>
                <w:rFonts w:cs="Arial"/>
              </w:rPr>
            </w:pPr>
          </w:p>
        </w:tc>
      </w:tr>
      <w:tr w:rsidR="00E00C40" w:rsidRPr="00E00C40" w:rsidTr="00D1410A">
        <w:tc>
          <w:tcPr>
            <w:tcW w:w="3798" w:type="dxa"/>
          </w:tcPr>
          <w:p w:rsidR="00E00C40" w:rsidRPr="00E00C40" w:rsidRDefault="00E00C40" w:rsidP="00D1410A">
            <w:pPr>
              <w:rPr>
                <w:rFonts w:cs="Arial"/>
                <w:b/>
              </w:rPr>
            </w:pPr>
            <w:r w:rsidRPr="00E00C40">
              <w:rPr>
                <w:rFonts w:cs="Arial"/>
                <w:b/>
              </w:rPr>
              <w:t>CROSS-REFERENCE TO FACILITIES MANUAL:</w:t>
            </w:r>
          </w:p>
        </w:tc>
        <w:tc>
          <w:tcPr>
            <w:tcW w:w="6048" w:type="dxa"/>
            <w:gridSpan w:val="7"/>
          </w:tcPr>
          <w:p w:rsidR="00E00C40" w:rsidRPr="00E00C40" w:rsidRDefault="00E00C40" w:rsidP="00D1410A">
            <w:pPr>
              <w:rPr>
                <w:rFonts w:cs="Arial"/>
              </w:rPr>
            </w:pPr>
            <w:r w:rsidRPr="00E00C40">
              <w:rPr>
                <w:rFonts w:cs="Arial"/>
              </w:rPr>
              <w:t>None</w:t>
            </w:r>
          </w:p>
        </w:tc>
      </w:tr>
      <w:tr w:rsidR="00E00C40" w:rsidRPr="00E00C40" w:rsidTr="00D1410A">
        <w:tc>
          <w:tcPr>
            <w:tcW w:w="3798" w:type="dxa"/>
          </w:tcPr>
          <w:p w:rsidR="00E00C40" w:rsidRPr="00E00C40" w:rsidRDefault="00E00C40" w:rsidP="00D1410A">
            <w:pPr>
              <w:rPr>
                <w:rFonts w:cs="Arial"/>
                <w:b/>
              </w:rPr>
            </w:pPr>
            <w:r w:rsidRPr="00E00C40">
              <w:rPr>
                <w:rFonts w:cs="Arial"/>
                <w:b/>
              </w:rPr>
              <w:t>CONTENTS:</w:t>
            </w:r>
          </w:p>
          <w:p w:rsidR="00E00C40" w:rsidRPr="00E00C40" w:rsidRDefault="00E00C40" w:rsidP="00D1410A">
            <w:pPr>
              <w:rPr>
                <w:rFonts w:cs="Arial"/>
                <w:b/>
              </w:rPr>
            </w:pPr>
          </w:p>
        </w:tc>
        <w:tc>
          <w:tcPr>
            <w:tcW w:w="6048" w:type="dxa"/>
            <w:gridSpan w:val="7"/>
          </w:tcPr>
          <w:p w:rsidR="00E00C40" w:rsidRPr="00E00C40" w:rsidRDefault="00E00C40" w:rsidP="00D1410A">
            <w:pPr>
              <w:rPr>
                <w:rFonts w:cs="Arial"/>
              </w:rPr>
            </w:pPr>
            <w:r w:rsidRPr="00E00C40">
              <w:rPr>
                <w:rFonts w:cs="Arial"/>
              </w:rPr>
              <w:t>Level 1 Prequalification Questionnaire</w:t>
            </w:r>
          </w:p>
        </w:tc>
      </w:tr>
      <w:tr w:rsidR="00E00C40" w:rsidRPr="00E00C40" w:rsidTr="00D1410A">
        <w:tc>
          <w:tcPr>
            <w:tcW w:w="3798" w:type="dxa"/>
          </w:tcPr>
          <w:p w:rsidR="00E00C40" w:rsidRPr="00E00C40" w:rsidRDefault="00E00C40" w:rsidP="00D1410A">
            <w:pPr>
              <w:rPr>
                <w:rFonts w:cs="Arial"/>
                <w:b/>
              </w:rPr>
            </w:pPr>
            <w:r w:rsidRPr="00E00C40">
              <w:rPr>
                <w:rFonts w:cs="Arial"/>
                <w:b/>
              </w:rPr>
              <w:t>FOR USE WITH:</w:t>
            </w:r>
          </w:p>
          <w:p w:rsidR="00E00C40" w:rsidRPr="00E00C40" w:rsidRDefault="00E00C40" w:rsidP="00D1410A">
            <w:pPr>
              <w:rPr>
                <w:rFonts w:cs="Arial"/>
                <w:b/>
              </w:rPr>
            </w:pPr>
          </w:p>
        </w:tc>
        <w:tc>
          <w:tcPr>
            <w:tcW w:w="6048" w:type="dxa"/>
            <w:gridSpan w:val="7"/>
          </w:tcPr>
          <w:p w:rsidR="00E00C40" w:rsidRPr="00E00C40" w:rsidRDefault="00E00C40" w:rsidP="00D1410A">
            <w:pPr>
              <w:rPr>
                <w:rFonts w:cs="Arial"/>
              </w:rPr>
            </w:pPr>
            <w:r w:rsidRPr="00E00C40">
              <w:rPr>
                <w:rFonts w:cs="Arial"/>
              </w:rPr>
              <w:t>CM/Contractor Agreement</w:t>
            </w:r>
          </w:p>
        </w:tc>
      </w:tr>
      <w:tr w:rsidR="00E00C40" w:rsidRPr="00E00C40" w:rsidTr="00D1410A">
        <w:trPr>
          <w:cantSplit/>
        </w:trPr>
        <w:tc>
          <w:tcPr>
            <w:tcW w:w="3798" w:type="dxa"/>
          </w:tcPr>
          <w:p w:rsidR="00E00C40" w:rsidRPr="00E00C40" w:rsidRDefault="00E00C40" w:rsidP="00D1410A">
            <w:pPr>
              <w:rPr>
                <w:rFonts w:cs="Arial"/>
                <w:b/>
              </w:rPr>
            </w:pPr>
            <w:r w:rsidRPr="00E00C40">
              <w:rPr>
                <w:rFonts w:cs="Arial"/>
                <w:b/>
              </w:rPr>
              <w:t>COMPLETED BY:</w:t>
            </w:r>
          </w:p>
        </w:tc>
        <w:tc>
          <w:tcPr>
            <w:tcW w:w="360" w:type="dxa"/>
          </w:tcPr>
          <w:p w:rsidR="00E00C40" w:rsidRPr="00E00C40" w:rsidRDefault="00E00C40" w:rsidP="00D1410A">
            <w:pPr>
              <w:rPr>
                <w:rFonts w:cs="Arial"/>
              </w:rPr>
            </w:pPr>
            <w:r w:rsidRPr="00E00C40">
              <w:rPr>
                <w:rFonts w:cs="Arial"/>
              </w:rPr>
              <w:sym w:font="Wingdings" w:char="F0FC"/>
            </w:r>
          </w:p>
        </w:tc>
        <w:tc>
          <w:tcPr>
            <w:tcW w:w="2070" w:type="dxa"/>
            <w:gridSpan w:val="2"/>
          </w:tcPr>
          <w:p w:rsidR="00E00C40" w:rsidRPr="00E00C40" w:rsidRDefault="00E00C40" w:rsidP="00D1410A">
            <w:pPr>
              <w:rPr>
                <w:rFonts w:cs="Arial"/>
              </w:rPr>
            </w:pPr>
            <w:r w:rsidRPr="00E00C40">
              <w:rPr>
                <w:rFonts w:cs="Arial"/>
              </w:rPr>
              <w:t>Filling in</w:t>
            </w:r>
          </w:p>
        </w:tc>
        <w:tc>
          <w:tcPr>
            <w:tcW w:w="360" w:type="dxa"/>
          </w:tcPr>
          <w:p w:rsidR="00E00C40" w:rsidRPr="00E00C40" w:rsidRDefault="00E00C40" w:rsidP="00D1410A">
            <w:pPr>
              <w:rPr>
                <w:rFonts w:cs="Arial"/>
              </w:rPr>
            </w:pPr>
            <w:r w:rsidRPr="00E00C40">
              <w:rPr>
                <w:rFonts w:cs="Arial"/>
              </w:rPr>
              <w:sym w:font="Wingdings" w:char="F0FC"/>
            </w:r>
          </w:p>
        </w:tc>
        <w:tc>
          <w:tcPr>
            <w:tcW w:w="1692" w:type="dxa"/>
          </w:tcPr>
          <w:p w:rsidR="00E00C40" w:rsidRPr="00E00C40" w:rsidRDefault="00E00C40" w:rsidP="00D1410A">
            <w:pPr>
              <w:rPr>
                <w:rFonts w:cs="Arial"/>
              </w:rPr>
            </w:pPr>
            <w:r w:rsidRPr="00E00C40">
              <w:rPr>
                <w:rFonts w:cs="Arial"/>
              </w:rPr>
              <w:t>Adding Text</w:t>
            </w:r>
          </w:p>
        </w:tc>
        <w:tc>
          <w:tcPr>
            <w:tcW w:w="288" w:type="dxa"/>
          </w:tcPr>
          <w:p w:rsidR="00E00C40" w:rsidRPr="00E00C40" w:rsidRDefault="00E00C40" w:rsidP="00D1410A">
            <w:pPr>
              <w:rPr>
                <w:rFonts w:cs="Arial"/>
              </w:rPr>
            </w:pPr>
          </w:p>
        </w:tc>
        <w:tc>
          <w:tcPr>
            <w:tcW w:w="1278" w:type="dxa"/>
          </w:tcPr>
          <w:p w:rsidR="00E00C40" w:rsidRPr="00E00C40" w:rsidRDefault="00E00C40" w:rsidP="00D1410A">
            <w:pPr>
              <w:rPr>
                <w:rFonts w:cs="Arial"/>
              </w:rPr>
            </w:pPr>
            <w:r w:rsidRPr="00E00C40">
              <w:rPr>
                <w:rFonts w:cs="Arial"/>
              </w:rPr>
              <w:t>No Data Required</w:t>
            </w:r>
          </w:p>
        </w:tc>
      </w:tr>
      <w:tr w:rsidR="00E00C40" w:rsidRPr="00E00C40" w:rsidTr="00D1410A">
        <w:trPr>
          <w:cantSplit/>
        </w:trPr>
        <w:tc>
          <w:tcPr>
            <w:tcW w:w="3798" w:type="dxa"/>
          </w:tcPr>
          <w:p w:rsidR="00E00C40" w:rsidRPr="00E00C40" w:rsidRDefault="00E00C40" w:rsidP="00D1410A">
            <w:pPr>
              <w:rPr>
                <w:rFonts w:cs="Arial"/>
                <w:b/>
              </w:rPr>
            </w:pPr>
            <w:r w:rsidRPr="00E00C40">
              <w:rPr>
                <w:rFonts w:cs="Arial"/>
                <w:b/>
              </w:rPr>
              <w:t>ITS USE IS:</w:t>
            </w:r>
          </w:p>
        </w:tc>
        <w:tc>
          <w:tcPr>
            <w:tcW w:w="360" w:type="dxa"/>
          </w:tcPr>
          <w:p w:rsidR="00E00C40" w:rsidRPr="00E00C40" w:rsidRDefault="00E00C40" w:rsidP="00D1410A">
            <w:pPr>
              <w:rPr>
                <w:rFonts w:cs="Arial"/>
              </w:rPr>
            </w:pPr>
          </w:p>
        </w:tc>
        <w:tc>
          <w:tcPr>
            <w:tcW w:w="2070" w:type="dxa"/>
            <w:gridSpan w:val="2"/>
          </w:tcPr>
          <w:p w:rsidR="00E00C40" w:rsidRPr="00E00C40" w:rsidRDefault="00E00C40" w:rsidP="00D1410A">
            <w:pPr>
              <w:rPr>
                <w:rFonts w:cs="Arial"/>
              </w:rPr>
            </w:pPr>
            <w:r w:rsidRPr="00E00C40">
              <w:rPr>
                <w:rFonts w:cs="Arial"/>
              </w:rPr>
              <w:t>Required</w:t>
            </w:r>
          </w:p>
        </w:tc>
        <w:tc>
          <w:tcPr>
            <w:tcW w:w="360" w:type="dxa"/>
          </w:tcPr>
          <w:p w:rsidR="00E00C40" w:rsidRPr="00E00C40" w:rsidRDefault="00E00C40" w:rsidP="00D1410A">
            <w:pPr>
              <w:rPr>
                <w:rFonts w:cs="Arial"/>
              </w:rPr>
            </w:pPr>
            <w:r w:rsidRPr="00E00C40">
              <w:rPr>
                <w:rFonts w:cs="Arial"/>
              </w:rPr>
              <w:sym w:font="Wingdings" w:char="F0FC"/>
            </w:r>
          </w:p>
        </w:tc>
        <w:tc>
          <w:tcPr>
            <w:tcW w:w="3258" w:type="dxa"/>
            <w:gridSpan w:val="3"/>
          </w:tcPr>
          <w:p w:rsidR="00E00C40" w:rsidRPr="00E00C40" w:rsidRDefault="00701875" w:rsidP="00D1410A">
            <w:pPr>
              <w:rPr>
                <w:rFonts w:cs="Arial"/>
              </w:rPr>
            </w:pPr>
            <w:r>
              <w:rPr>
                <w:rFonts w:cs="Arial"/>
              </w:rPr>
              <w:t>Optional</w:t>
            </w:r>
          </w:p>
        </w:tc>
      </w:tr>
    </w:tbl>
    <w:p w:rsidR="00E00C40" w:rsidRPr="00E00C40" w:rsidRDefault="00E00C40" w:rsidP="00E00C40">
      <w:pPr>
        <w:ind w:left="360" w:hanging="360"/>
        <w:rPr>
          <w:rFonts w:cs="Arial"/>
        </w:rPr>
      </w:pPr>
    </w:p>
    <w:p w:rsidR="00E00C40" w:rsidRPr="00E00C40" w:rsidRDefault="00E00C40" w:rsidP="00E00C40">
      <w:pPr>
        <w:rPr>
          <w:rFonts w:cs="Arial"/>
        </w:rPr>
      </w:pPr>
      <w:r w:rsidRPr="00E00C40">
        <w:rPr>
          <w:rFonts w:cs="Arial"/>
          <w:b/>
          <w:bCs/>
        </w:rPr>
        <w:t xml:space="preserve">NOTE: </w:t>
      </w:r>
      <w:r w:rsidRPr="00E00C40">
        <w:rPr>
          <w:rFont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E00C40" w:rsidRPr="00E00C40" w:rsidRDefault="00E00C40" w:rsidP="00E00C40">
      <w:pPr>
        <w:rPr>
          <w:rFonts w:cs="Arial"/>
        </w:rPr>
      </w:pPr>
    </w:p>
    <w:p w:rsidR="00E00C40" w:rsidRPr="00E00C40" w:rsidRDefault="00E00C40" w:rsidP="00E00C40">
      <w:pPr>
        <w:tabs>
          <w:tab w:val="left" w:pos="-90"/>
        </w:tabs>
        <w:ind w:hanging="90"/>
        <w:rPr>
          <w:rFonts w:cs="Arial"/>
          <w:b/>
        </w:rPr>
      </w:pPr>
      <w:r w:rsidRPr="00E00C40">
        <w:rPr>
          <w:rFonts w:cs="Arial"/>
          <w:b/>
        </w:rPr>
        <w:t>Completion Instructions:</w:t>
      </w:r>
    </w:p>
    <w:p w:rsidR="00E00C40" w:rsidRPr="00E00C40" w:rsidRDefault="00E00C40" w:rsidP="00E00C40">
      <w:pPr>
        <w:tabs>
          <w:tab w:val="left" w:pos="-90"/>
        </w:tabs>
        <w:ind w:hanging="90"/>
        <w:rPr>
          <w:rFonts w:cs="Arial"/>
          <w:b/>
        </w:rPr>
      </w:pPr>
    </w:p>
    <w:p w:rsidR="00E00C40" w:rsidRPr="00E00C40" w:rsidRDefault="00E00C40" w:rsidP="00E00C40">
      <w:pPr>
        <w:ind w:left="360" w:hanging="360"/>
        <w:rPr>
          <w:rFonts w:cs="Arial"/>
        </w:rPr>
      </w:pPr>
      <w:r w:rsidRPr="00E00C40">
        <w:rPr>
          <w:rFonts w:cs="Arial"/>
        </w:rPr>
        <w:t>1.</w:t>
      </w:r>
      <w:r w:rsidRPr="00E00C40">
        <w:rPr>
          <w:rFonts w:cs="Arial"/>
        </w:rPr>
        <w:tab/>
        <w:t>Notes, suggested text, instructions and other information is formatted using the following methods:</w:t>
      </w:r>
    </w:p>
    <w:p w:rsidR="00E00C40" w:rsidRPr="00E00C40" w:rsidRDefault="00E00C40" w:rsidP="00E00C40">
      <w:pPr>
        <w:ind w:firstLine="360"/>
        <w:rPr>
          <w:rFonts w:cs="Arial"/>
        </w:rPr>
      </w:pPr>
    </w:p>
    <w:p w:rsidR="00E00C40" w:rsidRPr="00E00C40" w:rsidRDefault="00E00C40" w:rsidP="00E00C40">
      <w:pPr>
        <w:widowControl/>
        <w:numPr>
          <w:ilvl w:val="0"/>
          <w:numId w:val="25"/>
        </w:numPr>
        <w:tabs>
          <w:tab w:val="clear" w:pos="360"/>
          <w:tab w:val="num" w:pos="720"/>
        </w:tabs>
        <w:ind w:left="720"/>
        <w:rPr>
          <w:rFonts w:cs="Arial"/>
        </w:rPr>
      </w:pPr>
      <w:r w:rsidRPr="00E00C40">
        <w:rPr>
          <w:rFonts w:cs="Arial"/>
        </w:rPr>
        <w:t xml:space="preserve">Hidden text within brackets. </w:t>
      </w:r>
      <w:r w:rsidRPr="00E00C40">
        <w:rPr>
          <w:rFonts w:cs="Arial"/>
          <w:vanish/>
          <w:spacing w:val="-1"/>
          <w:shd w:val="pct12" w:color="auto" w:fill="FFFFFF"/>
        </w:rPr>
        <w:t>{This is an example of the format.}</w:t>
      </w:r>
      <w:r w:rsidRPr="00E00C40">
        <w:rPr>
          <w:rFonts w:cs="Arial"/>
        </w:rPr>
        <w:t xml:space="preserve">  Read the material within the brackets and take the appropriate action (usually inserting text or selecting from a choice of texts.)   When printing this document, the default print property will not print the hidden text.</w:t>
      </w:r>
    </w:p>
    <w:p w:rsidR="00E00C40" w:rsidRPr="00E00C40" w:rsidRDefault="00E00C40" w:rsidP="00E00C40">
      <w:pPr>
        <w:widowControl/>
        <w:numPr>
          <w:ilvl w:val="0"/>
          <w:numId w:val="26"/>
        </w:numPr>
        <w:tabs>
          <w:tab w:val="clear" w:pos="360"/>
          <w:tab w:val="num" w:pos="720"/>
        </w:tabs>
        <w:ind w:left="720"/>
        <w:rPr>
          <w:rFonts w:cs="Arial"/>
        </w:rPr>
      </w:pPr>
      <w:r w:rsidRPr="00E00C40">
        <w:rPr>
          <w:rFonts w:cs="Arial"/>
        </w:rPr>
        <w:t xml:space="preserve">Coded instruction within brackets. </w:t>
      </w:r>
      <w:r w:rsidRPr="00E00C40">
        <w:rPr>
          <w:rFonts w:cs="Arial"/>
        </w:rPr>
        <w:fldChar w:fldCharType="begin"/>
      </w:r>
      <w:r w:rsidRPr="00E00C40">
        <w:rPr>
          <w:rFonts w:cs="Arial"/>
        </w:rPr>
        <w:instrText xml:space="preserve"> Macrobutton nomacro </w:instrText>
      </w:r>
      <w:r w:rsidRPr="00E00C40">
        <w:rPr>
          <w:rFonts w:cs="Arial"/>
          <w:highlight w:val="lightGray"/>
        </w:rPr>
        <w:instrText>{This is an example of the format.}</w:instrText>
      </w:r>
      <w:r w:rsidRPr="00E00C40">
        <w:rPr>
          <w:rFonts w:cs="Arial"/>
        </w:rPr>
        <w:instrText xml:space="preserve"> </w:instrText>
      </w:r>
      <w:r w:rsidRPr="00E00C40">
        <w:rPr>
          <w:rFonts w:cs="Arial"/>
        </w:rPr>
        <w:fldChar w:fldCharType="end"/>
      </w:r>
      <w:r w:rsidRPr="00E00C40">
        <w:rPr>
          <w:rFonts w:cs="Arial"/>
        </w:rPr>
        <w:t xml:space="preserve">  The instructions and shading will disappear when the required information is typed.</w:t>
      </w:r>
    </w:p>
    <w:p w:rsidR="00E00C40" w:rsidRPr="00E00C40" w:rsidRDefault="00E00C40" w:rsidP="00E00C40">
      <w:pPr>
        <w:widowControl/>
        <w:numPr>
          <w:ilvl w:val="0"/>
          <w:numId w:val="26"/>
        </w:numPr>
        <w:tabs>
          <w:tab w:val="clear" w:pos="360"/>
          <w:tab w:val="num" w:pos="720"/>
        </w:tabs>
        <w:ind w:left="720"/>
        <w:rPr>
          <w:rFonts w:cs="Arial"/>
        </w:rPr>
      </w:pPr>
      <w:r w:rsidRPr="00E00C40">
        <w:rPr>
          <w:rFonts w:cs="Arial"/>
        </w:rPr>
        <w:t>Suggested text is shaded in gray without brackets (see Modification and Additions below.)</w:t>
      </w:r>
    </w:p>
    <w:p w:rsidR="00E00C40" w:rsidRPr="00E00C40" w:rsidRDefault="00E00C40" w:rsidP="00E00C40">
      <w:pPr>
        <w:widowControl/>
        <w:numPr>
          <w:ilvl w:val="0"/>
          <w:numId w:val="26"/>
        </w:numPr>
        <w:tabs>
          <w:tab w:val="clear" w:pos="360"/>
          <w:tab w:val="num" w:pos="720"/>
        </w:tabs>
        <w:ind w:left="720"/>
        <w:rPr>
          <w:rFonts w:cs="Arial"/>
        </w:rPr>
      </w:pPr>
      <w:r w:rsidRPr="00E00C40">
        <w:rPr>
          <w:rFonts w:cs="Arial"/>
        </w:rPr>
        <w:t>Include Key Personnel Exhibit for completion by Bidder.  Facility must meet categories of personnel, e.g. Project Engineer.</w:t>
      </w:r>
    </w:p>
    <w:p w:rsidR="00E00C40" w:rsidRPr="00E00C40" w:rsidRDefault="00E00C40" w:rsidP="00E00C40">
      <w:pPr>
        <w:tabs>
          <w:tab w:val="left" w:pos="-90"/>
        </w:tabs>
        <w:ind w:hanging="90"/>
        <w:rPr>
          <w:rFonts w:cs="Arial"/>
        </w:rPr>
      </w:pPr>
    </w:p>
    <w:p w:rsidR="00E00C40" w:rsidRPr="00E00C40" w:rsidRDefault="00E00C40" w:rsidP="00701875">
      <w:pPr>
        <w:tabs>
          <w:tab w:val="left" w:pos="-90"/>
        </w:tabs>
        <w:ind w:hanging="90"/>
        <w:rPr>
          <w:rFonts w:cs="Arial"/>
        </w:rPr>
      </w:pPr>
      <w:r w:rsidRPr="00E00C40">
        <w:rPr>
          <w:rFonts w:cs="Arial"/>
          <w:b/>
        </w:rPr>
        <w:t>Modifications and Additions:</w:t>
      </w:r>
      <w:r w:rsidRPr="00E00C40">
        <w:rPr>
          <w:rFonts w:cs="Arial"/>
          <w:b/>
        </w:rPr>
        <w:tab/>
      </w:r>
    </w:p>
    <w:p w:rsidR="00E00C40" w:rsidRPr="00E00C40" w:rsidRDefault="00E00C40" w:rsidP="00B07F5C">
      <w:pPr>
        <w:widowControl/>
        <w:numPr>
          <w:ilvl w:val="0"/>
          <w:numId w:val="27"/>
        </w:numPr>
        <w:spacing w:before="240"/>
        <w:ind w:left="374" w:hanging="374"/>
        <w:rPr>
          <w:rFonts w:cs="Arial"/>
        </w:rPr>
      </w:pPr>
      <w:r w:rsidRPr="00E00C40">
        <w:rPr>
          <w:rFonts w:cs="Arial"/>
        </w:rPr>
        <w:t xml:space="preserve">Areas shaded in gray, without brackets, represent suggested text that may need to be modified by the Facility to meet the needs of the Project.  </w:t>
      </w:r>
      <w:r w:rsidRPr="00E00C40">
        <w:rPr>
          <w:rFonts w:cs="Arial"/>
          <w:highlight w:val="lightGray"/>
        </w:rPr>
        <w:t>This is an example of the format.</w:t>
      </w:r>
      <w:r w:rsidRPr="00E00C40">
        <w:rPr>
          <w:rFonts w:cs="Arial"/>
        </w:rPr>
        <w:t xml:space="preserve">  Ensure that any modified or added text is consistent with the Contract Documents.</w:t>
      </w:r>
    </w:p>
    <w:p w:rsidR="00E00C40" w:rsidRDefault="00E00C40" w:rsidP="00B07F5C">
      <w:pPr>
        <w:widowControl/>
        <w:numPr>
          <w:ilvl w:val="0"/>
          <w:numId w:val="27"/>
        </w:numPr>
        <w:spacing w:before="240"/>
        <w:ind w:left="374" w:hanging="374"/>
        <w:rPr>
          <w:rFonts w:cs="Arial"/>
        </w:rPr>
      </w:pPr>
      <w:r w:rsidRPr="00E00C40">
        <w:rPr>
          <w:rFonts w:cs="Arial"/>
        </w:rPr>
        <w:t>This Questionnaire may be modified, in its entirety, by the Facility to meet its needs.</w:t>
      </w:r>
    </w:p>
    <w:p w:rsidR="00701875" w:rsidRPr="00985FB6" w:rsidRDefault="00701875" w:rsidP="00B07F5C">
      <w:pPr>
        <w:pStyle w:val="ListParagraph"/>
        <w:numPr>
          <w:ilvl w:val="0"/>
          <w:numId w:val="27"/>
        </w:numPr>
        <w:tabs>
          <w:tab w:val="left" w:pos="-90"/>
        </w:tabs>
        <w:spacing w:before="240"/>
        <w:ind w:left="374" w:hanging="374"/>
        <w:rPr>
          <w:rFonts w:ascii="Arial" w:hAnsi="Arial" w:cs="Arial"/>
        </w:rPr>
      </w:pPr>
      <w:r>
        <w:rPr>
          <w:rFonts w:ascii="Arial" w:hAnsi="Arial" w:cs="Arial"/>
          <w:b/>
        </w:rPr>
        <w:t>SECTION</w:t>
      </w:r>
      <w:r w:rsidR="003A67E7">
        <w:rPr>
          <w:rFonts w:ascii="Arial" w:hAnsi="Arial" w:cs="Arial"/>
          <w:b/>
        </w:rPr>
        <w:t>S</w:t>
      </w:r>
      <w:r>
        <w:rPr>
          <w:rFonts w:ascii="Arial" w:hAnsi="Arial" w:cs="Arial"/>
          <w:b/>
        </w:rPr>
        <w:t xml:space="preserve"> 5</w:t>
      </w:r>
      <w:r w:rsidR="003A67E7">
        <w:rPr>
          <w:rFonts w:ascii="Arial" w:hAnsi="Arial" w:cs="Arial"/>
          <w:b/>
        </w:rPr>
        <w:t>, 6 and 7 -</w:t>
      </w:r>
      <w:r>
        <w:rPr>
          <w:rFonts w:ascii="Arial" w:hAnsi="Arial" w:cs="Arial"/>
        </w:rPr>
        <w:t xml:space="preserve"> </w:t>
      </w:r>
      <w:r w:rsidR="003A67E7" w:rsidRPr="003A67E7">
        <w:rPr>
          <w:rFonts w:ascii="Arial" w:hAnsi="Arial" w:cs="Arial"/>
          <w:b/>
          <w:u w:val="single"/>
        </w:rPr>
        <w:t>All</w:t>
      </w:r>
      <w:r w:rsidR="003A67E7">
        <w:rPr>
          <w:rFonts w:ascii="Arial" w:hAnsi="Arial" w:cs="Arial"/>
        </w:rPr>
        <w:t xml:space="preserve"> </w:t>
      </w:r>
      <w:r w:rsidRPr="008A39A5">
        <w:rPr>
          <w:rFonts w:ascii="Arial" w:hAnsi="Arial" w:cs="Arial"/>
          <w:b/>
        </w:rPr>
        <w:t>Construction Experience</w:t>
      </w:r>
    </w:p>
    <w:p w:rsidR="00701875" w:rsidRDefault="00701875" w:rsidP="00701875">
      <w:pPr>
        <w:tabs>
          <w:tab w:val="left" w:pos="-90"/>
        </w:tabs>
        <w:ind w:left="360" w:hanging="360"/>
        <w:rPr>
          <w:rFonts w:cs="Arial"/>
        </w:rPr>
      </w:pPr>
    </w:p>
    <w:p w:rsidR="00701875" w:rsidRDefault="00701875" w:rsidP="00B07F5C">
      <w:pPr>
        <w:pStyle w:val="ListParagraph"/>
        <w:numPr>
          <w:ilvl w:val="0"/>
          <w:numId w:val="29"/>
        </w:numPr>
        <w:tabs>
          <w:tab w:val="left" w:pos="-90"/>
        </w:tabs>
        <w:rPr>
          <w:rFonts w:cs="Arial"/>
        </w:rPr>
      </w:pPr>
      <w:r w:rsidRPr="00825FD0">
        <w:rPr>
          <w:rFonts w:cs="Arial"/>
          <w:b/>
          <w:i/>
        </w:rPr>
        <w:t>Project Data Sheet</w:t>
      </w:r>
      <w:r w:rsidRPr="00825FD0">
        <w:rPr>
          <w:rFonts w:cs="Arial"/>
        </w:rPr>
        <w:t xml:space="preserve"> - Addition of more data fields in order to capture relevant project data.  Additional data will be used to bolster UC Construction Comps data.  </w:t>
      </w:r>
      <w:r w:rsidRPr="007834AC">
        <w:rPr>
          <w:rFonts w:cs="Arial"/>
          <w:b/>
        </w:rPr>
        <w:t>Campuses can either forward electronic copies of the Project Data Sheets or the entire Prequalification Questionnaire - to UCOP, whichever is easiest.</w:t>
      </w:r>
    </w:p>
    <w:p w:rsidR="00825FD0" w:rsidRPr="00825FD0" w:rsidRDefault="00825FD0" w:rsidP="00B07F5C">
      <w:pPr>
        <w:pStyle w:val="ListParagraph"/>
        <w:tabs>
          <w:tab w:val="left" w:pos="-90"/>
        </w:tabs>
        <w:rPr>
          <w:rFonts w:cs="Arial"/>
        </w:rPr>
      </w:pPr>
    </w:p>
    <w:p w:rsidR="00825FD0" w:rsidRPr="003A67E7" w:rsidRDefault="00825FD0" w:rsidP="00825FD0">
      <w:pPr>
        <w:pStyle w:val="ListParagraph"/>
        <w:numPr>
          <w:ilvl w:val="0"/>
          <w:numId w:val="29"/>
        </w:numPr>
        <w:tabs>
          <w:tab w:val="left" w:pos="-90"/>
        </w:tabs>
        <w:rPr>
          <w:rFonts w:ascii="Arial" w:hAnsi="Arial" w:cs="Arial"/>
        </w:rPr>
      </w:pPr>
      <w:r w:rsidRPr="00B07F5C">
        <w:rPr>
          <w:rFonts w:ascii="Arial" w:hAnsi="Arial" w:cs="Arial"/>
          <w:b/>
          <w:i/>
        </w:rPr>
        <w:lastRenderedPageBreak/>
        <w:t>Total Construction Cost – Project Data Sheet</w:t>
      </w:r>
      <w:r w:rsidRPr="00B07F5C">
        <w:rPr>
          <w:rFonts w:ascii="Arial" w:hAnsi="Arial" w:cs="Arial"/>
        </w:rPr>
        <w:t xml:space="preserve"> – </w:t>
      </w:r>
      <w:r w:rsidRPr="00B07F5C">
        <w:t>It is solely the campuses discretion whether or not to require prospective bidder to provide a response to Total Construction Cost for the project their firm is submitting under Project Experience.</w:t>
      </w:r>
    </w:p>
    <w:p w:rsidR="00825FD0" w:rsidRPr="001A7CBA" w:rsidRDefault="00825FD0" w:rsidP="007834AC">
      <w:pPr>
        <w:tabs>
          <w:tab w:val="left" w:pos="-90"/>
        </w:tabs>
        <w:rPr>
          <w:rFonts w:cs="Arial"/>
        </w:rPr>
      </w:pPr>
    </w:p>
    <w:p w:rsidR="00E00C40" w:rsidRPr="00701875" w:rsidRDefault="00E00C40" w:rsidP="00701875">
      <w:pPr>
        <w:tabs>
          <w:tab w:val="left" w:pos="-90"/>
        </w:tabs>
        <w:ind w:hanging="90"/>
        <w:rPr>
          <w:rFonts w:cs="Arial"/>
          <w:b/>
        </w:rPr>
      </w:pPr>
    </w:p>
    <w:p w:rsidR="00E00C40" w:rsidRPr="00E00C40" w:rsidRDefault="00E00C40" w:rsidP="00E00C40">
      <w:pPr>
        <w:tabs>
          <w:tab w:val="left" w:pos="-90"/>
        </w:tabs>
        <w:ind w:hanging="90"/>
        <w:rPr>
          <w:rFonts w:cs="Arial"/>
          <w:b/>
        </w:rPr>
      </w:pPr>
      <w:r w:rsidRPr="00E00C40">
        <w:rPr>
          <w:rFonts w:cs="Arial"/>
          <w:b/>
        </w:rPr>
        <w:t>Comments:</w:t>
      </w:r>
    </w:p>
    <w:p w:rsidR="00E00C40" w:rsidRPr="00E00C40" w:rsidRDefault="00E00C40" w:rsidP="00E00C40">
      <w:pPr>
        <w:tabs>
          <w:tab w:val="left" w:pos="-90"/>
        </w:tabs>
        <w:ind w:hanging="90"/>
        <w:rPr>
          <w:rFonts w:cs="Arial"/>
          <w:b/>
        </w:rPr>
      </w:pPr>
    </w:p>
    <w:p w:rsidR="00E00C40" w:rsidRPr="00E00C40" w:rsidRDefault="00E00C40" w:rsidP="00E00C40">
      <w:pPr>
        <w:tabs>
          <w:tab w:val="left" w:pos="-90"/>
        </w:tabs>
        <w:ind w:hanging="90"/>
        <w:rPr>
          <w:rFonts w:cs="Arial"/>
        </w:rPr>
      </w:pPr>
      <w:r w:rsidRPr="00E00C40">
        <w:rPr>
          <w:rFonts w:cs="Arial"/>
        </w:rPr>
        <w:t>None</w:t>
      </w:r>
    </w:p>
    <w:p w:rsidR="00825FD0" w:rsidRDefault="00E00C40" w:rsidP="00825FD0">
      <w:pPr>
        <w:pStyle w:val="Title"/>
        <w:rPr>
          <w:rFonts w:cs="Arial"/>
          <w:sz w:val="24"/>
          <w:szCs w:val="24"/>
        </w:rPr>
        <w:sectPr w:rsidR="00825FD0">
          <w:headerReference w:type="default" r:id="rId8"/>
          <w:footerReference w:type="default" r:id="rId9"/>
          <w:endnotePr>
            <w:numFmt w:val="decimal"/>
          </w:endnotePr>
          <w:type w:val="continuous"/>
          <w:pgSz w:w="12240" w:h="15840" w:code="1"/>
          <w:pgMar w:top="1440" w:right="720" w:bottom="1440" w:left="1440" w:header="720" w:footer="720" w:gutter="0"/>
          <w:cols w:space="720"/>
          <w:noEndnote/>
        </w:sectPr>
      </w:pPr>
      <w:r w:rsidRPr="00701875">
        <w:rPr>
          <w:rFonts w:cs="Arial"/>
          <w:sz w:val="24"/>
          <w:szCs w:val="24"/>
        </w:rPr>
        <w:t>EN</w:t>
      </w:r>
      <w:r w:rsidR="00825FD0">
        <w:rPr>
          <w:rFonts w:cs="Arial"/>
          <w:sz w:val="24"/>
          <w:szCs w:val="24"/>
        </w:rPr>
        <w:t>D OF COVERSHEET AND INSTRUCTION</w:t>
      </w:r>
    </w:p>
    <w:p w:rsidR="00556E10" w:rsidRPr="00825FD0" w:rsidRDefault="00DC2D86" w:rsidP="00825FD0">
      <w:pPr>
        <w:pStyle w:val="Title"/>
        <w:rPr>
          <w:bCs/>
          <w:sz w:val="24"/>
          <w:szCs w:val="24"/>
        </w:rPr>
      </w:pPr>
      <w:r>
        <w:rPr>
          <w:bCs/>
        </w:rPr>
        <w:lastRenderedPageBreak/>
        <w:t>LEVEL 1</w:t>
      </w:r>
    </w:p>
    <w:p w:rsidR="00556E10" w:rsidRDefault="00DC2D86">
      <w:pPr>
        <w:pStyle w:val="Subtitle"/>
      </w:pPr>
      <w:r>
        <w:t>PREQUALIFICATION QUESTIONNAIRE</w:t>
      </w:r>
    </w:p>
    <w:p w:rsidR="00556E10" w:rsidRDefault="00DC2D86">
      <w:pPr>
        <w:widowControl/>
        <w:tabs>
          <w:tab w:val="center" w:pos="4860"/>
        </w:tabs>
        <w:jc w:val="center"/>
        <w:rPr>
          <w:b/>
          <w:bCs/>
        </w:rPr>
      </w:pPr>
      <w:r>
        <w:rPr>
          <w:b/>
          <w:bCs/>
        </w:rPr>
        <w:t>For</w:t>
      </w:r>
    </w:p>
    <w:p w:rsidR="00556E10" w:rsidRDefault="00556E10">
      <w:pPr>
        <w:widowControl/>
        <w:jc w:val="center"/>
      </w:pPr>
      <w:r>
        <w:rPr>
          <w:b/>
          <w:bCs/>
          <w:highlight w:val="lightGray"/>
        </w:rPr>
        <w:fldChar w:fldCharType="begin"/>
      </w:r>
      <w:r w:rsidR="00DC2D86">
        <w:rPr>
          <w:b/>
          <w:bCs/>
          <w:highlight w:val="lightGray"/>
        </w:rPr>
        <w:instrText xml:space="preserve"> macrobutton nomacro </w:instrText>
      </w:r>
      <w:r w:rsidR="00DC2D86">
        <w:rPr>
          <w:b/>
          <w:bCs/>
          <w:color w:val="FF0000"/>
          <w:highlight w:val="lightGray"/>
        </w:rPr>
        <w:instrText>{PROJECT NAME}</w:instrText>
      </w:r>
      <w:r>
        <w:rPr>
          <w:b/>
          <w:bCs/>
          <w:highlight w:val="lightGray"/>
        </w:rPr>
        <w:fldChar w:fldCharType="end"/>
      </w:r>
    </w:p>
    <w:p w:rsidR="00556E10" w:rsidRDefault="00556E10">
      <w:pPr>
        <w:widowControl/>
        <w:jc w:val="center"/>
        <w:rPr>
          <w:vanish/>
        </w:rPr>
      </w:pPr>
    </w:p>
    <w:p w:rsidR="00556E10" w:rsidRDefault="00556E10">
      <w:pPr>
        <w:widowControl/>
        <w:rPr>
          <w:vanish/>
        </w:rPr>
      </w:pPr>
    </w:p>
    <w:p w:rsidR="00556E10" w:rsidRDefault="00DC2D86">
      <w:pPr>
        <w:pStyle w:val="BlockText"/>
        <w:ind w:left="0"/>
      </w:pPr>
      <w:r>
        <w:t xml:space="preserve">Each prospective CM/Contractor must answer all of the following questions and provide all requested information.  Any prospective CM/Contractor failing to do so may be deemed to be not responsive and not prequalified with respect to this Prequalification at the sole discretion of the University.  All CM/Contractors that have submitted a Level 1 Prequalification Questionnaire will be notified in writing of whether or not they have successfully achieved Level 1 Prequalification status.  Only those CM/Contractors that have successfully achieved Level 1 Prequalification status will be permitted to participate in the Level 2 Prequalification process.  Those CM/Contractors that successfully achieve Level 2 Prequalification status will be determined to be prequalified and only those prequalified CM/Contractors will be eligible to submit a bid for this Project.  </w:t>
      </w:r>
    </w:p>
    <w:p w:rsidR="00556E10" w:rsidRDefault="00556E10">
      <w:pPr>
        <w:pStyle w:val="BlockText"/>
        <w:ind w:left="0"/>
      </w:pPr>
    </w:p>
    <w:p w:rsidR="00556E10" w:rsidRDefault="00DC2D86">
      <w:pPr>
        <w:pStyle w:val="BlockText"/>
        <w:ind w:left="0"/>
        <w:rPr>
          <w:snapToGrid/>
        </w:rPr>
      </w:pPr>
      <w:r>
        <w:t xml:space="preserve">If the bidder can refute some of the facts upon which the above determinations were based, the bidder may request a review by the Facility.  The decision resulting from such review is final and is not appealable within the University of California. </w:t>
      </w:r>
    </w:p>
    <w:p w:rsidR="00556E10" w:rsidRDefault="00556E10">
      <w:pPr>
        <w:pStyle w:val="BlockText"/>
      </w:pPr>
    </w:p>
    <w:p w:rsidR="00556E10" w:rsidRDefault="00556E10">
      <w:pPr>
        <w:pStyle w:val="BodyText"/>
      </w:pPr>
    </w:p>
    <w:p w:rsidR="00556E10" w:rsidRDefault="00DC2D86">
      <w:pPr>
        <w:pStyle w:val="BodyText"/>
      </w:pPr>
      <w:r>
        <w:t>SUBMITTED BY:</w:t>
      </w:r>
      <w:r>
        <w:tab/>
        <w:t>_____________________________________________________________</w:t>
      </w:r>
    </w:p>
    <w:p w:rsidR="00556E10" w:rsidRDefault="00DC2D86">
      <w:pPr>
        <w:pStyle w:val="BodyText"/>
        <w:ind w:left="2160"/>
        <w:jc w:val="center"/>
      </w:pPr>
      <w:r>
        <w:t>(Name and Title) Printed or Typed</w:t>
      </w:r>
    </w:p>
    <w:p w:rsidR="00556E10" w:rsidRDefault="00556E10">
      <w:pPr>
        <w:pStyle w:val="BodyText"/>
      </w:pPr>
    </w:p>
    <w:p w:rsidR="00556E10" w:rsidRDefault="00DC2D86">
      <w:pPr>
        <w:pStyle w:val="BodyText"/>
      </w:pPr>
      <w:r>
        <w:tab/>
      </w:r>
      <w:r>
        <w:tab/>
      </w:r>
      <w:r>
        <w:tab/>
        <w:t>____________________________________________________________</w:t>
      </w:r>
    </w:p>
    <w:p w:rsidR="00556E10" w:rsidRDefault="00DC2D86">
      <w:pPr>
        <w:pStyle w:val="BodyText"/>
        <w:ind w:left="2160"/>
        <w:jc w:val="center"/>
      </w:pPr>
      <w:r>
        <w:t>(Signature)</w:t>
      </w:r>
    </w:p>
    <w:p w:rsidR="00556E10" w:rsidRDefault="00556E10">
      <w:pPr>
        <w:pStyle w:val="BodyText"/>
      </w:pPr>
    </w:p>
    <w:p w:rsidR="00556E10" w:rsidRDefault="00DC2D86">
      <w:pPr>
        <w:pStyle w:val="BodyText"/>
      </w:pPr>
      <w:r>
        <w:tab/>
      </w:r>
      <w:r>
        <w:tab/>
      </w:r>
      <w:r>
        <w:tab/>
        <w:t>____________________________________________________________</w:t>
      </w:r>
    </w:p>
    <w:p w:rsidR="00556E10" w:rsidRDefault="00DC2D86">
      <w:pPr>
        <w:pStyle w:val="BodyText"/>
        <w:ind w:left="2160"/>
        <w:jc w:val="center"/>
      </w:pPr>
      <w:r>
        <w:t>(Firm Name.  If a Joint Venture, state name of JV Entity)</w:t>
      </w:r>
    </w:p>
    <w:p w:rsidR="00556E10" w:rsidRDefault="00556E10">
      <w:pPr>
        <w:pStyle w:val="BodyText"/>
      </w:pPr>
    </w:p>
    <w:p w:rsidR="00556E10" w:rsidRDefault="00DC2D86">
      <w:pPr>
        <w:pStyle w:val="BodyText"/>
      </w:pPr>
      <w:r>
        <w:tab/>
      </w:r>
      <w:r>
        <w:tab/>
      </w:r>
      <w:r>
        <w:tab/>
        <w:t>____________________________________________________________</w:t>
      </w:r>
    </w:p>
    <w:p w:rsidR="00556E10" w:rsidRDefault="00DC2D86">
      <w:pPr>
        <w:pStyle w:val="BodyText"/>
        <w:ind w:left="2160"/>
        <w:jc w:val="center"/>
      </w:pPr>
      <w:r>
        <w:t>(Contact Name)</w:t>
      </w:r>
    </w:p>
    <w:p w:rsidR="00556E10" w:rsidRDefault="00556E10">
      <w:pPr>
        <w:pStyle w:val="BodyText"/>
      </w:pPr>
    </w:p>
    <w:p w:rsidR="00556E10" w:rsidRDefault="00DC2D86">
      <w:pPr>
        <w:pStyle w:val="BodyText"/>
      </w:pPr>
      <w:r>
        <w:tab/>
      </w:r>
      <w:r>
        <w:tab/>
      </w:r>
      <w:r>
        <w:tab/>
        <w:t>____________________________________________________________</w:t>
      </w:r>
    </w:p>
    <w:p w:rsidR="00556E10" w:rsidRDefault="00DC2D86">
      <w:pPr>
        <w:pStyle w:val="BodyText"/>
        <w:ind w:left="2160"/>
        <w:jc w:val="center"/>
      </w:pPr>
      <w:r>
        <w:t>(Address)</w:t>
      </w:r>
    </w:p>
    <w:p w:rsidR="00556E10" w:rsidRDefault="00556E10">
      <w:pPr>
        <w:pStyle w:val="BodyText"/>
      </w:pPr>
    </w:p>
    <w:p w:rsidR="00556E10" w:rsidRDefault="00DC2D86">
      <w:pPr>
        <w:pStyle w:val="BodyText"/>
      </w:pPr>
      <w:r>
        <w:tab/>
      </w:r>
      <w:r>
        <w:tab/>
      </w:r>
      <w:r>
        <w:tab/>
        <w:t>____________________________________________________________</w:t>
      </w:r>
    </w:p>
    <w:p w:rsidR="00556E10" w:rsidRDefault="00DC2D86">
      <w:pPr>
        <w:pStyle w:val="BodyText"/>
        <w:ind w:left="2160"/>
        <w:jc w:val="center"/>
      </w:pPr>
      <w:r>
        <w:t>(City, State, Zip Code)</w:t>
      </w:r>
    </w:p>
    <w:p w:rsidR="00556E10" w:rsidRDefault="00556E10">
      <w:pPr>
        <w:pStyle w:val="BodyText"/>
      </w:pPr>
    </w:p>
    <w:p w:rsidR="00556E10" w:rsidRDefault="00DC2D86">
      <w:pPr>
        <w:pStyle w:val="BodyText"/>
      </w:pPr>
      <w:r>
        <w:tab/>
      </w:r>
      <w:r>
        <w:tab/>
      </w:r>
      <w:r>
        <w:tab/>
        <w:t>________________________</w:t>
      </w:r>
      <w:r>
        <w:tab/>
      </w:r>
      <w:r>
        <w:tab/>
        <w:t>________________________</w:t>
      </w:r>
    </w:p>
    <w:p w:rsidR="00556E10" w:rsidRDefault="00DC2D86">
      <w:pPr>
        <w:pStyle w:val="BodyText"/>
      </w:pPr>
      <w:r>
        <w:tab/>
      </w:r>
      <w:r>
        <w:tab/>
      </w:r>
      <w:r>
        <w:tab/>
        <w:t xml:space="preserve">        (Telephone Number)</w:t>
      </w:r>
      <w:r>
        <w:tab/>
      </w:r>
      <w:r>
        <w:tab/>
        <w:t xml:space="preserve">         </w:t>
      </w:r>
      <w:proofErr w:type="gramStart"/>
      <w:r>
        <w:t xml:space="preserve">   (</w:t>
      </w:r>
      <w:proofErr w:type="gramEnd"/>
      <w:r>
        <w:t>Facsimile Number)</w:t>
      </w:r>
    </w:p>
    <w:p w:rsidR="00556E10" w:rsidRDefault="00556E10">
      <w:pPr>
        <w:pStyle w:val="BodyText"/>
      </w:pPr>
    </w:p>
    <w:p w:rsidR="00556E10" w:rsidRDefault="00DC2D86">
      <w:pPr>
        <w:pStyle w:val="BodyText"/>
      </w:pPr>
      <w:r>
        <w:tab/>
      </w:r>
      <w:r>
        <w:tab/>
      </w:r>
      <w:r>
        <w:tab/>
        <w:t>_______________________________________________________________________</w:t>
      </w:r>
    </w:p>
    <w:p w:rsidR="00556E10" w:rsidRDefault="00DC2D86">
      <w:pPr>
        <w:widowControl/>
        <w:tabs>
          <w:tab w:val="center" w:pos="4860"/>
        </w:tabs>
        <w:jc w:val="both"/>
      </w:pPr>
      <w:r>
        <w:tab/>
      </w:r>
      <w:r>
        <w:tab/>
        <w:t>(E-mail Address)</w:t>
      </w:r>
    </w:p>
    <w:p w:rsidR="00556E10" w:rsidRDefault="00556E10">
      <w:pPr>
        <w:widowControl/>
        <w:tabs>
          <w:tab w:val="center" w:pos="4860"/>
        </w:tabs>
        <w:jc w:val="both"/>
      </w:pPr>
    </w:p>
    <w:p w:rsidR="00556E10" w:rsidRDefault="00DC2D86">
      <w:pPr>
        <w:widowControl/>
        <w:tabs>
          <w:tab w:val="center" w:pos="4860"/>
        </w:tabs>
        <w:jc w:val="both"/>
      </w:pPr>
      <w:r>
        <w:t>All information submitted for Prequalification evaluation will be considered official information acquired in confidence, and the University will maintain its confidentiality to the extent permitted by law.</w:t>
      </w:r>
    </w:p>
    <w:p w:rsidR="00556E10" w:rsidRDefault="00556E10">
      <w:pPr>
        <w:widowControl/>
        <w:ind w:left="720"/>
        <w:jc w:val="both"/>
      </w:pPr>
    </w:p>
    <w:p w:rsidR="00B07F5C" w:rsidRDefault="00DC2D86">
      <w:pPr>
        <w:jc w:val="center"/>
        <w:sectPr w:rsidR="00B07F5C" w:rsidSect="00825FD0">
          <w:footerReference w:type="default" r:id="rId10"/>
          <w:endnotePr>
            <w:numFmt w:val="decimal"/>
          </w:endnotePr>
          <w:pgSz w:w="12240" w:h="15840" w:code="1"/>
          <w:pgMar w:top="1440" w:right="720" w:bottom="1440" w:left="1440" w:header="720" w:footer="720" w:gutter="0"/>
          <w:cols w:space="720"/>
          <w:noEndnote/>
        </w:sectPr>
      </w:pPr>
      <w:r>
        <w:t>WHERE NECESSARY, COPY THE FORMS IN THIS PACKAGE.  USE ONLY THESE FORMS.</w:t>
      </w:r>
    </w:p>
    <w:p w:rsidR="00556E10" w:rsidRDefault="00556E10">
      <w:pPr>
        <w:jc w:val="center"/>
      </w:pPr>
    </w:p>
    <w:p w:rsidR="00556E10" w:rsidRDefault="00556E10">
      <w:pPr>
        <w:widowControl/>
        <w:tabs>
          <w:tab w:val="center" w:pos="4860"/>
        </w:tabs>
        <w:jc w:val="both"/>
      </w:pPr>
    </w:p>
    <w:p w:rsidR="00556E10" w:rsidRDefault="00556E10">
      <w:pPr>
        <w:widowControl/>
        <w:jc w:val="both"/>
      </w:pPr>
    </w:p>
    <w:p w:rsidR="00556E10" w:rsidRDefault="00556E10">
      <w:pPr>
        <w:widowControl/>
        <w:jc w:val="both"/>
      </w:pPr>
    </w:p>
    <w:p w:rsidR="00556E10" w:rsidRDefault="00DC2D86">
      <w:pPr>
        <w:widowControl/>
        <w:jc w:val="both"/>
      </w:pPr>
      <w:r>
        <w:t>1.</w:t>
      </w:r>
      <w:r>
        <w:tab/>
        <w:t>PREQUALIFICATION DECLARATION</w:t>
      </w:r>
    </w:p>
    <w:p w:rsidR="00556E10" w:rsidRDefault="00556E10">
      <w:pPr>
        <w:widowControl/>
        <w:jc w:val="both"/>
      </w:pPr>
    </w:p>
    <w:p w:rsidR="00556E10" w:rsidRDefault="00DC2D86">
      <w:pPr>
        <w:widowControl/>
        <w:ind w:left="720"/>
        <w:jc w:val="both"/>
      </w:pPr>
      <w:r>
        <w:t>I, ________________________________________________, hereby declare that I am the</w:t>
      </w:r>
    </w:p>
    <w:p w:rsidR="00556E10" w:rsidRDefault="00DC2D86">
      <w:pPr>
        <w:widowControl/>
        <w:ind w:left="2160" w:firstLine="720"/>
        <w:jc w:val="both"/>
      </w:pPr>
      <w:r>
        <w:t>(Printed Name)</w:t>
      </w:r>
    </w:p>
    <w:p w:rsidR="00556E10" w:rsidRDefault="00556E10">
      <w:pPr>
        <w:widowControl/>
        <w:ind w:left="720"/>
        <w:jc w:val="both"/>
      </w:pPr>
    </w:p>
    <w:p w:rsidR="00556E10" w:rsidRDefault="00DC2D86">
      <w:pPr>
        <w:widowControl/>
        <w:ind w:left="720"/>
        <w:jc w:val="both"/>
      </w:pPr>
      <w:r>
        <w:t>_____________________________________ of _______________________________________</w:t>
      </w:r>
    </w:p>
    <w:p w:rsidR="00556E10" w:rsidRDefault="00DC2D86">
      <w:pPr>
        <w:widowControl/>
        <w:ind w:left="1440" w:firstLine="720"/>
        <w:jc w:val="both"/>
      </w:pPr>
      <w:r>
        <w:t>(Title)</w:t>
      </w:r>
      <w:r>
        <w:tab/>
      </w:r>
      <w:r>
        <w:tab/>
      </w:r>
      <w:r>
        <w:tab/>
      </w:r>
      <w:r>
        <w:tab/>
      </w:r>
      <w:r>
        <w:tab/>
      </w:r>
      <w:r>
        <w:tab/>
        <w:t xml:space="preserve">  </w:t>
      </w:r>
      <w:proofErr w:type="gramStart"/>
      <w:r>
        <w:t xml:space="preserve">   (</w:t>
      </w:r>
      <w:proofErr w:type="gramEnd"/>
      <w:r>
        <w:t>Name of Firm)</w:t>
      </w:r>
    </w:p>
    <w:p w:rsidR="00556E10" w:rsidRDefault="00556E10">
      <w:pPr>
        <w:widowControl/>
        <w:ind w:left="720"/>
        <w:jc w:val="both"/>
      </w:pPr>
    </w:p>
    <w:p w:rsidR="00556E10" w:rsidRDefault="00DC2D86">
      <w:pPr>
        <w:widowControl/>
        <w:ind w:left="720"/>
        <w:jc w:val="both"/>
      </w:pPr>
      <w:r>
        <w:t>submitting this Prequalification Questionnaire; that I am duly authorized to sign this Prequalification Questionnaire on behalf of the above named firm; and that all information set forth in this Prequalification Questionnaire and all attachments hereto are, to the best of my knowledge, true, accurate and complete as of its submission date.</w:t>
      </w:r>
    </w:p>
    <w:p w:rsidR="00556E10" w:rsidRDefault="00556E10">
      <w:pPr>
        <w:widowControl/>
        <w:ind w:left="720"/>
        <w:jc w:val="both"/>
      </w:pPr>
    </w:p>
    <w:p w:rsidR="00556E10" w:rsidRDefault="00DC2D86">
      <w:pPr>
        <w:widowControl/>
        <w:ind w:left="720"/>
        <w:jc w:val="both"/>
      </w:pPr>
      <w:r>
        <w:t xml:space="preserve">The undersigned declares under penalty of perjury that all of the prequalification information submitted with this form is true and correct and that this declaration was executed in </w:t>
      </w:r>
    </w:p>
    <w:p w:rsidR="00556E10" w:rsidRDefault="00556E10">
      <w:pPr>
        <w:widowControl/>
        <w:ind w:left="720"/>
        <w:jc w:val="both"/>
      </w:pPr>
    </w:p>
    <w:p w:rsidR="00556E10" w:rsidRDefault="00DC2D86">
      <w:pPr>
        <w:widowControl/>
        <w:ind w:left="720"/>
        <w:jc w:val="both"/>
      </w:pPr>
      <w:r>
        <w:t xml:space="preserve">________________________________ (County), __________________________, (State) </w:t>
      </w:r>
    </w:p>
    <w:p w:rsidR="00556E10" w:rsidRDefault="00556E10">
      <w:pPr>
        <w:widowControl/>
        <w:ind w:left="720"/>
        <w:jc w:val="both"/>
      </w:pPr>
    </w:p>
    <w:p w:rsidR="00556E10" w:rsidRDefault="00DC2D86">
      <w:pPr>
        <w:widowControl/>
        <w:ind w:left="720"/>
        <w:jc w:val="both"/>
      </w:pPr>
      <w:r>
        <w:t>on ______________________________ (Date).</w:t>
      </w:r>
    </w:p>
    <w:p w:rsidR="00556E10" w:rsidRDefault="00556E10">
      <w:pPr>
        <w:widowControl/>
        <w:ind w:left="720"/>
        <w:jc w:val="both"/>
      </w:pPr>
    </w:p>
    <w:p w:rsidR="00556E10" w:rsidRDefault="00556E10">
      <w:pPr>
        <w:widowControl/>
        <w:ind w:left="720"/>
        <w:jc w:val="both"/>
      </w:pPr>
    </w:p>
    <w:p w:rsidR="00556E10" w:rsidRDefault="00556E10">
      <w:pPr>
        <w:widowControl/>
        <w:ind w:left="720"/>
        <w:jc w:val="both"/>
      </w:pPr>
    </w:p>
    <w:p w:rsidR="00556E10" w:rsidRDefault="00DC2D86">
      <w:pPr>
        <w:widowControl/>
        <w:ind w:left="720"/>
        <w:jc w:val="both"/>
      </w:pPr>
      <w:r>
        <w:tab/>
      </w:r>
      <w:r>
        <w:tab/>
      </w:r>
      <w:r>
        <w:tab/>
      </w:r>
      <w:r>
        <w:tab/>
      </w:r>
      <w:r>
        <w:tab/>
      </w:r>
      <w:r>
        <w:tab/>
        <w:t>____________________________________</w:t>
      </w:r>
    </w:p>
    <w:p w:rsidR="00825FD0" w:rsidRDefault="00B07F5C" w:rsidP="00B07F5C">
      <w:pPr>
        <w:widowControl/>
        <w:ind w:left="720"/>
        <w:jc w:val="both"/>
        <w:sectPr w:rsidR="00825FD0" w:rsidSect="00825FD0">
          <w:footerReference w:type="default" r:id="rId11"/>
          <w:endnotePr>
            <w:numFmt w:val="decimal"/>
          </w:endnotePr>
          <w:pgSz w:w="12240" w:h="15840" w:code="1"/>
          <w:pgMar w:top="1440" w:right="720" w:bottom="1440" w:left="1440" w:header="720" w:footer="720" w:gutter="0"/>
          <w:cols w:space="720"/>
          <w:noEndnote/>
        </w:sectPr>
      </w:pPr>
      <w:r>
        <w:tab/>
      </w:r>
      <w:r>
        <w:tab/>
      </w:r>
      <w:r>
        <w:tab/>
      </w:r>
      <w:r>
        <w:tab/>
      </w:r>
      <w:r>
        <w:tab/>
      </w:r>
      <w:r>
        <w:tab/>
      </w:r>
      <w:r>
        <w:tab/>
      </w:r>
      <w:r>
        <w:tab/>
        <w:t>(Signature)</w:t>
      </w:r>
    </w:p>
    <w:p w:rsidR="00556E10" w:rsidRDefault="00556E10" w:rsidP="00B07F5C">
      <w:pPr>
        <w:widowControl/>
        <w:jc w:val="both"/>
      </w:pPr>
    </w:p>
    <w:p w:rsidR="00556E10" w:rsidRDefault="00DC2D86">
      <w:pPr>
        <w:keepNext/>
        <w:keepLines/>
        <w:widowControl/>
        <w:jc w:val="both"/>
        <w:rPr>
          <w:sz w:val="22"/>
        </w:rPr>
      </w:pPr>
      <w:r>
        <w:t>2.</w:t>
      </w:r>
      <w:r>
        <w:tab/>
        <w:t>LICENSE</w:t>
      </w:r>
    </w:p>
    <w:p w:rsidR="00556E10" w:rsidRDefault="00556E10">
      <w:pPr>
        <w:keepNext/>
        <w:keepLines/>
        <w:widowControl/>
        <w:tabs>
          <w:tab w:val="left" w:pos="-1440"/>
        </w:tabs>
        <w:jc w:val="both"/>
        <w:rPr>
          <w:sz w:val="22"/>
        </w:rPr>
      </w:pPr>
    </w:p>
    <w:p w:rsidR="00556E10" w:rsidRDefault="00DC2D86">
      <w:pPr>
        <w:keepNext/>
        <w:keepLines/>
        <w:widowControl/>
        <w:tabs>
          <w:tab w:val="left" w:pos="-1440"/>
        </w:tabs>
        <w:ind w:left="1440" w:hanging="1440"/>
        <w:jc w:val="both"/>
      </w:pPr>
      <w:r>
        <w:tab/>
        <w:t>A.</w:t>
      </w:r>
      <w:r>
        <w:tab/>
        <w:t>Does your firm hold the following California contractor's license, which is current, valid, and in good standing with the California Contractor's State License Board?</w:t>
      </w:r>
    </w:p>
    <w:p w:rsidR="00556E10" w:rsidRDefault="00556E10">
      <w:pPr>
        <w:keepNext/>
        <w:keepLines/>
        <w:widowControl/>
        <w:jc w:val="both"/>
      </w:pPr>
    </w:p>
    <w:p w:rsidR="00556E10" w:rsidRDefault="00DC2D86">
      <w:pPr>
        <w:keepNext/>
        <w:keepLines/>
        <w:widowControl/>
        <w:ind w:left="2160" w:firstLine="1440"/>
        <w:jc w:val="both"/>
      </w:pPr>
      <w:r>
        <w:t xml:space="preserve">License Classification: </w:t>
      </w:r>
      <w:r w:rsidR="00556E10">
        <w:rPr>
          <w:highlight w:val="lightGray"/>
        </w:rPr>
        <w:fldChar w:fldCharType="begin"/>
      </w:r>
      <w:r>
        <w:rPr>
          <w:highlight w:val="lightGray"/>
        </w:rPr>
        <w:instrText xml:space="preserve"> macrobutton nomacro </w:instrText>
      </w:r>
      <w:r>
        <w:rPr>
          <w:color w:val="FF0000"/>
          <w:highlight w:val="lightGray"/>
        </w:rPr>
        <w:instrText>{General Contractor}</w:instrText>
      </w:r>
      <w:r>
        <w:rPr>
          <w:highlight w:val="lightGray"/>
        </w:rPr>
        <w:instrText xml:space="preserve"> </w:instrText>
      </w:r>
      <w:r w:rsidR="00556E10">
        <w:rPr>
          <w:highlight w:val="lightGray"/>
        </w:rPr>
        <w:fldChar w:fldCharType="end"/>
      </w:r>
    </w:p>
    <w:p w:rsidR="00556E10" w:rsidRDefault="00556E10">
      <w:pPr>
        <w:keepNext/>
        <w:keepLines/>
        <w:widowControl/>
        <w:ind w:left="2160" w:firstLine="1440"/>
        <w:jc w:val="both"/>
      </w:pPr>
    </w:p>
    <w:p w:rsidR="00556E10" w:rsidRDefault="00DC2D86">
      <w:pPr>
        <w:keepNext/>
        <w:keepLines/>
        <w:widowControl/>
        <w:ind w:left="2160" w:firstLine="1440"/>
        <w:jc w:val="both"/>
        <w:rPr>
          <w:sz w:val="22"/>
        </w:rPr>
      </w:pPr>
      <w:r>
        <w:t xml:space="preserve">License Code: </w:t>
      </w:r>
      <w:r w:rsidR="00556E10">
        <w:rPr>
          <w:highlight w:val="lightGray"/>
        </w:rPr>
        <w:fldChar w:fldCharType="begin"/>
      </w:r>
      <w:r>
        <w:rPr>
          <w:highlight w:val="lightGray"/>
        </w:rPr>
        <w:instrText xml:space="preserve"> macrobutton nomacro </w:instrText>
      </w:r>
      <w:r>
        <w:rPr>
          <w:color w:val="FF0000"/>
          <w:highlight w:val="lightGray"/>
        </w:rPr>
        <w:instrText>{B}</w:instrText>
      </w:r>
      <w:r w:rsidR="00556E10">
        <w:rPr>
          <w:highlight w:val="lightGray"/>
        </w:rPr>
        <w:fldChar w:fldCharType="end"/>
      </w:r>
      <w:r>
        <w:rPr>
          <w:color w:val="FF0000"/>
          <w:u w:val="single"/>
        </w:rPr>
        <w:t xml:space="preserve"> </w:t>
      </w:r>
    </w:p>
    <w:p w:rsidR="00556E10" w:rsidRDefault="00556E10">
      <w:pPr>
        <w:keepNext/>
        <w:keepLines/>
        <w:widowControl/>
        <w:jc w:val="both"/>
        <w:rPr>
          <w:sz w:val="22"/>
        </w:rPr>
      </w:pPr>
    </w:p>
    <w:p w:rsidR="00556E10" w:rsidRDefault="00DC2D86">
      <w:pPr>
        <w:keepNext/>
        <w:keepLines/>
        <w:widowControl/>
        <w:ind w:left="1440" w:firstLine="2160"/>
        <w:jc w:val="both"/>
        <w:rPr>
          <w:sz w:val="22"/>
        </w:rPr>
      </w:pPr>
      <w:r>
        <w:rPr>
          <w:sz w:val="22"/>
        </w:rPr>
        <w:t>YES</w:t>
      </w:r>
      <w:r>
        <w:rPr>
          <w:sz w:val="22"/>
        </w:rPr>
        <w:tab/>
      </w:r>
      <w:r w:rsidR="00556E10">
        <w:rPr>
          <w:sz w:val="22"/>
        </w:rPr>
        <w:fldChar w:fldCharType="begin">
          <w:ffData>
            <w:name w:val="Check1"/>
            <w:enabled/>
            <w:calcOnExit w:val="0"/>
            <w:checkBox>
              <w:sizeAuto/>
              <w:default w:val="0"/>
            </w:checkBox>
          </w:ffData>
        </w:fldChar>
      </w:r>
      <w:bookmarkStart w:id="0" w:name="Check1"/>
      <w:r>
        <w:rPr>
          <w:sz w:val="22"/>
        </w:rPr>
        <w:instrText xml:space="preserve"> FORMCHECKBOX </w:instrText>
      </w:r>
      <w:r w:rsidR="007834AC">
        <w:rPr>
          <w:sz w:val="22"/>
        </w:rPr>
      </w:r>
      <w:r w:rsidR="007834AC">
        <w:rPr>
          <w:sz w:val="22"/>
        </w:rPr>
        <w:fldChar w:fldCharType="separate"/>
      </w:r>
      <w:r w:rsidR="00556E10">
        <w:rPr>
          <w:sz w:val="22"/>
        </w:rPr>
        <w:fldChar w:fldCharType="end"/>
      </w:r>
      <w:bookmarkEnd w:id="0"/>
      <w:r>
        <w:rPr>
          <w:sz w:val="22"/>
        </w:rPr>
        <w:tab/>
        <w:t>NO</w:t>
      </w:r>
      <w:r>
        <w:rPr>
          <w:sz w:val="22"/>
        </w:rPr>
        <w:tab/>
      </w:r>
      <w:r w:rsidR="00556E10">
        <w:rPr>
          <w:sz w:val="22"/>
        </w:rPr>
        <w:fldChar w:fldCharType="begin">
          <w:ffData>
            <w:name w:val="Check2"/>
            <w:enabled/>
            <w:calcOnExit w:val="0"/>
            <w:checkBox>
              <w:sizeAuto/>
              <w:default w:val="0"/>
            </w:checkBox>
          </w:ffData>
        </w:fldChar>
      </w:r>
      <w:bookmarkStart w:id="1" w:name="Check2"/>
      <w:r>
        <w:rPr>
          <w:sz w:val="22"/>
        </w:rPr>
        <w:instrText xml:space="preserve"> FORMCHECKBOX </w:instrText>
      </w:r>
      <w:r w:rsidR="007834AC">
        <w:rPr>
          <w:sz w:val="22"/>
        </w:rPr>
      </w:r>
      <w:r w:rsidR="007834AC">
        <w:rPr>
          <w:sz w:val="22"/>
        </w:rPr>
        <w:fldChar w:fldCharType="separate"/>
      </w:r>
      <w:r w:rsidR="00556E10">
        <w:rPr>
          <w:sz w:val="22"/>
        </w:rPr>
        <w:fldChar w:fldCharType="end"/>
      </w:r>
      <w:bookmarkEnd w:id="1"/>
    </w:p>
    <w:p w:rsidR="00556E10" w:rsidRDefault="00556E10">
      <w:pPr>
        <w:keepNext/>
        <w:keepLines/>
        <w:widowControl/>
        <w:jc w:val="both"/>
        <w:rPr>
          <w:sz w:val="22"/>
        </w:rPr>
      </w:pPr>
    </w:p>
    <w:p w:rsidR="00556E10" w:rsidRDefault="00DC2D86">
      <w:pPr>
        <w:keepNext/>
        <w:keepLines/>
        <w:widowControl/>
        <w:tabs>
          <w:tab w:val="left" w:pos="-1440"/>
        </w:tabs>
        <w:ind w:left="1440" w:hanging="720"/>
        <w:jc w:val="both"/>
        <w:rPr>
          <w:sz w:val="22"/>
        </w:rPr>
      </w:pPr>
      <w:r>
        <w:tab/>
        <w:t>(NOTE -The entity submitting this prequalification questionnaire must be the holder of the requisite license. If the entity submitting is a Joint Venture, the joint venture must hold the license. If the entity submitting is a partnership, the partnership must hold the license)</w:t>
      </w:r>
    </w:p>
    <w:p w:rsidR="00556E10" w:rsidRDefault="00556E10">
      <w:pPr>
        <w:keepNext/>
        <w:keepLines/>
        <w:widowControl/>
        <w:jc w:val="both"/>
        <w:rPr>
          <w:sz w:val="22"/>
        </w:rPr>
      </w:pPr>
    </w:p>
    <w:p w:rsidR="00556E10" w:rsidRDefault="00DC2D86">
      <w:pPr>
        <w:keepNext/>
        <w:keepLines/>
        <w:widowControl/>
        <w:ind w:firstLine="720"/>
        <w:jc w:val="both"/>
      </w:pPr>
      <w:r>
        <w:t>B.</w:t>
      </w:r>
      <w:r>
        <w:tab/>
        <w:t>If yes, provide the following information about your firm's contractor's license:</w:t>
      </w:r>
    </w:p>
    <w:p w:rsidR="00556E10" w:rsidRDefault="00556E10">
      <w:pPr>
        <w:keepNext/>
        <w:keepLines/>
        <w:widowControl/>
        <w:jc w:val="both"/>
      </w:pPr>
    </w:p>
    <w:p w:rsidR="00556E10" w:rsidRDefault="00DC2D86">
      <w:pPr>
        <w:keepNext/>
        <w:keepLines/>
        <w:widowControl/>
        <w:tabs>
          <w:tab w:val="left" w:pos="-1440"/>
        </w:tabs>
        <w:ind w:left="2160" w:hanging="720"/>
        <w:jc w:val="both"/>
      </w:pPr>
      <w:r>
        <w:t>1.</w:t>
      </w:r>
      <w:r>
        <w:tab/>
        <w:t>Name of license holder exactly as on file with the California Contractor's State License Board:</w:t>
      </w:r>
    </w:p>
    <w:p w:rsidR="00556E10" w:rsidRDefault="00DC2D86">
      <w:pPr>
        <w:keepNext/>
        <w:keepLines/>
        <w:widowControl/>
        <w:jc w:val="both"/>
      </w:pPr>
      <w:r>
        <w:tab/>
      </w:r>
      <w:r>
        <w:tab/>
      </w:r>
      <w:r>
        <w:tab/>
        <w:t>________________________________________________________________________</w:t>
      </w:r>
    </w:p>
    <w:p w:rsidR="00556E10" w:rsidRDefault="00556E10">
      <w:pPr>
        <w:keepNext/>
        <w:keepLines/>
        <w:widowControl/>
        <w:jc w:val="both"/>
      </w:pPr>
    </w:p>
    <w:p w:rsidR="00556E10" w:rsidRDefault="00DC2D86" w:rsidP="00556E10">
      <w:pPr>
        <w:keepNext/>
        <w:keepLines/>
        <w:widowControl/>
        <w:numPr>
          <w:ilvl w:val="0"/>
          <w:numId w:val="5"/>
        </w:numPr>
        <w:tabs>
          <w:tab w:val="left" w:pos="-1440"/>
          <w:tab w:val="left" w:pos="-720"/>
          <w:tab w:val="left" w:pos="0"/>
          <w:tab w:val="left" w:pos="720"/>
          <w:tab w:val="left" w:pos="1440"/>
          <w:tab w:val="left" w:pos="2880"/>
          <w:tab w:val="left" w:pos="3600"/>
          <w:tab w:val="left" w:pos="4320"/>
          <w:tab w:val="left" w:pos="5040"/>
          <w:tab w:val="left" w:pos="5760"/>
          <w:tab w:val="left" w:pos="6480"/>
          <w:tab w:val="right" w:pos="9720"/>
        </w:tabs>
        <w:jc w:val="both"/>
      </w:pPr>
      <w:r>
        <w:t>License Classification: ______________________________________________________</w:t>
      </w:r>
    </w:p>
    <w:p w:rsidR="00556E10" w:rsidRDefault="00556E10">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right" w:pos="9720"/>
        </w:tabs>
        <w:jc w:val="both"/>
      </w:pPr>
    </w:p>
    <w:p w:rsidR="00556E10" w:rsidRDefault="00DC2D86" w:rsidP="00556E10">
      <w:pPr>
        <w:keepNext/>
        <w:keepLines/>
        <w:widowControl/>
        <w:numPr>
          <w:ilvl w:val="0"/>
          <w:numId w:val="5"/>
        </w:numPr>
        <w:tabs>
          <w:tab w:val="left" w:pos="-1440"/>
          <w:tab w:val="left" w:pos="-720"/>
          <w:tab w:val="left" w:pos="0"/>
          <w:tab w:val="left" w:pos="720"/>
          <w:tab w:val="left" w:pos="1440"/>
          <w:tab w:val="left" w:pos="2880"/>
          <w:tab w:val="left" w:pos="3600"/>
          <w:tab w:val="left" w:pos="4320"/>
          <w:tab w:val="left" w:pos="5040"/>
          <w:tab w:val="left" w:pos="5760"/>
          <w:tab w:val="left" w:pos="6480"/>
          <w:tab w:val="right" w:pos="9720"/>
        </w:tabs>
        <w:jc w:val="both"/>
        <w:rPr>
          <w:u w:val="single"/>
        </w:rPr>
      </w:pPr>
      <w:r>
        <w:t>License Code: ____________________________________________________________</w:t>
      </w:r>
    </w:p>
    <w:p w:rsidR="00556E10" w:rsidRDefault="00556E10">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right" w:pos="9720"/>
        </w:tabs>
        <w:jc w:val="both"/>
      </w:pPr>
    </w:p>
    <w:p w:rsidR="00556E10" w:rsidRDefault="00DC2D86" w:rsidP="00556E10">
      <w:pPr>
        <w:keepNext/>
        <w:keepLines/>
        <w:widowControl/>
        <w:numPr>
          <w:ilvl w:val="0"/>
          <w:numId w:val="5"/>
        </w:numPr>
        <w:tabs>
          <w:tab w:val="left" w:pos="-1440"/>
          <w:tab w:val="left" w:pos="-720"/>
          <w:tab w:val="left" w:pos="0"/>
          <w:tab w:val="left" w:pos="720"/>
          <w:tab w:val="left" w:pos="1440"/>
          <w:tab w:val="left" w:pos="2880"/>
          <w:tab w:val="left" w:pos="3600"/>
          <w:tab w:val="left" w:pos="4320"/>
          <w:tab w:val="left" w:pos="5040"/>
          <w:tab w:val="left" w:pos="5760"/>
          <w:tab w:val="left" w:pos="6480"/>
          <w:tab w:val="right" w:pos="9720"/>
        </w:tabs>
        <w:jc w:val="both"/>
        <w:rPr>
          <w:u w:val="single"/>
        </w:rPr>
      </w:pPr>
      <w:r>
        <w:t>License Number: __________________________________________________________</w:t>
      </w:r>
    </w:p>
    <w:p w:rsidR="00556E10" w:rsidRDefault="00556E10">
      <w:pPr>
        <w:keepNext/>
        <w:keepLines/>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9720"/>
        </w:tabs>
        <w:jc w:val="both"/>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ind w:left="1440"/>
        <w:jc w:val="both"/>
      </w:pPr>
      <w:r>
        <w:t>5.</w:t>
      </w:r>
      <w:r>
        <w:tab/>
        <w:t>Date Issued: _____________________________________________________________</w:t>
      </w:r>
    </w:p>
    <w:p w:rsidR="00556E10" w:rsidRDefault="00556E10">
      <w:pPr>
        <w:keepNext/>
        <w:keepLines/>
        <w:widowControl/>
        <w:jc w:val="both"/>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right" w:pos="9720"/>
        </w:tabs>
        <w:ind w:left="1440"/>
        <w:jc w:val="both"/>
      </w:pPr>
      <w:r>
        <w:t>6.</w:t>
      </w:r>
      <w:r>
        <w:tab/>
        <w:t>Expiration Date: ___________________________________________________________</w:t>
      </w:r>
    </w:p>
    <w:p w:rsidR="00556E10" w:rsidRDefault="00556E10">
      <w:pPr>
        <w:keepNext/>
        <w:keepLines/>
        <w:widowControl/>
        <w:tabs>
          <w:tab w:val="left" w:pos="-1440"/>
          <w:tab w:val="left" w:pos="-720"/>
          <w:tab w:val="left" w:pos="0"/>
          <w:tab w:val="left" w:pos="720"/>
          <w:tab w:val="left" w:pos="1440"/>
          <w:tab w:val="left" w:pos="2160"/>
          <w:tab w:val="left" w:pos="2880"/>
          <w:tab w:val="left" w:pos="3600"/>
          <w:tab w:val="left" w:pos="4320"/>
          <w:tab w:val="right" w:pos="9720"/>
        </w:tabs>
        <w:jc w:val="both"/>
        <w:rPr>
          <w:sz w:val="22"/>
        </w:rPr>
      </w:pPr>
    </w:p>
    <w:p w:rsidR="00556E10" w:rsidRDefault="00DC2D86">
      <w:pPr>
        <w:keepNext/>
        <w:keepLines/>
        <w:widowControl/>
        <w:tabs>
          <w:tab w:val="left" w:pos="-1440"/>
        </w:tabs>
        <w:ind w:left="1440" w:hanging="1440"/>
        <w:jc w:val="both"/>
        <w:rPr>
          <w:sz w:val="22"/>
        </w:rPr>
      </w:pPr>
      <w:r>
        <w:tab/>
        <w:t>C.</w:t>
      </w:r>
      <w:r>
        <w:tab/>
        <w:t xml:space="preserve">Can you truthfully state that your firm's contractor's license has not been suspended or revoked by the California Contractor's State License Board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5}</w:instrText>
      </w:r>
      <w:r w:rsidR="00556E10">
        <w:rPr>
          <w:highlight w:val="lightGray"/>
        </w:rPr>
        <w:fldChar w:fldCharType="end"/>
      </w:r>
      <w:r>
        <w:t xml:space="preserve"> years?</w:t>
      </w:r>
    </w:p>
    <w:p w:rsidR="00556E10" w:rsidRDefault="00556E10">
      <w:pPr>
        <w:keepNext/>
        <w:keepLines/>
        <w:widowControl/>
        <w:ind w:firstLine="2160"/>
        <w:jc w:val="both"/>
        <w:rPr>
          <w:sz w:val="22"/>
        </w:rPr>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12"/>
            <w:enabled/>
            <w:calcOnExit w:val="0"/>
            <w:checkBox>
              <w:sizeAuto/>
              <w:default w:val="0"/>
            </w:checkBox>
          </w:ffData>
        </w:fldChar>
      </w:r>
      <w:bookmarkStart w:id="2" w:name="Check12"/>
      <w:r>
        <w:rPr>
          <w:sz w:val="22"/>
        </w:rPr>
        <w:instrText xml:space="preserve"> FORMCHECKBOX </w:instrText>
      </w:r>
      <w:r w:rsidR="007834AC">
        <w:rPr>
          <w:sz w:val="22"/>
        </w:rPr>
      </w:r>
      <w:r w:rsidR="007834AC">
        <w:rPr>
          <w:sz w:val="22"/>
        </w:rPr>
        <w:fldChar w:fldCharType="separate"/>
      </w:r>
      <w:r w:rsidR="00556E10">
        <w:rPr>
          <w:sz w:val="22"/>
        </w:rPr>
        <w:fldChar w:fldCharType="end"/>
      </w:r>
      <w:bookmarkEnd w:id="2"/>
      <w:r>
        <w:rPr>
          <w:sz w:val="22"/>
        </w:rPr>
        <w:tab/>
      </w:r>
      <w:r>
        <w:rPr>
          <w:sz w:val="22"/>
        </w:rPr>
        <w:tab/>
        <w:t xml:space="preserve">NO  </w:t>
      </w:r>
      <w:r w:rsidR="00556E10">
        <w:rPr>
          <w:sz w:val="22"/>
        </w:rPr>
        <w:fldChar w:fldCharType="begin">
          <w:ffData>
            <w:name w:val="Check13"/>
            <w:enabled/>
            <w:calcOnExit w:val="0"/>
            <w:checkBox>
              <w:sizeAuto/>
              <w:default w:val="0"/>
            </w:checkBox>
          </w:ffData>
        </w:fldChar>
      </w:r>
      <w:bookmarkStart w:id="3" w:name="Check13"/>
      <w:r>
        <w:rPr>
          <w:sz w:val="22"/>
        </w:rPr>
        <w:instrText xml:space="preserve"> FORMCHECKBOX </w:instrText>
      </w:r>
      <w:r w:rsidR="007834AC">
        <w:rPr>
          <w:sz w:val="22"/>
        </w:rPr>
      </w:r>
      <w:r w:rsidR="007834AC">
        <w:rPr>
          <w:sz w:val="22"/>
        </w:rPr>
        <w:fldChar w:fldCharType="separate"/>
      </w:r>
      <w:r w:rsidR="00556E10">
        <w:rPr>
          <w:sz w:val="22"/>
        </w:rPr>
        <w:fldChar w:fldCharType="end"/>
      </w:r>
      <w:bookmarkEnd w:id="3"/>
    </w:p>
    <w:p w:rsidR="00556E10" w:rsidRDefault="00556E10">
      <w:pPr>
        <w:keepNext/>
        <w:keepLines/>
        <w:widowControl/>
        <w:jc w:val="both"/>
        <w:rPr>
          <w:sz w:val="22"/>
        </w:rPr>
      </w:pPr>
    </w:p>
    <w:p w:rsidR="00556E10" w:rsidRDefault="00DC2D86">
      <w:pPr>
        <w:keepNext/>
        <w:keepLines/>
        <w:widowControl/>
        <w:ind w:left="1440" w:hanging="720"/>
        <w:jc w:val="both"/>
        <w:rPr>
          <w:sz w:val="22"/>
        </w:rPr>
      </w:pPr>
      <w:r>
        <w:t>D.</w:t>
      </w:r>
      <w:r>
        <w:tab/>
        <w:t xml:space="preserve">If the entity submitting this prequalification questionnaire is a Joint Venture or partnership, can the Joint Venture or partnership entity truthfully state that no member of the Joint Venture or partnership has had their firm's contractor's license suspended or revoked by the California Contractor's State License Board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5}</w:instrText>
      </w:r>
      <w:r w:rsidR="00556E10">
        <w:rPr>
          <w:highlight w:val="lightGray"/>
        </w:rPr>
        <w:fldChar w:fldCharType="end"/>
      </w:r>
      <w:r>
        <w:t xml:space="preserve"> years?</w:t>
      </w:r>
    </w:p>
    <w:p w:rsidR="00556E10" w:rsidRDefault="00556E10">
      <w:pPr>
        <w:keepNext/>
        <w:keepLines/>
        <w:widowControl/>
        <w:jc w:val="both"/>
        <w:rPr>
          <w:sz w:val="22"/>
        </w:rPr>
      </w:pPr>
    </w:p>
    <w:p w:rsidR="00825FD0" w:rsidRDefault="00DC2D86">
      <w:pPr>
        <w:keepNext/>
        <w:keepLines/>
        <w:widowControl/>
        <w:ind w:firstLine="2160"/>
        <w:jc w:val="both"/>
        <w:rPr>
          <w:sz w:val="22"/>
        </w:rPr>
        <w:sectPr w:rsidR="00825FD0" w:rsidSect="00825FD0">
          <w:footerReference w:type="default" r:id="rId12"/>
          <w:endnotePr>
            <w:numFmt w:val="decimal"/>
          </w:endnotePr>
          <w:pgSz w:w="12240" w:h="15840" w:code="1"/>
          <w:pgMar w:top="1440" w:right="720" w:bottom="1440" w:left="1440" w:header="720" w:footer="720" w:gutter="0"/>
          <w:cols w:space="720"/>
          <w:noEndnote/>
        </w:sectPr>
      </w:pPr>
      <w:r>
        <w:rPr>
          <w:sz w:val="22"/>
        </w:rPr>
        <w:t xml:space="preserve">YES  </w:t>
      </w:r>
      <w:r w:rsidR="00556E10">
        <w:rPr>
          <w:sz w:val="22"/>
        </w:rPr>
        <w:fldChar w:fldCharType="begin">
          <w:ffData>
            <w:name w:val="Check14"/>
            <w:enabled/>
            <w:calcOnExit w:val="0"/>
            <w:checkBox>
              <w:sizeAuto/>
              <w:default w:val="0"/>
            </w:checkBox>
          </w:ffData>
        </w:fldChar>
      </w:r>
      <w:bookmarkStart w:id="4" w:name="Check14"/>
      <w:r>
        <w:rPr>
          <w:sz w:val="22"/>
        </w:rPr>
        <w:instrText xml:space="preserve"> FORMCHECKBOX </w:instrText>
      </w:r>
      <w:r w:rsidR="007834AC">
        <w:rPr>
          <w:sz w:val="22"/>
        </w:rPr>
      </w:r>
      <w:r w:rsidR="007834AC">
        <w:rPr>
          <w:sz w:val="22"/>
        </w:rPr>
        <w:fldChar w:fldCharType="separate"/>
      </w:r>
      <w:r w:rsidR="00556E10">
        <w:rPr>
          <w:sz w:val="22"/>
        </w:rPr>
        <w:fldChar w:fldCharType="end"/>
      </w:r>
      <w:bookmarkEnd w:id="4"/>
      <w:r>
        <w:rPr>
          <w:sz w:val="22"/>
        </w:rPr>
        <w:tab/>
      </w:r>
      <w:r>
        <w:rPr>
          <w:sz w:val="22"/>
        </w:rPr>
        <w:tab/>
        <w:t xml:space="preserve">NO  </w:t>
      </w:r>
      <w:r w:rsidR="00556E10">
        <w:rPr>
          <w:sz w:val="22"/>
        </w:rPr>
        <w:fldChar w:fldCharType="begin">
          <w:ffData>
            <w:name w:val="Check15"/>
            <w:enabled/>
            <w:calcOnExit w:val="0"/>
            <w:checkBox>
              <w:sizeAuto/>
              <w:default w:val="0"/>
            </w:checkBox>
          </w:ffData>
        </w:fldChar>
      </w:r>
      <w:bookmarkStart w:id="5" w:name="Check15"/>
      <w:r>
        <w:rPr>
          <w:sz w:val="22"/>
        </w:rPr>
        <w:instrText xml:space="preserve"> FORMCHECKBOX </w:instrText>
      </w:r>
      <w:r w:rsidR="007834AC">
        <w:rPr>
          <w:sz w:val="22"/>
        </w:rPr>
      </w:r>
      <w:r w:rsidR="007834AC">
        <w:rPr>
          <w:sz w:val="22"/>
        </w:rPr>
        <w:fldChar w:fldCharType="separate"/>
      </w:r>
      <w:r w:rsidR="00556E10">
        <w:rPr>
          <w:sz w:val="22"/>
        </w:rPr>
        <w:fldChar w:fldCharType="end"/>
      </w:r>
      <w:bookmarkEnd w:id="5"/>
      <w:r>
        <w:rPr>
          <w:sz w:val="22"/>
        </w:rPr>
        <w:tab/>
      </w:r>
      <w:r>
        <w:rPr>
          <w:sz w:val="22"/>
        </w:rPr>
        <w:tab/>
      </w:r>
      <w:r>
        <w:rPr>
          <w:sz w:val="22"/>
        </w:rPr>
        <w:tab/>
        <w:t xml:space="preserve">N/A  </w:t>
      </w:r>
      <w:r w:rsidR="00556E10">
        <w:rPr>
          <w:sz w:val="22"/>
        </w:rPr>
        <w:fldChar w:fldCharType="begin">
          <w:ffData>
            <w:name w:val="Check16"/>
            <w:enabled/>
            <w:calcOnExit w:val="0"/>
            <w:checkBox>
              <w:sizeAuto/>
              <w:default w:val="0"/>
            </w:checkBox>
          </w:ffData>
        </w:fldChar>
      </w:r>
      <w:bookmarkStart w:id="6" w:name="Check16"/>
      <w:r>
        <w:rPr>
          <w:sz w:val="22"/>
        </w:rPr>
        <w:instrText xml:space="preserve"> FORMCHECKBOX </w:instrText>
      </w:r>
      <w:r w:rsidR="007834AC">
        <w:rPr>
          <w:sz w:val="22"/>
        </w:rPr>
      </w:r>
      <w:r w:rsidR="007834AC">
        <w:rPr>
          <w:sz w:val="22"/>
        </w:rPr>
        <w:fldChar w:fldCharType="separate"/>
      </w:r>
      <w:r w:rsidR="00556E10">
        <w:rPr>
          <w:sz w:val="22"/>
        </w:rPr>
        <w:fldChar w:fldCharType="end"/>
      </w:r>
      <w:bookmarkEnd w:id="6"/>
    </w:p>
    <w:p w:rsidR="00556E10" w:rsidRDefault="00556E10">
      <w:pPr>
        <w:keepNext/>
        <w:keepLines/>
        <w:widowControl/>
        <w:ind w:firstLine="2160"/>
        <w:jc w:val="both"/>
        <w:rPr>
          <w:sz w:val="22"/>
        </w:rPr>
      </w:pPr>
    </w:p>
    <w:p w:rsidR="00556E10" w:rsidRDefault="00556E10">
      <w:pPr>
        <w:keepNext/>
        <w:keepLines/>
        <w:widowControl/>
        <w:jc w:val="both"/>
        <w:rPr>
          <w:sz w:val="22"/>
        </w:rPr>
      </w:pPr>
    </w:p>
    <w:p w:rsidR="00556E10" w:rsidRDefault="00556E10">
      <w:pPr>
        <w:widowControl/>
        <w:tabs>
          <w:tab w:val="left" w:pos="-1440"/>
          <w:tab w:val="left" w:pos="-720"/>
          <w:tab w:val="left" w:pos="0"/>
          <w:tab w:val="left" w:pos="720"/>
          <w:tab w:val="left" w:pos="1440"/>
          <w:tab w:val="left" w:pos="2160"/>
          <w:tab w:val="left" w:pos="2880"/>
          <w:tab w:val="left" w:pos="3600"/>
          <w:tab w:val="left" w:pos="4320"/>
          <w:tab w:val="right" w:pos="9720"/>
        </w:tabs>
        <w:jc w:val="both"/>
        <w:rPr>
          <w:sz w:val="22"/>
        </w:rPr>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right" w:pos="9720"/>
        </w:tabs>
        <w:ind w:left="1440" w:hanging="1440"/>
      </w:pPr>
      <w:r>
        <w:t>3.</w:t>
      </w:r>
      <w:r>
        <w:tab/>
        <w:t>SURETY</w:t>
      </w:r>
    </w:p>
    <w:p w:rsidR="00556E10" w:rsidRDefault="00DC2D86">
      <w:pPr>
        <w:keepNext/>
        <w:keepLines/>
        <w:widowControl/>
        <w:jc w:val="both"/>
      </w:pPr>
      <w:r>
        <w:tab/>
      </w:r>
    </w:p>
    <w:p w:rsidR="00556E10" w:rsidRDefault="00DC2D86">
      <w:pPr>
        <w:keepNext/>
        <w:keepLines/>
        <w:widowControl/>
        <w:ind w:left="720"/>
        <w:jc w:val="both"/>
      </w:pPr>
      <w:r>
        <w:t>Prospective CM/Contractor shall obtain and submi</w:t>
      </w:r>
      <w:r w:rsidR="00825FD0">
        <w:t>t the Surety Declaration in the</w:t>
      </w:r>
      <w:r>
        <w:t xml:space="preserve"> form shown below, signed by an authorized representative of the surety proposed to be used for this project and notarized.  (NOTE -If firm has used current surety for less than ten years, list all surety(</w:t>
      </w:r>
      <w:proofErr w:type="spellStart"/>
      <w:r>
        <w:t>ies</w:t>
      </w:r>
      <w:proofErr w:type="spellEnd"/>
      <w:r>
        <w:t>) previously used and indicate th</w:t>
      </w:r>
      <w:r w:rsidR="00825FD0">
        <w:t>e number of years such sureties</w:t>
      </w:r>
      <w:r>
        <w:t xml:space="preserve"> were used for the last ten (10) years.  If entity submitting this prequalification document is a joint venture or a partnership, provide such information for each member or partner).</w:t>
      </w:r>
    </w:p>
    <w:p w:rsidR="00556E10" w:rsidRDefault="00556E10">
      <w:pPr>
        <w:keepNext/>
        <w:keepLines/>
        <w:widowControl/>
        <w:jc w:val="both"/>
      </w:pPr>
    </w:p>
    <w:p w:rsidR="00556E10" w:rsidRDefault="00DC2D86">
      <w:pPr>
        <w:keepNext/>
        <w:keepLines/>
        <w:widowControl/>
        <w:tabs>
          <w:tab w:val="left" w:pos="-1440"/>
        </w:tabs>
        <w:ind w:left="1440" w:hanging="720"/>
        <w:jc w:val="both"/>
      </w:pPr>
      <w:r>
        <w:t>A.</w:t>
      </w:r>
      <w:r>
        <w:tab/>
        <w:t>Is the surety to be used for this project authorized by the Insurance Commissioner to transact business of insurance in the State of California?</w:t>
      </w:r>
    </w:p>
    <w:p w:rsidR="00556E10" w:rsidRDefault="00556E10">
      <w:pPr>
        <w:keepNext/>
        <w:keepLines/>
        <w:widowControl/>
        <w:jc w:val="both"/>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17"/>
            <w:enabled/>
            <w:calcOnExit w:val="0"/>
            <w:checkBox>
              <w:sizeAuto/>
              <w:default w:val="0"/>
            </w:checkBox>
          </w:ffData>
        </w:fldChar>
      </w:r>
      <w:bookmarkStart w:id="7" w:name="Check17"/>
      <w:r>
        <w:rPr>
          <w:sz w:val="22"/>
        </w:rPr>
        <w:instrText xml:space="preserve"> FORMCHECKBOX </w:instrText>
      </w:r>
      <w:r w:rsidR="007834AC">
        <w:rPr>
          <w:sz w:val="22"/>
        </w:rPr>
      </w:r>
      <w:r w:rsidR="007834AC">
        <w:rPr>
          <w:sz w:val="22"/>
        </w:rPr>
        <w:fldChar w:fldCharType="separate"/>
      </w:r>
      <w:r w:rsidR="00556E10">
        <w:rPr>
          <w:sz w:val="22"/>
        </w:rPr>
        <w:fldChar w:fldCharType="end"/>
      </w:r>
      <w:bookmarkEnd w:id="7"/>
      <w:r>
        <w:rPr>
          <w:sz w:val="22"/>
        </w:rPr>
        <w:tab/>
      </w:r>
      <w:r>
        <w:rPr>
          <w:sz w:val="22"/>
        </w:rPr>
        <w:tab/>
        <w:t xml:space="preserve">NO  </w:t>
      </w:r>
      <w:r w:rsidR="00556E10">
        <w:rPr>
          <w:sz w:val="22"/>
        </w:rPr>
        <w:fldChar w:fldCharType="begin">
          <w:ffData>
            <w:name w:val="Check18"/>
            <w:enabled/>
            <w:calcOnExit w:val="0"/>
            <w:checkBox>
              <w:sizeAuto/>
              <w:default w:val="0"/>
            </w:checkBox>
          </w:ffData>
        </w:fldChar>
      </w:r>
      <w:bookmarkStart w:id="8" w:name="Check18"/>
      <w:r>
        <w:rPr>
          <w:sz w:val="22"/>
        </w:rPr>
        <w:instrText xml:space="preserve"> FORMCHECKBOX </w:instrText>
      </w:r>
      <w:r w:rsidR="007834AC">
        <w:rPr>
          <w:sz w:val="22"/>
        </w:rPr>
      </w:r>
      <w:r w:rsidR="007834AC">
        <w:rPr>
          <w:sz w:val="22"/>
        </w:rPr>
        <w:fldChar w:fldCharType="separate"/>
      </w:r>
      <w:r w:rsidR="00556E10">
        <w:rPr>
          <w:sz w:val="22"/>
        </w:rPr>
        <w:fldChar w:fldCharType="end"/>
      </w:r>
      <w:bookmarkEnd w:id="8"/>
    </w:p>
    <w:p w:rsidR="00556E10" w:rsidRDefault="00556E10">
      <w:pPr>
        <w:keepNext/>
        <w:keepLines/>
        <w:widowControl/>
        <w:jc w:val="both"/>
      </w:pPr>
    </w:p>
    <w:p w:rsidR="00556E10" w:rsidRDefault="00DC2D86">
      <w:pPr>
        <w:keepNext/>
        <w:keepLines/>
        <w:widowControl/>
        <w:tabs>
          <w:tab w:val="left" w:pos="-1440"/>
        </w:tabs>
        <w:ind w:left="1440" w:hanging="720"/>
        <w:jc w:val="both"/>
      </w:pPr>
      <w:r>
        <w:t>B.</w:t>
      </w:r>
      <w:r>
        <w:tab/>
        <w:t xml:space="preserve">Is the prospective CM/Contractor able to obtain bonding for the Anticipated Contract Value less the Contract Sum Phase 1 </w:t>
      </w:r>
      <w:r w:rsidR="00556E10">
        <w:rPr>
          <w:highlight w:val="lightGray"/>
        </w:rPr>
        <w:fldChar w:fldCharType="begin"/>
      </w:r>
      <w:r>
        <w:rPr>
          <w:highlight w:val="lightGray"/>
        </w:rPr>
        <w:instrText xml:space="preserve"> macrobutton nomacro </w:instrText>
      </w:r>
      <w:r>
        <w:rPr>
          <w:color w:val="FF0000"/>
          <w:highlight w:val="lightGray"/>
        </w:rPr>
        <w:instrText>{$BONDING AMOUNT}</w:instrText>
      </w:r>
      <w:r w:rsidR="00556E10">
        <w:rPr>
          <w:highlight w:val="lightGray"/>
        </w:rPr>
        <w:fldChar w:fldCharType="end"/>
      </w:r>
      <w:r>
        <w:t>?</w:t>
      </w:r>
    </w:p>
    <w:p w:rsidR="00556E10" w:rsidRDefault="00556E10">
      <w:pPr>
        <w:keepNext/>
        <w:keepLines/>
        <w:widowControl/>
        <w:jc w:val="both"/>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19"/>
            <w:enabled/>
            <w:calcOnExit w:val="0"/>
            <w:checkBox>
              <w:sizeAuto/>
              <w:default w:val="0"/>
            </w:checkBox>
          </w:ffData>
        </w:fldChar>
      </w:r>
      <w:bookmarkStart w:id="9" w:name="Check19"/>
      <w:r>
        <w:rPr>
          <w:sz w:val="22"/>
        </w:rPr>
        <w:instrText xml:space="preserve"> FORMCHECKBOX </w:instrText>
      </w:r>
      <w:r w:rsidR="007834AC">
        <w:rPr>
          <w:sz w:val="22"/>
        </w:rPr>
      </w:r>
      <w:r w:rsidR="007834AC">
        <w:rPr>
          <w:sz w:val="22"/>
        </w:rPr>
        <w:fldChar w:fldCharType="separate"/>
      </w:r>
      <w:r w:rsidR="00556E10">
        <w:rPr>
          <w:sz w:val="22"/>
        </w:rPr>
        <w:fldChar w:fldCharType="end"/>
      </w:r>
      <w:bookmarkEnd w:id="9"/>
      <w:r>
        <w:rPr>
          <w:sz w:val="22"/>
        </w:rPr>
        <w:tab/>
      </w:r>
      <w:r>
        <w:rPr>
          <w:sz w:val="22"/>
        </w:rPr>
        <w:tab/>
        <w:t xml:space="preserve">NO  </w:t>
      </w:r>
      <w:r w:rsidR="00556E10">
        <w:rPr>
          <w:sz w:val="22"/>
        </w:rPr>
        <w:fldChar w:fldCharType="begin">
          <w:ffData>
            <w:name w:val="Check20"/>
            <w:enabled/>
            <w:calcOnExit w:val="0"/>
            <w:checkBox>
              <w:sizeAuto/>
              <w:default w:val="0"/>
            </w:checkBox>
          </w:ffData>
        </w:fldChar>
      </w:r>
      <w:bookmarkStart w:id="10" w:name="Check20"/>
      <w:r>
        <w:rPr>
          <w:sz w:val="22"/>
        </w:rPr>
        <w:instrText xml:space="preserve"> FORMCHECKBOX </w:instrText>
      </w:r>
      <w:r w:rsidR="007834AC">
        <w:rPr>
          <w:sz w:val="22"/>
        </w:rPr>
      </w:r>
      <w:r w:rsidR="007834AC">
        <w:rPr>
          <w:sz w:val="22"/>
        </w:rPr>
        <w:fldChar w:fldCharType="separate"/>
      </w:r>
      <w:r w:rsidR="00556E10">
        <w:rPr>
          <w:sz w:val="22"/>
        </w:rPr>
        <w:fldChar w:fldCharType="end"/>
      </w:r>
      <w:bookmarkEnd w:id="10"/>
    </w:p>
    <w:p w:rsidR="00556E10" w:rsidRDefault="00556E10">
      <w:pPr>
        <w:keepNext/>
        <w:keepLines/>
        <w:widowControl/>
        <w:jc w:val="both"/>
      </w:pPr>
    </w:p>
    <w:p w:rsidR="00556E10" w:rsidRDefault="00DC2D86">
      <w:pPr>
        <w:keepNext/>
        <w:keepLines/>
        <w:widowControl/>
        <w:tabs>
          <w:tab w:val="left" w:pos="-1440"/>
        </w:tabs>
        <w:ind w:left="1440" w:hanging="720"/>
        <w:jc w:val="both"/>
      </w:pPr>
      <w:r>
        <w:t>C.</w:t>
      </w:r>
      <w:r>
        <w:tab/>
        <w:t>Has any surety paid out any monies on claims on the performance bond issued by a surety for the benefit of the Owner arising out of the construction activities of the prospective CM/Contractor within the last ten (10) years?</w:t>
      </w:r>
    </w:p>
    <w:p w:rsidR="00556E10" w:rsidRDefault="00556E10">
      <w:pPr>
        <w:keepNext/>
        <w:keepLines/>
        <w:widowControl/>
        <w:jc w:val="both"/>
        <w:rPr>
          <w:sz w:val="22"/>
        </w:rPr>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24"/>
            <w:enabled/>
            <w:calcOnExit w:val="0"/>
            <w:checkBox>
              <w:sizeAuto/>
              <w:default w:val="0"/>
            </w:checkBox>
          </w:ffData>
        </w:fldChar>
      </w:r>
      <w:bookmarkStart w:id="11" w:name="Check24"/>
      <w:r>
        <w:rPr>
          <w:sz w:val="22"/>
        </w:rPr>
        <w:instrText xml:space="preserve"> FORMCHECKBOX </w:instrText>
      </w:r>
      <w:r w:rsidR="007834AC">
        <w:rPr>
          <w:sz w:val="22"/>
        </w:rPr>
      </w:r>
      <w:r w:rsidR="007834AC">
        <w:rPr>
          <w:sz w:val="22"/>
        </w:rPr>
        <w:fldChar w:fldCharType="separate"/>
      </w:r>
      <w:r w:rsidR="00556E10">
        <w:rPr>
          <w:sz w:val="22"/>
        </w:rPr>
        <w:fldChar w:fldCharType="end"/>
      </w:r>
      <w:bookmarkEnd w:id="11"/>
      <w:r>
        <w:rPr>
          <w:sz w:val="22"/>
        </w:rPr>
        <w:tab/>
      </w:r>
      <w:r>
        <w:rPr>
          <w:sz w:val="22"/>
        </w:rPr>
        <w:tab/>
        <w:t xml:space="preserve">NO  </w:t>
      </w:r>
      <w:r w:rsidR="00556E10">
        <w:rPr>
          <w:sz w:val="22"/>
        </w:rPr>
        <w:fldChar w:fldCharType="begin">
          <w:ffData>
            <w:name w:val="Check25"/>
            <w:enabled/>
            <w:calcOnExit w:val="0"/>
            <w:checkBox>
              <w:sizeAuto/>
              <w:default w:val="0"/>
            </w:checkBox>
          </w:ffData>
        </w:fldChar>
      </w:r>
      <w:bookmarkStart w:id="12" w:name="Check25"/>
      <w:r>
        <w:rPr>
          <w:sz w:val="22"/>
        </w:rPr>
        <w:instrText xml:space="preserve"> FORMCHECKBOX </w:instrText>
      </w:r>
      <w:r w:rsidR="007834AC">
        <w:rPr>
          <w:sz w:val="22"/>
        </w:rPr>
      </w:r>
      <w:r w:rsidR="007834AC">
        <w:rPr>
          <w:sz w:val="22"/>
        </w:rPr>
        <w:fldChar w:fldCharType="separate"/>
      </w:r>
      <w:r w:rsidR="00556E10">
        <w:rPr>
          <w:sz w:val="22"/>
        </w:rPr>
        <w:fldChar w:fldCharType="end"/>
      </w:r>
      <w:bookmarkEnd w:id="12"/>
    </w:p>
    <w:p w:rsidR="00556E10" w:rsidRDefault="00556E10">
      <w:pPr>
        <w:keepNext/>
        <w:keepLines/>
        <w:widowControl/>
        <w:ind w:firstLine="1440"/>
        <w:jc w:val="both"/>
      </w:pPr>
    </w:p>
    <w:p w:rsidR="00556E10" w:rsidRDefault="00556E10">
      <w:pPr>
        <w:keepNext/>
        <w:keepLines/>
        <w:widowControl/>
        <w:jc w:val="both"/>
      </w:pPr>
    </w:p>
    <w:p w:rsidR="00556E10" w:rsidRDefault="00DC2D86">
      <w:pPr>
        <w:keepNext/>
        <w:keepLines/>
        <w:widowControl/>
        <w:tabs>
          <w:tab w:val="left" w:pos="-1440"/>
        </w:tabs>
        <w:ind w:left="2160" w:hanging="720"/>
        <w:jc w:val="both"/>
      </w:pPr>
      <w:r>
        <w:t>1.</w:t>
      </w:r>
      <w:r>
        <w:tab/>
        <w:t>If the entity submitting this prequalification questionnaire is a Joint Venture, has any surety paid out any monies on claims on the performance bond issued by a surety for the benefit of the Owner arising out of the construction activities of any member of the Joint Venture within the last ten (10) years?</w:t>
      </w:r>
    </w:p>
    <w:p w:rsidR="00556E10" w:rsidRDefault="00556E10">
      <w:pPr>
        <w:keepNext/>
        <w:keepLines/>
        <w:widowControl/>
        <w:jc w:val="both"/>
      </w:pPr>
    </w:p>
    <w:p w:rsidR="00825FD0" w:rsidRDefault="00DC2D86">
      <w:pPr>
        <w:keepNext/>
        <w:keepLines/>
        <w:widowControl/>
        <w:ind w:firstLine="2160"/>
        <w:jc w:val="both"/>
        <w:rPr>
          <w:sz w:val="22"/>
        </w:rPr>
        <w:sectPr w:rsidR="00825FD0" w:rsidSect="00825FD0">
          <w:footerReference w:type="default" r:id="rId13"/>
          <w:endnotePr>
            <w:numFmt w:val="decimal"/>
          </w:endnotePr>
          <w:pgSz w:w="12240" w:h="15840" w:code="1"/>
          <w:pgMar w:top="1440" w:right="720" w:bottom="1440" w:left="1440" w:header="720" w:footer="720" w:gutter="0"/>
          <w:cols w:space="720"/>
          <w:noEndnote/>
        </w:sectPr>
      </w:pPr>
      <w:r>
        <w:rPr>
          <w:sz w:val="22"/>
        </w:rPr>
        <w:t xml:space="preserve">YES  </w:t>
      </w:r>
      <w:r w:rsidR="00556E10">
        <w:rPr>
          <w:sz w:val="22"/>
        </w:rPr>
        <w:fldChar w:fldCharType="begin">
          <w:ffData>
            <w:name w:val="Check1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1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NOT APPLICABLE  </w:t>
      </w:r>
      <w:r w:rsidR="00556E10">
        <w:rPr>
          <w:sz w:val="22"/>
        </w:rPr>
        <w:fldChar w:fldCharType="begin">
          <w:ffData>
            <w:name w:val="Check1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widowControl/>
        <w:tabs>
          <w:tab w:val="center" w:pos="4860"/>
        </w:tabs>
        <w:jc w:val="both"/>
      </w:pPr>
    </w:p>
    <w:p w:rsidR="00556E10" w:rsidRDefault="00DC2D86">
      <w:pPr>
        <w:widowControl/>
        <w:tabs>
          <w:tab w:val="center" w:pos="4860"/>
        </w:tabs>
        <w:jc w:val="both"/>
      </w:pPr>
      <w:r>
        <w:tab/>
      </w:r>
    </w:p>
    <w:p w:rsidR="00556E10" w:rsidRDefault="00DC2D86">
      <w:pPr>
        <w:keepNext/>
        <w:keepLines/>
        <w:widowControl/>
        <w:tabs>
          <w:tab w:val="left" w:pos="-1440"/>
        </w:tabs>
        <w:ind w:left="1440" w:hanging="720"/>
        <w:jc w:val="both"/>
      </w:pPr>
      <w:r>
        <w:t>D.</w:t>
      </w:r>
      <w:r>
        <w:tab/>
        <w:t>Surety Declaration:</w:t>
      </w:r>
    </w:p>
    <w:p w:rsidR="00556E10" w:rsidRDefault="00556E10">
      <w:pPr>
        <w:keepNext/>
        <w:keepLines/>
        <w:widowControl/>
        <w:jc w:val="both"/>
      </w:pPr>
    </w:p>
    <w:p w:rsidR="00556E10" w:rsidRDefault="00DC2D86">
      <w:pPr>
        <w:keepNext/>
        <w:keepLines/>
        <w:widowControl/>
        <w:ind w:left="1440"/>
        <w:jc w:val="both"/>
        <w:rPr>
          <w:color w:val="FF0000"/>
        </w:rPr>
      </w:pPr>
      <w:r>
        <w:rPr>
          <w:color w:val="FF0000"/>
          <w:highlight w:val="lightGray"/>
        </w:rPr>
        <w:t>PROVIDE THIS DECLARATION TO YOUR SURETY(IES) FOR COMPLETION.  DO NOT HAVE THE SURETY SUBMIT THIS INFORMATION DIRECTLY TO THE UNIVERSITY.</w:t>
      </w:r>
    </w:p>
    <w:p w:rsidR="00556E10" w:rsidRDefault="00556E10">
      <w:pPr>
        <w:keepNext/>
        <w:keepLines/>
        <w:widowControl/>
        <w:jc w:val="both"/>
      </w:pPr>
    </w:p>
    <w:p w:rsidR="00556E10" w:rsidRDefault="00DC2D86">
      <w:pPr>
        <w:keepNext/>
        <w:keepLines/>
        <w:widowControl/>
        <w:ind w:left="1440"/>
        <w:jc w:val="both"/>
      </w:pPr>
      <w:r>
        <w:t>The undersigned declares under penalty of perjury that the bonding capacity indicated above is true and correct and that this declaration was executed in</w:t>
      </w:r>
    </w:p>
    <w:p w:rsidR="00556E10" w:rsidRDefault="00556E10">
      <w:pPr>
        <w:keepNext/>
        <w:keepLines/>
        <w:widowControl/>
        <w:jc w:val="both"/>
      </w:pPr>
    </w:p>
    <w:p w:rsidR="00556E10" w:rsidRDefault="00DC2D86">
      <w:pPr>
        <w:widowControl/>
        <w:ind w:left="1440"/>
        <w:jc w:val="both"/>
      </w:pPr>
      <w:r>
        <w:t xml:space="preserve">________________________________ (County), __________________________, (State) </w:t>
      </w:r>
    </w:p>
    <w:p w:rsidR="00556E10" w:rsidRDefault="00556E10">
      <w:pPr>
        <w:widowControl/>
        <w:ind w:left="1440"/>
        <w:jc w:val="both"/>
      </w:pPr>
    </w:p>
    <w:p w:rsidR="00556E10" w:rsidRDefault="00DC2D86">
      <w:pPr>
        <w:widowControl/>
        <w:ind w:left="1440"/>
        <w:jc w:val="both"/>
      </w:pPr>
      <w:r>
        <w:t>on ______________________________ (Date).</w:t>
      </w:r>
    </w:p>
    <w:p w:rsidR="00556E10" w:rsidRDefault="00556E10">
      <w:pPr>
        <w:pStyle w:val="Level1"/>
        <w:keepNext/>
        <w:keepLines/>
        <w:widowControl/>
        <w:numPr>
          <w:ilvl w:val="0"/>
          <w:numId w:val="0"/>
        </w:numPr>
        <w:tabs>
          <w:tab w:val="right" w:pos="9720"/>
        </w:tabs>
        <w:outlineLvl w:val="9"/>
      </w:pPr>
    </w:p>
    <w:p w:rsidR="00556E10" w:rsidRDefault="00556E10">
      <w:pPr>
        <w:keepNext/>
        <w:keepLines/>
        <w:widowControl/>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ind w:firstLine="1440"/>
        <w:jc w:val="both"/>
      </w:pPr>
      <w:r>
        <w:rPr>
          <w:sz w:val="16"/>
        </w:rPr>
        <w:t>(Signature)</w:t>
      </w:r>
    </w:p>
    <w:p w:rsidR="00556E10" w:rsidRDefault="00556E10">
      <w:pPr>
        <w:keepNext/>
        <w:keepLines/>
        <w:widowControl/>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ind w:firstLine="1440"/>
        <w:jc w:val="both"/>
      </w:pPr>
      <w:r>
        <w:rPr>
          <w:sz w:val="16"/>
        </w:rPr>
        <w:t>(Name and Title - Printed or Typed)</w:t>
      </w:r>
    </w:p>
    <w:p w:rsidR="00556E10" w:rsidRDefault="00556E10">
      <w:pPr>
        <w:keepNext/>
        <w:keepLines/>
        <w:widowControl/>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ind w:firstLine="1440"/>
        <w:jc w:val="both"/>
      </w:pPr>
      <w:r>
        <w:rPr>
          <w:sz w:val="16"/>
        </w:rPr>
        <w:t>(Representing [Surety Name])</w:t>
      </w:r>
    </w:p>
    <w:p w:rsidR="00556E10" w:rsidRDefault="00556E10">
      <w:pPr>
        <w:keepNext/>
        <w:keepLines/>
        <w:widowControl/>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ind w:firstLine="1440"/>
        <w:jc w:val="both"/>
      </w:pPr>
      <w:r>
        <w:rPr>
          <w:sz w:val="16"/>
        </w:rPr>
        <w:t>(Firm Name)</w:t>
      </w:r>
    </w:p>
    <w:p w:rsidR="00556E10" w:rsidRDefault="00556E10">
      <w:pPr>
        <w:keepLines/>
        <w:widowControl/>
        <w:jc w:val="both"/>
      </w:pPr>
    </w:p>
    <w:p w:rsidR="00556E10" w:rsidRDefault="00DC2D86">
      <w:pPr>
        <w:widowControl/>
        <w:tabs>
          <w:tab w:val="right" w:pos="9720"/>
        </w:tabs>
        <w:ind w:firstLine="1440"/>
        <w:jc w:val="both"/>
      </w:pPr>
      <w:r>
        <w:rPr>
          <w:u w:val="single"/>
        </w:rPr>
        <w:tab/>
      </w:r>
    </w:p>
    <w:p w:rsidR="00556E10" w:rsidRDefault="00DC2D86">
      <w:pPr>
        <w:widowControl/>
        <w:ind w:firstLine="1440"/>
        <w:jc w:val="both"/>
      </w:pPr>
      <w:r>
        <w:rPr>
          <w:sz w:val="16"/>
        </w:rPr>
        <w:t>(Address)</w:t>
      </w:r>
      <w:r>
        <w:rPr>
          <w:sz w:val="16"/>
        </w:rPr>
        <w:tab/>
      </w:r>
      <w:r>
        <w:rPr>
          <w:sz w:val="16"/>
        </w:rPr>
        <w:tab/>
      </w:r>
      <w:r>
        <w:rPr>
          <w:sz w:val="16"/>
        </w:rPr>
        <w:tab/>
      </w:r>
      <w:r>
        <w:rPr>
          <w:sz w:val="16"/>
        </w:rPr>
        <w:tab/>
      </w:r>
      <w:r>
        <w:rPr>
          <w:sz w:val="16"/>
        </w:rPr>
        <w:tab/>
      </w:r>
      <w:r>
        <w:rPr>
          <w:sz w:val="16"/>
        </w:rPr>
        <w:tab/>
      </w:r>
      <w:r>
        <w:rPr>
          <w:sz w:val="16"/>
        </w:rPr>
        <w:tab/>
        <w:t>(City, State, Zip Code)</w:t>
      </w:r>
    </w:p>
    <w:p w:rsidR="00556E10" w:rsidRDefault="00556E10">
      <w:pPr>
        <w:widowControl/>
        <w:jc w:val="both"/>
      </w:pPr>
    </w:p>
    <w:p w:rsidR="00556E10" w:rsidRDefault="00DC2D86">
      <w:pPr>
        <w:keepNext/>
        <w:keepLines/>
        <w:widowControl/>
        <w:ind w:firstLine="1440"/>
        <w:jc w:val="both"/>
        <w:rPr>
          <w:sz w:val="16"/>
        </w:rPr>
      </w:pPr>
      <w:r>
        <w:rPr>
          <w:sz w:val="16"/>
        </w:rPr>
        <w:t>________________________________________________________________________________________________</w:t>
      </w:r>
    </w:p>
    <w:p w:rsidR="00556E10" w:rsidRDefault="00DC2D86">
      <w:pPr>
        <w:keepNext/>
        <w:keepLines/>
        <w:widowControl/>
        <w:ind w:firstLine="1440"/>
        <w:jc w:val="both"/>
      </w:pPr>
      <w:r>
        <w:rPr>
          <w:sz w:val="16"/>
        </w:rPr>
        <w:t>Telephone Number)</w:t>
      </w:r>
      <w:r>
        <w:rPr>
          <w:sz w:val="16"/>
        </w:rPr>
        <w:tab/>
      </w:r>
      <w:r>
        <w:rPr>
          <w:sz w:val="16"/>
        </w:rPr>
        <w:tab/>
      </w:r>
      <w:r>
        <w:rPr>
          <w:sz w:val="16"/>
        </w:rPr>
        <w:tab/>
      </w:r>
      <w:r>
        <w:rPr>
          <w:sz w:val="16"/>
        </w:rPr>
        <w:tab/>
      </w:r>
      <w:r>
        <w:rPr>
          <w:sz w:val="16"/>
        </w:rPr>
        <w:tab/>
      </w:r>
      <w:r>
        <w:rPr>
          <w:sz w:val="16"/>
        </w:rPr>
        <w:tab/>
        <w:t>(Facsimile Number)</w:t>
      </w:r>
    </w:p>
    <w:p w:rsidR="00556E10" w:rsidRDefault="00556E10">
      <w:pPr>
        <w:keepLines/>
        <w:widowControl/>
        <w:jc w:val="both"/>
      </w:pPr>
    </w:p>
    <w:p w:rsidR="00556E10" w:rsidRDefault="00DC2D86">
      <w:pPr>
        <w:widowControl/>
        <w:tabs>
          <w:tab w:val="right" w:pos="9720"/>
        </w:tabs>
        <w:ind w:firstLine="1440"/>
        <w:jc w:val="both"/>
      </w:pPr>
      <w:r>
        <w:rPr>
          <w:u w:val="single"/>
        </w:rPr>
        <w:tab/>
      </w:r>
    </w:p>
    <w:p w:rsidR="00556E10" w:rsidRDefault="00DC2D86">
      <w:pPr>
        <w:widowControl/>
        <w:ind w:firstLine="1440"/>
        <w:jc w:val="both"/>
      </w:pPr>
      <w:r>
        <w:rPr>
          <w:sz w:val="16"/>
        </w:rPr>
        <w:t>(Email Address)</w:t>
      </w:r>
    </w:p>
    <w:p w:rsidR="00556E10" w:rsidRDefault="00556E10">
      <w:pPr>
        <w:widowControl/>
        <w:jc w:val="both"/>
      </w:pPr>
    </w:p>
    <w:p w:rsidR="00556E10" w:rsidRDefault="00556E10">
      <w:pPr>
        <w:widowControl/>
        <w:jc w:val="both"/>
      </w:pPr>
    </w:p>
    <w:p w:rsidR="00556E10" w:rsidRDefault="00556E10">
      <w:pPr>
        <w:widowControl/>
        <w:jc w:val="both"/>
      </w:pPr>
    </w:p>
    <w:p w:rsidR="00556E10" w:rsidRDefault="00DC2D86">
      <w:pPr>
        <w:keepNext/>
        <w:keepLines/>
        <w:widowControl/>
        <w:tabs>
          <w:tab w:val="center" w:pos="4860"/>
        </w:tabs>
        <w:jc w:val="both"/>
      </w:pPr>
      <w:r>
        <w:tab/>
      </w:r>
      <w:r>
        <w:rPr>
          <w:i/>
        </w:rPr>
        <w:t>(ATTACH NOTARIZATION of SURETY REPRESENTATIVE’S SIGNATURE)</w:t>
      </w:r>
    </w:p>
    <w:p w:rsidR="00825FD0" w:rsidRDefault="00825FD0">
      <w:pPr>
        <w:keepNext/>
        <w:keepLines/>
        <w:widowControl/>
        <w:tabs>
          <w:tab w:val="center" w:pos="4860"/>
        </w:tabs>
        <w:jc w:val="both"/>
        <w:sectPr w:rsidR="00825FD0" w:rsidSect="00825FD0">
          <w:footerReference w:type="default" r:id="rId14"/>
          <w:endnotePr>
            <w:numFmt w:val="decimal"/>
          </w:endnotePr>
          <w:pgSz w:w="12240" w:h="15840" w:code="1"/>
          <w:pgMar w:top="1440" w:right="720" w:bottom="1440" w:left="1440" w:header="720" w:footer="720" w:gutter="0"/>
          <w:cols w:space="720"/>
          <w:noEndnote/>
        </w:sectPr>
      </w:pPr>
    </w:p>
    <w:p w:rsidR="00556E10" w:rsidRDefault="00556E10">
      <w:pPr>
        <w:keepNext/>
        <w:keepLines/>
        <w:widowControl/>
        <w:tabs>
          <w:tab w:val="center" w:pos="4860"/>
        </w:tabs>
        <w:jc w:val="both"/>
        <w:sectPr w:rsidR="00556E10" w:rsidSect="00825FD0">
          <w:footerReference w:type="default" r:id="rId15"/>
          <w:endnotePr>
            <w:numFmt w:val="decimal"/>
          </w:endnotePr>
          <w:pgSz w:w="12240" w:h="15840" w:code="1"/>
          <w:pgMar w:top="1440" w:right="720" w:bottom="1440" w:left="1440" w:header="720" w:footer="720" w:gutter="0"/>
          <w:cols w:space="720"/>
          <w:noEndnote/>
        </w:sectPr>
      </w:pPr>
    </w:p>
    <w:p w:rsidR="00556E10" w:rsidRDefault="00DC2D86">
      <w:pPr>
        <w:keepNext/>
        <w:keepLines/>
        <w:widowControl/>
        <w:jc w:val="both"/>
      </w:pPr>
      <w:r>
        <w:t>4.</w:t>
      </w:r>
      <w:r>
        <w:tab/>
        <w:t>INSURER</w:t>
      </w:r>
      <w:r>
        <w:tab/>
      </w:r>
    </w:p>
    <w:p w:rsidR="00556E10" w:rsidRDefault="00556E10">
      <w:pPr>
        <w:keepNext/>
        <w:keepLines/>
        <w:widowControl/>
        <w:jc w:val="both"/>
      </w:pPr>
    </w:p>
    <w:p w:rsidR="00556E10" w:rsidRDefault="00DC2D86">
      <w:pPr>
        <w:keepNext/>
        <w:keepLines/>
        <w:widowControl/>
        <w:ind w:left="720"/>
        <w:jc w:val="both"/>
      </w:pPr>
      <w:r>
        <w:t>Prospective CM/Contractor shall obtain and submit the Insurance Declaration in the form shown below, signed by an authorized representative of its insurer and notarized.  (If more than one insurer, submit a completed form for each insurer).</w:t>
      </w:r>
    </w:p>
    <w:p w:rsidR="00556E10" w:rsidRDefault="00556E10">
      <w:pPr>
        <w:keepNext/>
        <w:keepLines/>
        <w:widowControl/>
        <w:jc w:val="both"/>
      </w:pPr>
    </w:p>
    <w:p w:rsidR="00556E10" w:rsidRDefault="00DC2D86">
      <w:pPr>
        <w:keepNext/>
        <w:keepLines/>
        <w:widowControl/>
        <w:tabs>
          <w:tab w:val="left" w:pos="-1440"/>
        </w:tabs>
        <w:ind w:left="1440" w:hanging="720"/>
        <w:jc w:val="both"/>
      </w:pPr>
      <w:r>
        <w:t>A.</w:t>
      </w:r>
      <w:r>
        <w:tab/>
        <w:t xml:space="preserve">Is the insurer listed below to be used for all required insurance (except Workers Compensation) listed by Best with a rating of A- or better, and a financial classification of VIII or better (or an equivalent rating by Standard &amp; Poor or Moody's)?  </w:t>
      </w:r>
    </w:p>
    <w:p w:rsidR="00556E10" w:rsidRDefault="00556E10">
      <w:pPr>
        <w:keepNext/>
        <w:keepLines/>
        <w:widowControl/>
        <w:jc w:val="both"/>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31"/>
            <w:enabled/>
            <w:calcOnExit w:val="0"/>
            <w:checkBox>
              <w:sizeAuto/>
              <w:default w:val="0"/>
            </w:checkBox>
          </w:ffData>
        </w:fldChar>
      </w:r>
      <w:bookmarkStart w:id="13" w:name="Check31"/>
      <w:r>
        <w:rPr>
          <w:sz w:val="22"/>
        </w:rPr>
        <w:instrText xml:space="preserve"> FORMCHECKBOX </w:instrText>
      </w:r>
      <w:r w:rsidR="007834AC">
        <w:rPr>
          <w:sz w:val="22"/>
        </w:rPr>
      </w:r>
      <w:r w:rsidR="007834AC">
        <w:rPr>
          <w:sz w:val="22"/>
        </w:rPr>
        <w:fldChar w:fldCharType="separate"/>
      </w:r>
      <w:r w:rsidR="00556E10">
        <w:rPr>
          <w:sz w:val="22"/>
        </w:rPr>
        <w:fldChar w:fldCharType="end"/>
      </w:r>
      <w:bookmarkEnd w:id="13"/>
      <w:r>
        <w:rPr>
          <w:sz w:val="22"/>
        </w:rPr>
        <w:tab/>
      </w:r>
      <w:r>
        <w:rPr>
          <w:sz w:val="22"/>
        </w:rPr>
        <w:tab/>
        <w:t xml:space="preserve">NO  </w:t>
      </w:r>
      <w:r w:rsidR="00556E10">
        <w:rPr>
          <w:sz w:val="22"/>
        </w:rPr>
        <w:fldChar w:fldCharType="begin">
          <w:ffData>
            <w:name w:val="Check32"/>
            <w:enabled/>
            <w:calcOnExit w:val="0"/>
            <w:checkBox>
              <w:sizeAuto/>
              <w:default w:val="0"/>
            </w:checkBox>
          </w:ffData>
        </w:fldChar>
      </w:r>
      <w:bookmarkStart w:id="14" w:name="Check32"/>
      <w:r>
        <w:rPr>
          <w:sz w:val="22"/>
        </w:rPr>
        <w:instrText xml:space="preserve"> FORMCHECKBOX </w:instrText>
      </w:r>
      <w:r w:rsidR="007834AC">
        <w:rPr>
          <w:sz w:val="22"/>
        </w:rPr>
      </w:r>
      <w:r w:rsidR="007834AC">
        <w:rPr>
          <w:sz w:val="22"/>
        </w:rPr>
        <w:fldChar w:fldCharType="separate"/>
      </w:r>
      <w:r w:rsidR="00556E10">
        <w:rPr>
          <w:sz w:val="22"/>
        </w:rPr>
        <w:fldChar w:fldCharType="end"/>
      </w:r>
      <w:bookmarkEnd w:id="14"/>
    </w:p>
    <w:p w:rsidR="00556E10" w:rsidRDefault="00556E10">
      <w:pPr>
        <w:keepNext/>
        <w:keepLines/>
        <w:widowControl/>
        <w:jc w:val="both"/>
        <w:rPr>
          <w:sz w:val="22"/>
        </w:rPr>
      </w:pPr>
    </w:p>
    <w:p w:rsidR="00556E10" w:rsidRDefault="00DC2D86">
      <w:pPr>
        <w:keepNext/>
        <w:keepLines/>
        <w:widowControl/>
        <w:ind w:firstLine="1440"/>
        <w:jc w:val="both"/>
      </w:pPr>
      <w:r>
        <w:t>Indicate Best Rating:</w:t>
      </w:r>
      <w:r>
        <w:tab/>
      </w:r>
      <w:r>
        <w:tab/>
      </w:r>
      <w:r>
        <w:tab/>
      </w:r>
      <w:r>
        <w:rPr>
          <w:u w:val="single"/>
        </w:rPr>
        <w:tab/>
      </w:r>
      <w:r>
        <w:rPr>
          <w:u w:val="single"/>
        </w:rPr>
        <w:tab/>
      </w:r>
      <w:r>
        <w:rPr>
          <w:u w:val="single"/>
        </w:rPr>
        <w:tab/>
      </w:r>
    </w:p>
    <w:p w:rsidR="00556E10" w:rsidRDefault="00556E10">
      <w:pPr>
        <w:keepNext/>
        <w:keepLines/>
        <w:widowControl/>
        <w:jc w:val="both"/>
      </w:pPr>
    </w:p>
    <w:p w:rsidR="00556E10" w:rsidRDefault="00DC2D86">
      <w:pPr>
        <w:keepNext/>
        <w:keepLines/>
        <w:widowControl/>
        <w:ind w:firstLine="1440"/>
        <w:jc w:val="both"/>
        <w:rPr>
          <w:u w:val="single"/>
        </w:rPr>
      </w:pPr>
      <w:r>
        <w:t>Indicate Best Financial Classification:</w:t>
      </w:r>
      <w:r>
        <w:tab/>
      </w:r>
      <w:r>
        <w:rPr>
          <w:u w:val="single"/>
        </w:rPr>
        <w:tab/>
      </w:r>
      <w:r>
        <w:rPr>
          <w:u w:val="single"/>
        </w:rPr>
        <w:tab/>
      </w:r>
      <w:r>
        <w:rPr>
          <w:u w:val="single"/>
        </w:rPr>
        <w:tab/>
      </w:r>
    </w:p>
    <w:p w:rsidR="00556E10" w:rsidRDefault="00DC2D86">
      <w:pPr>
        <w:pStyle w:val="BodyText"/>
        <w:keepNext/>
        <w:keepLines/>
      </w:pPr>
      <w:r>
        <w:tab/>
      </w:r>
      <w:r>
        <w:tab/>
        <w:t>(or provide Standard &amp; Poor or Moody’s rating)</w:t>
      </w:r>
    </w:p>
    <w:p w:rsidR="00556E10" w:rsidRDefault="00556E10">
      <w:pPr>
        <w:keepNext/>
        <w:keepLines/>
        <w:widowControl/>
        <w:jc w:val="both"/>
      </w:pPr>
    </w:p>
    <w:p w:rsidR="00556E10" w:rsidRDefault="00DC2D86">
      <w:pPr>
        <w:keepNext/>
        <w:keepLines/>
        <w:widowControl/>
        <w:tabs>
          <w:tab w:val="left" w:pos="-1440"/>
        </w:tabs>
        <w:ind w:left="1440" w:hanging="720"/>
        <w:jc w:val="both"/>
      </w:pPr>
      <w:r>
        <w:t xml:space="preserve">B.          Is the insurer to be used for Workers Compensation insurance listed by Best with a rating of B+ or better, and also have a financial classification of VIII or better (or an equivalent rating by Standard &amp; Poor or Moody's)?  </w:t>
      </w:r>
    </w:p>
    <w:p w:rsidR="00556E10" w:rsidRDefault="00556E10">
      <w:pPr>
        <w:keepNext/>
        <w:keepLines/>
        <w:widowControl/>
        <w:jc w:val="both"/>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31"/>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32"/>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keepNext/>
        <w:keepLines/>
        <w:widowControl/>
        <w:jc w:val="both"/>
        <w:rPr>
          <w:sz w:val="22"/>
        </w:rPr>
      </w:pPr>
    </w:p>
    <w:p w:rsidR="00556E10" w:rsidRDefault="00DC2D86">
      <w:pPr>
        <w:keepNext/>
        <w:keepLines/>
        <w:widowControl/>
        <w:ind w:firstLine="1440"/>
        <w:jc w:val="both"/>
      </w:pPr>
      <w:r>
        <w:t>Indicate Best Rating:</w:t>
      </w:r>
      <w:r>
        <w:tab/>
      </w:r>
      <w:r>
        <w:tab/>
      </w:r>
      <w:r>
        <w:tab/>
      </w:r>
      <w:r>
        <w:rPr>
          <w:u w:val="single"/>
        </w:rPr>
        <w:tab/>
      </w:r>
      <w:r>
        <w:rPr>
          <w:u w:val="single"/>
        </w:rPr>
        <w:tab/>
      </w:r>
      <w:r>
        <w:rPr>
          <w:u w:val="single"/>
        </w:rPr>
        <w:tab/>
      </w:r>
    </w:p>
    <w:p w:rsidR="00556E10" w:rsidRDefault="00556E10">
      <w:pPr>
        <w:keepNext/>
        <w:keepLines/>
        <w:widowControl/>
        <w:jc w:val="both"/>
      </w:pPr>
    </w:p>
    <w:p w:rsidR="00556E10" w:rsidRDefault="00DC2D86">
      <w:pPr>
        <w:keepNext/>
        <w:keepLines/>
        <w:widowControl/>
        <w:ind w:firstLine="1440"/>
        <w:jc w:val="both"/>
      </w:pPr>
      <w:r>
        <w:t>Indicate Best Financial Classification:</w:t>
      </w:r>
      <w:r>
        <w:tab/>
      </w:r>
      <w:r>
        <w:rPr>
          <w:u w:val="single"/>
        </w:rPr>
        <w:tab/>
      </w:r>
      <w:r>
        <w:rPr>
          <w:u w:val="single"/>
        </w:rPr>
        <w:tab/>
      </w:r>
      <w:r>
        <w:rPr>
          <w:u w:val="single"/>
        </w:rPr>
        <w:tab/>
      </w:r>
    </w:p>
    <w:p w:rsidR="00556E10" w:rsidRDefault="00DC2D86">
      <w:pPr>
        <w:keepNext/>
        <w:keepLines/>
        <w:widowControl/>
        <w:jc w:val="both"/>
      </w:pPr>
      <w:r>
        <w:tab/>
      </w:r>
      <w:r>
        <w:tab/>
        <w:t>(or provide Standard &amp; Poor or Moody’s rating)</w:t>
      </w:r>
    </w:p>
    <w:p w:rsidR="00556E10" w:rsidRDefault="00556E10">
      <w:pPr>
        <w:keepNext/>
        <w:keepLines/>
        <w:widowControl/>
        <w:jc w:val="both"/>
      </w:pPr>
    </w:p>
    <w:p w:rsidR="00556E10" w:rsidRDefault="00DC2D86">
      <w:pPr>
        <w:pStyle w:val="BodyText"/>
        <w:keepNext/>
        <w:keepLines/>
      </w:pPr>
      <w:r>
        <w:tab/>
      </w:r>
      <w:r>
        <w:tab/>
        <w:t>If answer is NO, provide name and address of insurer:</w:t>
      </w:r>
    </w:p>
    <w:p w:rsidR="00556E10" w:rsidRDefault="00556E10">
      <w:pPr>
        <w:pStyle w:val="BodyText"/>
        <w:keepNext/>
        <w:keepLines/>
      </w:pPr>
    </w:p>
    <w:p w:rsidR="00556E10" w:rsidRDefault="00DC2D86">
      <w:pPr>
        <w:pStyle w:val="BodyText"/>
        <w:keepNext/>
        <w:keepLines/>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56E10" w:rsidRDefault="00556E10">
      <w:pPr>
        <w:keepNext/>
        <w:keepLines/>
        <w:widowControl/>
        <w:jc w:val="both"/>
      </w:pPr>
    </w:p>
    <w:p w:rsidR="00556E10" w:rsidRDefault="00DC2D86">
      <w:pPr>
        <w:keepNext/>
        <w:keepLines/>
        <w:widowControl/>
        <w:tabs>
          <w:tab w:val="left" w:pos="-1440"/>
        </w:tabs>
        <w:ind w:left="1440" w:hanging="720"/>
        <w:jc w:val="both"/>
      </w:pPr>
      <w:r>
        <w:t>C.</w:t>
      </w:r>
      <w:r>
        <w:tab/>
        <w:t>Is the prospective CM/Contractor able to obtain insurance in the following limits for this construction contract?</w:t>
      </w:r>
    </w:p>
    <w:p w:rsidR="00556E10" w:rsidRDefault="00556E10">
      <w:pPr>
        <w:keepNext/>
        <w:keepLines/>
        <w:widowControl/>
        <w:jc w:val="both"/>
      </w:pPr>
    </w:p>
    <w:p w:rsidR="00556E10" w:rsidRDefault="00DC2D86">
      <w:pPr>
        <w:keepNext/>
        <w:keepLines/>
        <w:widowControl/>
        <w:ind w:firstLine="2160"/>
        <w:jc w:val="both"/>
        <w:rPr>
          <w:sz w:val="22"/>
        </w:rPr>
      </w:pPr>
      <w:r>
        <w:rPr>
          <w:sz w:val="22"/>
        </w:rPr>
        <w:t xml:space="preserve">YES  </w:t>
      </w:r>
      <w:r w:rsidR="00556E10">
        <w:rPr>
          <w:sz w:val="22"/>
        </w:rPr>
        <w:fldChar w:fldCharType="begin">
          <w:ffData>
            <w:name w:val="Check33"/>
            <w:enabled/>
            <w:calcOnExit w:val="0"/>
            <w:checkBox>
              <w:sizeAuto/>
              <w:default w:val="0"/>
            </w:checkBox>
          </w:ffData>
        </w:fldChar>
      </w:r>
      <w:bookmarkStart w:id="15" w:name="Check33"/>
      <w:r>
        <w:rPr>
          <w:sz w:val="22"/>
        </w:rPr>
        <w:instrText xml:space="preserve"> FORMCHECKBOX </w:instrText>
      </w:r>
      <w:r w:rsidR="007834AC">
        <w:rPr>
          <w:sz w:val="22"/>
        </w:rPr>
      </w:r>
      <w:r w:rsidR="007834AC">
        <w:rPr>
          <w:sz w:val="22"/>
        </w:rPr>
        <w:fldChar w:fldCharType="separate"/>
      </w:r>
      <w:r w:rsidR="00556E10">
        <w:rPr>
          <w:sz w:val="22"/>
        </w:rPr>
        <w:fldChar w:fldCharType="end"/>
      </w:r>
      <w:bookmarkEnd w:id="15"/>
      <w:r>
        <w:rPr>
          <w:sz w:val="22"/>
        </w:rPr>
        <w:tab/>
      </w:r>
      <w:r>
        <w:rPr>
          <w:sz w:val="22"/>
        </w:rPr>
        <w:tab/>
        <w:t xml:space="preserve">NO  </w:t>
      </w:r>
      <w:r w:rsidR="00556E10">
        <w:rPr>
          <w:sz w:val="22"/>
        </w:rPr>
        <w:fldChar w:fldCharType="begin">
          <w:ffData>
            <w:name w:val="Check34"/>
            <w:enabled/>
            <w:calcOnExit w:val="0"/>
            <w:checkBox>
              <w:sizeAuto/>
              <w:default w:val="0"/>
            </w:checkBox>
          </w:ffData>
        </w:fldChar>
      </w:r>
      <w:bookmarkStart w:id="16" w:name="Check34"/>
      <w:r>
        <w:rPr>
          <w:sz w:val="22"/>
        </w:rPr>
        <w:instrText xml:space="preserve"> FORMCHECKBOX </w:instrText>
      </w:r>
      <w:r w:rsidR="007834AC">
        <w:rPr>
          <w:sz w:val="22"/>
        </w:rPr>
      </w:r>
      <w:r w:rsidR="007834AC">
        <w:rPr>
          <w:sz w:val="22"/>
        </w:rPr>
        <w:fldChar w:fldCharType="separate"/>
      </w:r>
      <w:r w:rsidR="00556E10">
        <w:rPr>
          <w:sz w:val="22"/>
        </w:rPr>
        <w:fldChar w:fldCharType="end"/>
      </w:r>
      <w:bookmarkEnd w:id="16"/>
    </w:p>
    <w:p w:rsidR="00556E10" w:rsidRDefault="00556E10">
      <w:pPr>
        <w:keepNext/>
        <w:keepLines/>
        <w:widowControl/>
        <w:jc w:val="both"/>
      </w:pPr>
    </w:p>
    <w:p w:rsidR="00556E10" w:rsidRDefault="00DC2D86">
      <w:pPr>
        <w:keepNext/>
        <w:keepLines/>
        <w:widowControl/>
        <w:tabs>
          <w:tab w:val="left" w:pos="-1440"/>
        </w:tabs>
        <w:ind w:left="2160" w:hanging="720"/>
        <w:jc w:val="both"/>
      </w:pPr>
      <w:r>
        <w:t>1.</w:t>
      </w:r>
      <w:r>
        <w:tab/>
        <w:t>If the entity submitting this prequalification questionnaire is a Joint Venture, can the Joint Venture entity itself obtain insurance in the following limits for this construction contract?</w:t>
      </w:r>
    </w:p>
    <w:p w:rsidR="00556E10" w:rsidRDefault="00556E10">
      <w:pPr>
        <w:keepNext/>
        <w:keepLines/>
        <w:widowControl/>
        <w:jc w:val="both"/>
      </w:pPr>
    </w:p>
    <w:p w:rsidR="00556E10" w:rsidRDefault="00855B2A">
      <w:pPr>
        <w:keepNext/>
        <w:keepLines/>
        <w:widowControl/>
        <w:ind w:firstLine="2160"/>
        <w:jc w:val="both"/>
      </w:pPr>
      <w:r>
        <w:rPr>
          <w:noProof/>
          <w:snapToGrid/>
        </w:rPr>
        <mc:AlternateContent>
          <mc:Choice Requires="wps">
            <w:drawing>
              <wp:anchor distT="0" distB="0" distL="114300" distR="114300" simplePos="0" relativeHeight="251657728" behindDoc="0" locked="0" layoutInCell="1" allowOverlap="1" wp14:anchorId="43984004" wp14:editId="42DC9FF6">
                <wp:simplePos x="0" y="0"/>
                <wp:positionH relativeFrom="column">
                  <wp:posOffset>5025390</wp:posOffset>
                </wp:positionH>
                <wp:positionV relativeFrom="paragraph">
                  <wp:posOffset>16510</wp:posOffset>
                </wp:positionV>
                <wp:extent cx="130175" cy="130810"/>
                <wp:effectExtent l="5715" t="6350" r="698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30810"/>
                        </a:xfrm>
                        <a:prstGeom prst="rect">
                          <a:avLst/>
                        </a:prstGeom>
                        <a:solidFill>
                          <a:srgbClr val="FFFFFF"/>
                        </a:solidFill>
                        <a:ln w="9525">
                          <a:solidFill>
                            <a:srgbClr val="000000"/>
                          </a:solidFill>
                          <a:miter lim="800000"/>
                          <a:headEnd/>
                          <a:tailEnd/>
                        </a:ln>
                      </wps:spPr>
                      <wps:txbx>
                        <w:txbxContent>
                          <w:p w:rsidR="00E038F2" w:rsidRDefault="00E038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84004" id="_x0000_t202" coordsize="21600,21600" o:spt="202" path="m,l,21600r21600,l21600,xe">
                <v:stroke joinstyle="miter"/>
                <v:path gradientshapeok="t" o:connecttype="rect"/>
              </v:shapetype>
              <v:shape id="Text Box 2" o:spid="_x0000_s1026" type="#_x0000_t202" style="position:absolute;left:0;text-align:left;margin-left:395.7pt;margin-top:1.3pt;width:10.25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">
                <v:textbox>
                  <w:txbxContent>
                    <w:p w:rsidR="00E038F2" w:rsidRDefault="00E038F2"/>
                  </w:txbxContent>
                </v:textbox>
              </v:shape>
            </w:pict>
          </mc:Fallback>
        </mc:AlternateContent>
      </w:r>
      <w:r w:rsidR="00DC2D86">
        <w:rPr>
          <w:sz w:val="22"/>
        </w:rPr>
        <w:t xml:space="preserve">YES  </w:t>
      </w:r>
      <w:r w:rsidR="00556E10">
        <w:rPr>
          <w:sz w:val="22"/>
        </w:rPr>
        <w:fldChar w:fldCharType="begin">
          <w:ffData>
            <w:name w:val="Check33"/>
            <w:enabled/>
            <w:calcOnExit w:val="0"/>
            <w:checkBox>
              <w:sizeAuto/>
              <w:default w:val="0"/>
            </w:checkBox>
          </w:ffData>
        </w:fldChar>
      </w:r>
      <w:r w:rsidR="00DC2D86">
        <w:rPr>
          <w:sz w:val="22"/>
        </w:rPr>
        <w:instrText xml:space="preserve"> FORMCHECKBOX </w:instrText>
      </w:r>
      <w:r w:rsidR="007834AC">
        <w:rPr>
          <w:sz w:val="22"/>
        </w:rPr>
      </w:r>
      <w:r w:rsidR="007834AC">
        <w:rPr>
          <w:sz w:val="22"/>
        </w:rPr>
        <w:fldChar w:fldCharType="separate"/>
      </w:r>
      <w:r w:rsidR="00556E10">
        <w:rPr>
          <w:sz w:val="22"/>
        </w:rPr>
        <w:fldChar w:fldCharType="end"/>
      </w:r>
      <w:r w:rsidR="00DC2D86">
        <w:rPr>
          <w:sz w:val="22"/>
        </w:rPr>
        <w:tab/>
      </w:r>
      <w:r w:rsidR="00DC2D86">
        <w:rPr>
          <w:sz w:val="22"/>
        </w:rPr>
        <w:tab/>
        <w:t xml:space="preserve">NO  </w:t>
      </w:r>
      <w:r w:rsidR="00556E10">
        <w:rPr>
          <w:sz w:val="22"/>
        </w:rPr>
        <w:fldChar w:fldCharType="begin">
          <w:ffData>
            <w:name w:val="Check34"/>
            <w:enabled/>
            <w:calcOnExit w:val="0"/>
            <w:checkBox>
              <w:sizeAuto/>
              <w:default w:val="0"/>
            </w:checkBox>
          </w:ffData>
        </w:fldChar>
      </w:r>
      <w:r w:rsidR="00DC2D86">
        <w:rPr>
          <w:sz w:val="22"/>
        </w:rPr>
        <w:instrText xml:space="preserve"> FORMCHECKBOX </w:instrText>
      </w:r>
      <w:r w:rsidR="007834AC">
        <w:rPr>
          <w:sz w:val="22"/>
        </w:rPr>
      </w:r>
      <w:r w:rsidR="007834AC">
        <w:rPr>
          <w:sz w:val="22"/>
        </w:rPr>
        <w:fldChar w:fldCharType="separate"/>
      </w:r>
      <w:r w:rsidR="00556E10">
        <w:rPr>
          <w:sz w:val="22"/>
        </w:rPr>
        <w:fldChar w:fldCharType="end"/>
      </w:r>
      <w:r w:rsidR="00DC2D86">
        <w:rPr>
          <w:sz w:val="22"/>
        </w:rPr>
        <w:tab/>
      </w:r>
      <w:r w:rsidR="00DC2D86">
        <w:rPr>
          <w:sz w:val="22"/>
        </w:rPr>
        <w:tab/>
        <w:t xml:space="preserve">NOT APPLICABLE    </w:t>
      </w:r>
      <w:r w:rsidR="00DC2D86">
        <w:tab/>
      </w:r>
      <w:r w:rsidR="00DC2D86">
        <w:tab/>
      </w:r>
      <w:r w:rsidR="00DC2D86">
        <w:tab/>
      </w:r>
      <w:r w:rsidR="00DC2D86">
        <w:tab/>
      </w:r>
      <w:r w:rsidR="00DC2D86">
        <w:tab/>
      </w:r>
      <w:r w:rsidR="00DC2D86">
        <w:tab/>
        <w:t xml:space="preserve">  </w:t>
      </w:r>
      <w:r w:rsidR="00DC2D86">
        <w:tab/>
        <w:t xml:space="preserve"> </w:t>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color w:val="FF0000"/>
          <w:highlight w:val="lightGray"/>
        </w:rPr>
      </w:pPr>
      <w:r>
        <w:tab/>
      </w:r>
      <w:r>
        <w:tab/>
      </w:r>
      <w:r>
        <w:tab/>
      </w:r>
      <w:r>
        <w:tab/>
      </w:r>
      <w:r>
        <w:tab/>
      </w:r>
      <w:r>
        <w:tab/>
      </w:r>
      <w:r>
        <w:tab/>
      </w:r>
      <w:r>
        <w:tab/>
      </w:r>
      <w:r>
        <w:tab/>
      </w:r>
      <w:r>
        <w:tab/>
      </w:r>
      <w:r>
        <w:tab/>
      </w:r>
      <w: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r>
      <w:r>
        <w:rPr>
          <w:color w:val="FF0000"/>
          <w:highlight w:val="lightGray"/>
          <w:u w:val="single"/>
        </w:rPr>
        <w:t>Commercial Form General Liability Insur</w:t>
      </w:r>
      <w:r>
        <w:rPr>
          <w:color w:val="FF0000"/>
          <w:highlight w:val="lightGray"/>
          <w:u w:val="single"/>
        </w:rPr>
        <w:softHyphen/>
        <w:t>ance - Limits of Liability</w:t>
      </w:r>
      <w:r>
        <w:rPr>
          <w:color w:val="FF0000"/>
          <w:highlight w:val="lightGray"/>
          <w:u w:val="single"/>
        </w:rPr>
        <w:tab/>
        <w:t xml:space="preserve">       </w:t>
      </w:r>
      <w:r>
        <w:rPr>
          <w:color w:val="FF0000"/>
          <w:highlight w:val="lightGray"/>
          <w:u w:val="single"/>
        </w:rPr>
        <w:tab/>
        <w:t xml:space="preserve">        Minimum Requirement</w:t>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t>Each Occurrence - Combined Single Limit for Bodily Injury and Property Damage</w:t>
      </w:r>
      <w:r>
        <w:rPr>
          <w:color w:val="FF0000"/>
          <w:highlight w:val="lightGray"/>
        </w:rPr>
        <w:tab/>
      </w:r>
      <w:r>
        <w:rPr>
          <w:color w:val="FF0000"/>
          <w:highlight w:val="lightGray"/>
        </w:rPr>
        <w:tab/>
        <w:t>$</w:t>
      </w:r>
      <w:r w:rsidR="00556E10">
        <w:rPr>
          <w:color w:val="FF0000"/>
          <w:highlight w:val="lightGray"/>
        </w:rPr>
        <w:fldChar w:fldCharType="begin"/>
      </w:r>
      <w:r>
        <w:rPr>
          <w:color w:val="FF0000"/>
          <w:highlight w:val="lightGray"/>
        </w:rPr>
        <w:instrText xml:space="preserve"> macrobutton nomacro {Amount}</w:instrText>
      </w:r>
      <w:r w:rsidR="00556E10">
        <w:rPr>
          <w:color w:val="FF0000"/>
          <w:highlight w:val="lightGray"/>
        </w:rPr>
        <w:fldChar w:fldCharType="end"/>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t>Products - Completed Operations Aggregate</w:t>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t>$</w:t>
      </w:r>
      <w:r w:rsidR="00556E10">
        <w:rPr>
          <w:highlight w:val="lightGray"/>
        </w:rPr>
        <w:fldChar w:fldCharType="begin"/>
      </w:r>
      <w:r>
        <w:rPr>
          <w:highlight w:val="lightGray"/>
        </w:rPr>
        <w:instrText xml:space="preserve"> macrobutton nomacro </w:instrText>
      </w:r>
      <w:r>
        <w:rPr>
          <w:color w:val="FF0000"/>
          <w:highlight w:val="lightGray"/>
        </w:rPr>
        <w:instrText>{Amount}</w:instrText>
      </w:r>
      <w:r w:rsidR="00556E10">
        <w:rPr>
          <w:highlight w:val="lightGray"/>
        </w:rPr>
        <w:fldChar w:fldCharType="end"/>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t>Personal and Advertising Injury</w:t>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t>$</w:t>
      </w:r>
      <w:r w:rsidR="00556E10">
        <w:rPr>
          <w:highlight w:val="lightGray"/>
        </w:rPr>
        <w:fldChar w:fldCharType="begin"/>
      </w:r>
      <w:r>
        <w:rPr>
          <w:highlight w:val="lightGray"/>
        </w:rPr>
        <w:instrText xml:space="preserve"> macrobutton nomacro </w:instrText>
      </w:r>
      <w:r>
        <w:rPr>
          <w:color w:val="FF0000"/>
          <w:highlight w:val="lightGray"/>
        </w:rPr>
        <w:instrText>{Amount}</w:instrText>
      </w:r>
      <w:r w:rsidR="00556E10">
        <w:rPr>
          <w:highlight w:val="lightGray"/>
        </w:rPr>
        <w:fldChar w:fldCharType="end"/>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t xml:space="preserve">General Aggregate </w:t>
      </w:r>
      <w:r>
        <w:rPr>
          <w:color w:val="FF0000"/>
          <w:highlight w:val="lightGray"/>
        </w:rPr>
        <w:tab/>
      </w:r>
      <w:r>
        <w:rPr>
          <w:color w:val="FF0000"/>
          <w:highlight w:val="lightGray"/>
        </w:rPr>
        <w:tab/>
      </w:r>
      <w:r>
        <w:rPr>
          <w:color w:val="FF0000"/>
          <w:highlight w:val="lightGray"/>
        </w:rPr>
        <w:tab/>
      </w:r>
      <w:r>
        <w:rPr>
          <w:color w:val="FF0000"/>
          <w:highlight w:val="lightGray"/>
        </w:rPr>
        <w:tab/>
        <w:t xml:space="preserve">         </w:t>
      </w:r>
      <w:r>
        <w:rPr>
          <w:color w:val="FF0000"/>
          <w:highlight w:val="lightGray"/>
        </w:rPr>
        <w:tab/>
      </w:r>
      <w:r>
        <w:rPr>
          <w:color w:val="FF0000"/>
          <w:highlight w:val="lightGray"/>
        </w:rPr>
        <w:tab/>
      </w:r>
      <w:r>
        <w:rPr>
          <w:color w:val="FF0000"/>
          <w:highlight w:val="lightGray"/>
        </w:rPr>
        <w:tab/>
      </w:r>
      <w:r>
        <w:rPr>
          <w:color w:val="FF0000"/>
          <w:highlight w:val="lightGray"/>
        </w:rPr>
        <w:tab/>
      </w:r>
      <w:r>
        <w:rPr>
          <w:color w:val="FF0000"/>
          <w:highlight w:val="lightGray"/>
        </w:rPr>
        <w:tab/>
        <w:t>$</w:t>
      </w:r>
      <w:r w:rsidR="00556E10">
        <w:rPr>
          <w:highlight w:val="lightGray"/>
        </w:rPr>
        <w:fldChar w:fldCharType="begin"/>
      </w:r>
      <w:r>
        <w:rPr>
          <w:highlight w:val="lightGray"/>
        </w:rPr>
        <w:instrText xml:space="preserve"> macrobutton nomacro </w:instrText>
      </w:r>
      <w:r>
        <w:rPr>
          <w:color w:val="FF0000"/>
          <w:highlight w:val="lightGray"/>
        </w:rPr>
        <w:instrText>{Amount}</w:instrText>
      </w:r>
      <w:r w:rsidR="00556E10">
        <w:rPr>
          <w:highlight w:val="lightGray"/>
        </w:rPr>
        <w:fldChar w:fldCharType="end"/>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highlight w:val="lightGray"/>
        </w:rPr>
      </w:pPr>
      <w:r>
        <w:rPr>
          <w:color w:val="FF0000"/>
          <w:highlight w:val="lightGray"/>
        </w:rPr>
        <w:tab/>
      </w:r>
      <w:r>
        <w:rPr>
          <w:color w:val="FF0000"/>
          <w:highlight w:val="lightGray"/>
          <w:u w:val="single"/>
        </w:rPr>
        <w:t>Business Automobile Liability Insurance - Limits of Liabil</w:t>
      </w:r>
      <w:r>
        <w:rPr>
          <w:color w:val="FF0000"/>
          <w:highlight w:val="lightGray"/>
          <w:u w:val="single"/>
        </w:rPr>
        <w:softHyphen/>
        <w:t>ity</w:t>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r>
        <w:rPr>
          <w:color w:val="FF0000"/>
          <w:highlight w:val="lightGray"/>
        </w:rPr>
        <w:tab/>
        <w:t>Each Accident - Combined Single Limit for Bodily Injury and Property Damage</w:t>
      </w:r>
      <w:r>
        <w:rPr>
          <w:color w:val="FF0000"/>
          <w:highlight w:val="lightGray"/>
        </w:rPr>
        <w:tab/>
      </w:r>
      <w:r>
        <w:rPr>
          <w:color w:val="FF0000"/>
          <w:highlight w:val="lightGray"/>
        </w:rPr>
        <w:tab/>
        <w:t>$</w:t>
      </w:r>
      <w:r w:rsidR="00556E10">
        <w:rPr>
          <w:highlight w:val="lightGray"/>
        </w:rPr>
        <w:fldChar w:fldCharType="begin"/>
      </w:r>
      <w:r>
        <w:rPr>
          <w:highlight w:val="lightGray"/>
        </w:rPr>
        <w:instrText xml:space="preserve"> macrobutton nomacro </w:instrText>
      </w:r>
      <w:r>
        <w:rPr>
          <w:color w:val="FF0000"/>
          <w:highlight w:val="lightGray"/>
        </w:rPr>
        <w:instrText>{Amount}</w:instrText>
      </w:r>
      <w:r w:rsidR="00556E10">
        <w:rPr>
          <w:highlight w:val="lightGray"/>
        </w:rPr>
        <w:fldChar w:fldCharType="end"/>
      </w:r>
      <w:bookmarkStart w:id="17" w:name="QuickMark"/>
      <w:bookmarkEnd w:id="17"/>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vanish/>
          <w:color w:val="FF0000"/>
        </w:rPr>
      </w:pPr>
      <w:r>
        <w:rPr>
          <w:vanish/>
          <w:color w:val="FF0000"/>
          <w:highlight w:val="lightGray"/>
        </w:rPr>
        <w:tab/>
        <w:t>{Ensure the required insurance listed here is the same as that in the Supplementary Conditions.}</w:t>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r>
        <w:rPr>
          <w:color w:val="FF0000"/>
        </w:rPr>
        <w:br w:type="page"/>
      </w:r>
    </w:p>
    <w:p w:rsidR="00556E10" w:rsidRDefault="00DC2D86" w:rsidP="00556E10">
      <w:pPr>
        <w:keepNext/>
        <w:keepLines/>
        <w:widowControl/>
        <w:numPr>
          <w:ilvl w:val="0"/>
          <w:numId w:val="6"/>
        </w:numPr>
        <w:tabs>
          <w:tab w:val="clear" w:pos="1080"/>
          <w:tab w:val="left" w:pos="-1800"/>
          <w:tab w:val="left" w:pos="-1080"/>
        </w:tabs>
        <w:jc w:val="both"/>
      </w:pPr>
      <w:r>
        <w:lastRenderedPageBreak/>
        <w:t>Insurance Declaration:</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PROVIDE THIS DECLARATION TO YOUR INSURANCE CARRIER FOR COMPLETION.  DO NOT HAVE THE CARRIER SUBMIT THIS DECLARATION DIRECTLY TO THE UNIVERSITY.</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 undersigned declares under penalty of perjury that all of the above insurer information is true and correct and that this declaration was executed in</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556E10" w:rsidRDefault="00DC2D86">
      <w:pPr>
        <w:widowControl/>
        <w:ind w:left="1440"/>
        <w:jc w:val="both"/>
      </w:pPr>
      <w:r>
        <w:t xml:space="preserve"> _______________________________ (County), __________________________, (State) </w:t>
      </w:r>
    </w:p>
    <w:p w:rsidR="00556E10" w:rsidRDefault="00556E10">
      <w:pPr>
        <w:widowControl/>
        <w:ind w:left="1440"/>
        <w:jc w:val="both"/>
      </w:pPr>
    </w:p>
    <w:p w:rsidR="00556E10" w:rsidRDefault="00DC2D86">
      <w:pPr>
        <w:widowControl/>
        <w:ind w:left="1440"/>
        <w:jc w:val="both"/>
      </w:pPr>
      <w:r>
        <w:t>on ______________________________ (Date).</w:t>
      </w:r>
    </w:p>
    <w:p w:rsidR="00556E10" w:rsidRDefault="00556E10">
      <w:pPr>
        <w:keepNext/>
        <w:keepLines/>
        <w:widowControl/>
        <w:tabs>
          <w:tab w:val="right" w:pos="9720"/>
        </w:tabs>
        <w:ind w:left="720" w:firstLine="4320"/>
      </w:pP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(Signature)</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(Name and Title - Printed or Typed)</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(Representing [Insurer Name])</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(Firm Name)</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(Address)</w:t>
      </w:r>
      <w:r>
        <w:rPr>
          <w:sz w:val="16"/>
        </w:rPr>
        <w:tab/>
      </w:r>
      <w:r>
        <w:rPr>
          <w:sz w:val="16"/>
        </w:rPr>
        <w:tab/>
      </w:r>
      <w:r>
        <w:rPr>
          <w:sz w:val="16"/>
        </w:rPr>
        <w:tab/>
      </w:r>
      <w:r>
        <w:rPr>
          <w:sz w:val="16"/>
        </w:rPr>
        <w:tab/>
      </w:r>
      <w:r>
        <w:rPr>
          <w:sz w:val="16"/>
        </w:rPr>
        <w:tab/>
      </w:r>
      <w:r>
        <w:rPr>
          <w:sz w:val="16"/>
        </w:rPr>
        <w:tab/>
      </w:r>
      <w:r>
        <w:rPr>
          <w:sz w:val="16"/>
        </w:rPr>
        <w:tab/>
        <w:t>(City, State, Zip Code)</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(Telephone Number)</w:t>
      </w:r>
      <w:r>
        <w:rPr>
          <w:sz w:val="16"/>
        </w:rPr>
        <w:tab/>
      </w:r>
      <w:r>
        <w:rPr>
          <w:sz w:val="16"/>
        </w:rPr>
        <w:tab/>
      </w:r>
      <w:r>
        <w:rPr>
          <w:sz w:val="16"/>
        </w:rPr>
        <w:tab/>
      </w:r>
      <w:r>
        <w:rPr>
          <w:sz w:val="16"/>
        </w:rPr>
        <w:tab/>
      </w:r>
      <w:r>
        <w:rPr>
          <w:sz w:val="16"/>
        </w:rPr>
        <w:tab/>
      </w:r>
      <w:r>
        <w:rPr>
          <w:sz w:val="16"/>
        </w:rPr>
        <w:tab/>
        <w:t>(Facsimile Telephone Number)</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Next/>
        <w:keepLines/>
        <w:widowControl/>
        <w:tabs>
          <w:tab w:val="right" w:pos="9720"/>
        </w:tabs>
        <w:ind w:firstLine="1440"/>
        <w:jc w:val="both"/>
      </w:pPr>
      <w:r>
        <w:rPr>
          <w:u w:val="single"/>
        </w:rPr>
        <w:tab/>
      </w: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
        <w:rPr>
          <w:sz w:val="16"/>
        </w:rPr>
        <w:t>(Email Address)</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keepLines/>
        <w:widowControl/>
        <w:tabs>
          <w:tab w:val="center" w:pos="4860"/>
          <w:tab w:val="left" w:pos="5040"/>
          <w:tab w:val="left" w:pos="5760"/>
          <w:tab w:val="left" w:pos="6480"/>
          <w:tab w:val="left" w:pos="7200"/>
          <w:tab w:val="left" w:pos="7920"/>
          <w:tab w:val="left" w:pos="8640"/>
        </w:tabs>
        <w:jc w:val="both"/>
      </w:pPr>
      <w:r>
        <w:tab/>
      </w:r>
      <w:r>
        <w:rPr>
          <w:i/>
        </w:rPr>
        <w:t>(ATTACH NOTARIZATION of INSURER REPRESENTATIVE’S SIGNATURE)</w:t>
      </w:r>
    </w:p>
    <w:p w:rsidR="00556E10" w:rsidRDefault="00556E10">
      <w:pPr>
        <w:keepLines/>
        <w:widowControl/>
        <w:tabs>
          <w:tab w:val="center" w:pos="4860"/>
          <w:tab w:val="left" w:pos="5040"/>
          <w:tab w:val="left" w:pos="5760"/>
          <w:tab w:val="left" w:pos="6480"/>
          <w:tab w:val="left" w:pos="7200"/>
          <w:tab w:val="left" w:pos="7920"/>
          <w:tab w:val="left" w:pos="8640"/>
        </w:tabs>
        <w:jc w:val="both"/>
        <w:sectPr w:rsidR="00556E10">
          <w:footerReference w:type="default" r:id="rId16"/>
          <w:endnotePr>
            <w:numFmt w:val="decimal"/>
          </w:endnotePr>
          <w:type w:val="continuous"/>
          <w:pgSz w:w="12240" w:h="15840" w:code="1"/>
          <w:pgMar w:top="1440" w:right="720" w:bottom="1440" w:left="1440" w:header="720" w:footer="720" w:gutter="0"/>
          <w:cols w:space="720"/>
          <w:noEndnote/>
        </w:sectPr>
      </w:pPr>
    </w:p>
    <w:p w:rsidR="00556E10" w:rsidRDefault="00DC2D86">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5.</w:t>
      </w:r>
      <w:r>
        <w:tab/>
        <w:t>CONSTRUCTION EXPERIENCE (IN COMPARABLE PROJECTS)</w:t>
      </w:r>
    </w:p>
    <w:p w:rsidR="00556E10" w:rsidRDefault="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56E10" w:rsidRDefault="00DC2D86">
      <w:pPr>
        <w:pStyle w:val="Level1"/>
        <w:keepNext/>
        <w:keepLines/>
        <w:widowControl/>
        <w:numPr>
          <w:ilvl w:val="0"/>
          <w:numId w:val="0"/>
        </w:numPr>
        <w:ind w:left="720"/>
        <w:jc w:val="both"/>
      </w:pPr>
      <w:r>
        <w:t xml:space="preserve">Your firm must have successfully completed at least </w:t>
      </w:r>
      <w:r w:rsidR="00556E10">
        <w:rPr>
          <w:highlight w:val="lightGray"/>
        </w:rPr>
        <w:fldChar w:fldCharType="begin"/>
      </w:r>
      <w:r>
        <w:rPr>
          <w:highlight w:val="lightGray"/>
        </w:rPr>
        <w:instrText xml:space="preserve"> macrobutton nomacro </w:instrText>
      </w:r>
      <w:r>
        <w:rPr>
          <w:color w:val="FF0000"/>
          <w:highlight w:val="lightGray"/>
        </w:rPr>
        <w:instrText>{NUMBER}</w:instrText>
      </w:r>
      <w:r w:rsidR="00556E10">
        <w:rPr>
          <w:highlight w:val="lightGray"/>
        </w:rPr>
        <w:fldChar w:fldCharType="end"/>
      </w:r>
      <w:r>
        <w:t xml:space="preserve"> comparable projects within the last </w:t>
      </w:r>
      <w:r w:rsidR="00556E10">
        <w:rPr>
          <w:highlight w:val="lightGray"/>
        </w:rPr>
        <w:fldChar w:fldCharType="begin"/>
      </w:r>
      <w:r>
        <w:rPr>
          <w:highlight w:val="lightGray"/>
        </w:rPr>
        <w:instrText xml:space="preserve"> macrobutton nomacro </w:instrText>
      </w:r>
      <w:r>
        <w:rPr>
          <w:color w:val="FF0000"/>
          <w:highlight w:val="lightGray"/>
        </w:rPr>
        <w:instrText>{NUMBER}</w:instrText>
      </w:r>
      <w:r w:rsidR="00556E10">
        <w:rPr>
          <w:highlight w:val="lightGray"/>
        </w:rPr>
        <w:fldChar w:fldCharType="end"/>
      </w:r>
      <w:r>
        <w:t xml:space="preserve"> years, all of which were constructed in the United States of America and one of which was constructed in the State of California.  At least one (1)</w:t>
      </w:r>
      <w:r>
        <w:rPr>
          <w:color w:val="FF0000"/>
        </w:rPr>
        <w:t xml:space="preserve"> </w:t>
      </w:r>
      <w:r>
        <w:t xml:space="preserve">of the projects submitted in response to this question must include experience as CM/Contractor providing </w:t>
      </w:r>
      <w:r>
        <w:rPr>
          <w:i/>
        </w:rPr>
        <w:t>BOTH</w:t>
      </w:r>
      <w:r>
        <w:t xml:space="preserve"> pre-construction services and acting as General Contractor during construction phase on the same project.</w:t>
      </w:r>
    </w:p>
    <w:p w:rsidR="00556E10" w:rsidRDefault="00556E10">
      <w:pPr>
        <w:pStyle w:val="Level1"/>
        <w:keepNext/>
        <w:keepLines/>
        <w:widowControl/>
        <w:numPr>
          <w:ilvl w:val="0"/>
          <w:numId w:val="0"/>
        </w:numPr>
        <w:tabs>
          <w:tab w:val="left" w:pos="-1800"/>
          <w:tab w:val="left" w:pos="-1080"/>
        </w:tabs>
        <w:jc w:val="both"/>
      </w:pPr>
    </w:p>
    <w:p w:rsidR="00556E10" w:rsidRDefault="00DC2D86">
      <w:pPr>
        <w:pStyle w:val="Level1"/>
        <w:keepNext/>
        <w:keepLines/>
        <w:widowControl/>
        <w:numPr>
          <w:ilvl w:val="0"/>
          <w:numId w:val="0"/>
        </w:numPr>
        <w:tabs>
          <w:tab w:val="left" w:pos="-1800"/>
          <w:tab w:val="left" w:pos="-1080"/>
        </w:tabs>
        <w:ind w:left="720"/>
        <w:jc w:val="both"/>
      </w:pPr>
      <w:r>
        <w:t>A.</w:t>
      </w:r>
      <w:r>
        <w:tab/>
        <w:t>Subject to the above qualifications, a comparable project is defined as having ALL of the following:</w:t>
      </w:r>
    </w:p>
    <w:p w:rsidR="00556E10" w:rsidRDefault="00556E10">
      <w:pPr>
        <w:pStyle w:val="Level1"/>
        <w:keepNext/>
        <w:keepLines/>
        <w:widowControl/>
        <w:numPr>
          <w:ilvl w:val="0"/>
          <w:numId w:val="0"/>
        </w:numPr>
        <w:tabs>
          <w:tab w:val="left" w:pos="-1800"/>
          <w:tab w:val="left" w:pos="-1080"/>
        </w:tabs>
        <w:ind w:left="720"/>
        <w:jc w:val="both"/>
      </w:pPr>
    </w:p>
    <w:p w:rsidR="00556E10" w:rsidRDefault="00DC2D86">
      <w:pPr>
        <w:pStyle w:val="Level1"/>
        <w:keepNext/>
        <w:keepLines/>
        <w:widowControl/>
        <w:numPr>
          <w:ilvl w:val="0"/>
          <w:numId w:val="0"/>
        </w:numPr>
        <w:tabs>
          <w:tab w:val="left" w:pos="-1800"/>
          <w:tab w:val="left" w:pos="-1080"/>
        </w:tabs>
        <w:ind w:left="1440"/>
        <w:jc w:val="both"/>
      </w:pPr>
      <w:r>
        <w:t xml:space="preserve">1.  a construction cost at the bid date of at least </w:t>
      </w:r>
      <w:r w:rsidR="00556E10">
        <w:rPr>
          <w:highlight w:val="lightGray"/>
        </w:rPr>
        <w:fldChar w:fldCharType="begin"/>
      </w:r>
      <w:r>
        <w:rPr>
          <w:highlight w:val="lightGray"/>
        </w:rPr>
        <w:instrText xml:space="preserve"> macrobutton nomacro </w:instrText>
      </w:r>
      <w:r>
        <w:rPr>
          <w:color w:val="FF0000"/>
          <w:highlight w:val="lightGray"/>
        </w:rPr>
        <w:instrText>{$AMOUNT}</w:instrText>
      </w:r>
      <w:r w:rsidR="00556E10">
        <w:rPr>
          <w:highlight w:val="lightGray"/>
        </w:rPr>
        <w:fldChar w:fldCharType="end"/>
      </w:r>
      <w:r>
        <w:t>; AND</w:t>
      </w:r>
    </w:p>
    <w:p w:rsidR="00556E10" w:rsidRDefault="00DC2D86">
      <w:pPr>
        <w:pStyle w:val="Level1"/>
        <w:keepNext/>
        <w:keepLines/>
        <w:widowControl/>
        <w:numPr>
          <w:ilvl w:val="0"/>
          <w:numId w:val="0"/>
        </w:numPr>
        <w:tabs>
          <w:tab w:val="left" w:pos="-1800"/>
          <w:tab w:val="left" w:pos="-1080"/>
        </w:tabs>
        <w:ind w:left="1440"/>
        <w:jc w:val="both"/>
      </w:pPr>
      <w:r>
        <w:t>2.  at least one (1) of the following construction types: AND</w:t>
      </w:r>
    </w:p>
    <w:p w:rsidR="00556E10" w:rsidRDefault="00DC2D86">
      <w:pPr>
        <w:pStyle w:val="Level1"/>
        <w:keepNext/>
        <w:keepLines/>
        <w:widowControl/>
        <w:numPr>
          <w:ilvl w:val="0"/>
          <w:numId w:val="0"/>
        </w:numPr>
        <w:tabs>
          <w:tab w:val="left" w:pos="-1800"/>
          <w:tab w:val="left" w:pos="-1080"/>
        </w:tabs>
        <w:jc w:val="both"/>
        <w:rPr>
          <w:bCs/>
          <w:vanish/>
          <w:color w:val="FF0000"/>
          <w:highlight w:val="lightGray"/>
        </w:rPr>
      </w:pPr>
      <w:r>
        <w:rPr>
          <w:vanish/>
        </w:rPr>
        <w:tab/>
      </w:r>
      <w:r>
        <w:rPr>
          <w:vanish/>
        </w:rPr>
        <w:tab/>
        <w:t xml:space="preserve">       </w:t>
      </w:r>
      <w:r>
        <w:rPr>
          <w:vanish/>
        </w:rPr>
        <w:tab/>
      </w:r>
      <w:r>
        <w:rPr>
          <w:bCs/>
          <w:vanish/>
          <w:color w:val="FF0000"/>
          <w:highlight w:val="lightGray"/>
        </w:rPr>
        <w:t>Structural Steel</w:t>
      </w:r>
    </w:p>
    <w:p w:rsidR="00556E10" w:rsidRDefault="00DC2D86">
      <w:pPr>
        <w:pStyle w:val="Level1"/>
        <w:keepNext/>
        <w:keepLines/>
        <w:widowControl/>
        <w:numPr>
          <w:ilvl w:val="0"/>
          <w:numId w:val="0"/>
        </w:numPr>
        <w:tabs>
          <w:tab w:val="left" w:pos="-1800"/>
          <w:tab w:val="left" w:pos="-1080"/>
        </w:tabs>
        <w:jc w:val="both"/>
        <w:rPr>
          <w:bCs/>
          <w:vanish/>
          <w:color w:val="FF0000"/>
          <w:highlight w:val="lightGray"/>
        </w:rPr>
      </w:pPr>
      <w:r>
        <w:rPr>
          <w:bCs/>
          <w:vanish/>
          <w:color w:val="FF0000"/>
        </w:rPr>
        <w:tab/>
      </w:r>
      <w:r>
        <w:rPr>
          <w:bCs/>
          <w:vanish/>
          <w:color w:val="FF0000"/>
        </w:rPr>
        <w:tab/>
      </w:r>
      <w:r>
        <w:rPr>
          <w:bCs/>
          <w:vanish/>
          <w:color w:val="FF0000"/>
        </w:rPr>
        <w:tab/>
      </w:r>
      <w:r>
        <w:rPr>
          <w:bCs/>
          <w:vanish/>
          <w:color w:val="FF0000"/>
          <w:highlight w:val="lightGray"/>
        </w:rPr>
        <w:t>Cast-in-Place Concrete</w:t>
      </w:r>
    </w:p>
    <w:p w:rsidR="00556E10" w:rsidRDefault="00DC2D86">
      <w:pPr>
        <w:pStyle w:val="Level1"/>
        <w:keepNext/>
        <w:keepLines/>
        <w:widowControl/>
        <w:numPr>
          <w:ilvl w:val="0"/>
          <w:numId w:val="0"/>
        </w:numPr>
        <w:tabs>
          <w:tab w:val="left" w:pos="-1800"/>
          <w:tab w:val="left" w:pos="-1080"/>
        </w:tabs>
        <w:jc w:val="both"/>
        <w:rPr>
          <w:bCs/>
          <w:vanish/>
          <w:color w:val="FF0000"/>
        </w:rPr>
      </w:pPr>
      <w:r>
        <w:rPr>
          <w:bCs/>
          <w:vanish/>
          <w:color w:val="FF0000"/>
        </w:rPr>
        <w:tab/>
      </w:r>
      <w:r>
        <w:rPr>
          <w:bCs/>
          <w:vanish/>
          <w:color w:val="FF0000"/>
        </w:rPr>
        <w:tab/>
      </w:r>
      <w:r>
        <w:rPr>
          <w:bCs/>
          <w:vanish/>
          <w:color w:val="FF0000"/>
        </w:rPr>
        <w:tab/>
      </w:r>
      <w:r>
        <w:rPr>
          <w:bCs/>
          <w:vanish/>
          <w:color w:val="FF0000"/>
          <w:highlight w:val="lightGray"/>
        </w:rPr>
        <w:t>Pre-cast Concrete</w:t>
      </w:r>
    </w:p>
    <w:p w:rsidR="00556E10" w:rsidRDefault="00DC2D86">
      <w:pPr>
        <w:pStyle w:val="Level1"/>
        <w:keepNext/>
        <w:keepLines/>
        <w:widowControl/>
        <w:numPr>
          <w:ilvl w:val="0"/>
          <w:numId w:val="0"/>
        </w:numPr>
        <w:tabs>
          <w:tab w:val="left" w:pos="-1800"/>
          <w:tab w:val="left" w:pos="-1080"/>
        </w:tabs>
        <w:ind w:left="1710" w:hanging="270"/>
        <w:jc w:val="both"/>
      </w:pPr>
      <w:r>
        <w:t>3.  at least one (1) of the following construction challenges:</w:t>
      </w:r>
    </w:p>
    <w:p w:rsidR="00556E10" w:rsidRDefault="00556E10">
      <w:pPr>
        <w:keepNext/>
        <w:keepLines/>
        <w:widowControl/>
        <w:ind w:left="360"/>
        <w:jc w:val="both"/>
      </w:pPr>
    </w:p>
    <w:p w:rsidR="00556E10" w:rsidRDefault="00DC2D86">
      <w:pPr>
        <w:keepNext/>
        <w:keepLines/>
        <w:widowControl/>
        <w:ind w:left="1440" w:hanging="720"/>
        <w:jc w:val="both"/>
      </w:pPr>
      <w:r>
        <w:t>B.</w:t>
      </w:r>
      <w:r>
        <w:tab/>
        <w:t>If the entity submitting this prequalification questionnaire is a Joint Venture, the Joint Venture entity itself must demonstrate the required previous construction experience as a joint venture.  Joint Venture teams newly formed to pursue this prequalification opportunity are not eligible for Level 1 prequalification.</w:t>
      </w:r>
    </w:p>
    <w:p w:rsidR="00556E10" w:rsidRDefault="00556E10">
      <w:pPr>
        <w:keepNext/>
        <w:keepLines/>
        <w:widowControl/>
        <w:jc w:val="both"/>
      </w:pPr>
    </w:p>
    <w:p w:rsidR="00825FD0" w:rsidRDefault="00DC2D86" w:rsidP="00825FD0">
      <w:pPr>
        <w:keepNext/>
        <w:keepLines/>
        <w:widowControl/>
        <w:ind w:left="1440" w:hanging="720"/>
        <w:jc w:val="both"/>
        <w:sectPr w:rsidR="00825FD0" w:rsidSect="007522D6">
          <w:footerReference w:type="default" r:id="rId17"/>
          <w:endnotePr>
            <w:numFmt w:val="decimal"/>
          </w:endnotePr>
          <w:type w:val="continuous"/>
          <w:pgSz w:w="12240" w:h="15840" w:code="1"/>
          <w:pgMar w:top="1440" w:right="720" w:bottom="1440" w:left="1440" w:header="720" w:footer="720" w:gutter="0"/>
          <w:cols w:space="720"/>
          <w:noEndnote/>
        </w:sectPr>
      </w:pPr>
      <w:r>
        <w:t>C.</w:t>
      </w:r>
      <w:r>
        <w:tab/>
        <w:t>Listed projects must have been managed and constructed by the business entity submitted for Level 1 prequalification.  Projects completed by present employees of the contractor for former employers are not acceptable.</w:t>
      </w:r>
    </w:p>
    <w:p w:rsidR="00556E10" w:rsidRDefault="00556E10" w:rsidP="00825FD0">
      <w:pPr>
        <w:keepNext/>
        <w:keepLines/>
        <w:widowControl/>
        <w:ind w:left="1440" w:hanging="720"/>
        <w:jc w:val="both"/>
      </w:pPr>
    </w:p>
    <w:p w:rsidR="00556E10" w:rsidRDefault="00DC2D86" w:rsidP="00825FD0">
      <w:pPr>
        <w:keepNext/>
        <w:keepLines/>
        <w:widowControl/>
        <w:jc w:val="both"/>
      </w:pPr>
      <w:r>
        <w:t>COMPLETE AND SUBMIT THE FOLLOWING PROJECT DATA SHEET FOR EACH COMPARABLE PROJECT SUBMITTED AS EVIDENCE OF YOUR FIRM’S EXPERIENCE.  SUBMIT NOT MORE OR LESS THAN THE NUMBER PROJECT DATA SHEETS CORRESPONDING TO THE REQUIRED NUMBER OF COMPARABLE PROJECTS LISTED ABOVE.</w:t>
      </w:r>
    </w:p>
    <w:p w:rsidR="00556E10" w:rsidRDefault="00556E10">
      <w:pPr>
        <w:widowControl/>
        <w:tabs>
          <w:tab w:val="center" w:pos="4860"/>
        </w:tabs>
        <w:jc w:val="center"/>
      </w:pPr>
    </w:p>
    <w:p w:rsidR="00556E10" w:rsidRDefault="00DC2D86">
      <w:pPr>
        <w:widowControl/>
        <w:tabs>
          <w:tab w:val="center" w:pos="4860"/>
        </w:tabs>
        <w:jc w:val="both"/>
      </w:pPr>
      <w:r>
        <w:tab/>
      </w:r>
      <w:r>
        <w:rPr>
          <w:smallCaps/>
          <w:sz w:val="28"/>
        </w:rPr>
        <w:t>PROJECT DATA SHEET</w:t>
      </w:r>
    </w:p>
    <w:p w:rsidR="00556E10" w:rsidRDefault="00DC2D86">
      <w:pPr>
        <w:widowControl/>
        <w:tabs>
          <w:tab w:val="center" w:pos="4860"/>
        </w:tabs>
        <w:jc w:val="both"/>
      </w:pPr>
      <w:r>
        <w:tab/>
      </w:r>
      <w:r>
        <w:rPr>
          <w:sz w:val="16"/>
        </w:rPr>
        <w:t>(A separate sheet must be prepared for each project submitted.)</w:t>
      </w:r>
    </w:p>
    <w:p w:rsidR="00556E10" w:rsidRDefault="00556E10">
      <w:pPr>
        <w:widowControl/>
        <w:tabs>
          <w:tab w:val="left" w:pos="-1440"/>
        </w:tabs>
        <w:jc w:val="both"/>
      </w:pPr>
    </w:p>
    <w:p w:rsidR="00556E10" w:rsidRDefault="00DC2D86">
      <w:pPr>
        <w:widowControl/>
        <w:tabs>
          <w:tab w:val="left" w:pos="-1440"/>
          <w:tab w:val="left" w:pos="-720"/>
          <w:tab w:val="left" w:pos="0"/>
          <w:tab w:val="left" w:pos="720"/>
          <w:tab w:val="left" w:pos="1440"/>
          <w:tab w:val="left" w:pos="2160"/>
          <w:tab w:val="right" w:pos="9720"/>
        </w:tabs>
        <w:jc w:val="both"/>
      </w:pPr>
      <w:r>
        <w:t>1.</w:t>
      </w:r>
      <w:r>
        <w:tab/>
        <w:t>Project Name:</w:t>
      </w:r>
      <w:r>
        <w:tab/>
      </w:r>
      <w:r w:rsidR="00D1410A" w:rsidRPr="00D1410A">
        <w:rPr>
          <w:rFonts w:eastAsia="Calibri" w:cs="Arial"/>
          <w:snapToGrid/>
          <w:szCs w:val="22"/>
          <w:u w:val="single"/>
        </w:rPr>
        <w:fldChar w:fldCharType="begin">
          <w:ffData>
            <w:name w:val="Text101"/>
            <w:enabled/>
            <w:calcOnExit w:val="0"/>
            <w:textInput/>
          </w:ffData>
        </w:fldChar>
      </w:r>
      <w:r w:rsidR="00D1410A" w:rsidRPr="00D1410A">
        <w:rPr>
          <w:rFonts w:eastAsia="Calibri" w:cs="Arial"/>
          <w:snapToGrid/>
          <w:szCs w:val="22"/>
          <w:u w:val="single"/>
        </w:rPr>
        <w:instrText xml:space="preserve"> </w:instrText>
      </w:r>
      <w:bookmarkStart w:id="18" w:name="Text101"/>
      <w:r w:rsidR="00D1410A" w:rsidRPr="00D1410A">
        <w:rPr>
          <w:rFonts w:eastAsia="Calibri" w:cs="Arial"/>
          <w:snapToGrid/>
          <w:szCs w:val="22"/>
          <w:u w:val="single"/>
        </w:rPr>
        <w:instrText xml:space="preserve">FORMTEXT </w:instrText>
      </w:r>
      <w:r w:rsidR="00D1410A" w:rsidRPr="00D1410A">
        <w:rPr>
          <w:rFonts w:eastAsia="Calibri" w:cs="Arial"/>
          <w:snapToGrid/>
          <w:szCs w:val="22"/>
          <w:u w:val="single"/>
        </w:rPr>
      </w:r>
      <w:r w:rsidR="00D1410A" w:rsidRPr="00D1410A">
        <w:rPr>
          <w:rFonts w:eastAsia="Calibri" w:cs="Arial"/>
          <w:snapToGrid/>
          <w:szCs w:val="22"/>
          <w:u w:val="single"/>
        </w:rPr>
        <w:fldChar w:fldCharType="separate"/>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snapToGrid/>
          <w:szCs w:val="22"/>
          <w:u w:val="single"/>
        </w:rPr>
        <w:fldChar w:fldCharType="end"/>
      </w:r>
      <w:bookmarkEnd w:id="18"/>
      <w:r>
        <w:tab/>
      </w:r>
    </w:p>
    <w:p w:rsidR="00556E10" w:rsidRDefault="00556E10">
      <w:pPr>
        <w:widowControl/>
        <w:tabs>
          <w:tab w:val="left" w:pos="-1440"/>
        </w:tabs>
        <w:jc w:val="both"/>
      </w:pPr>
    </w:p>
    <w:p w:rsidR="00556E10" w:rsidRDefault="00DC2D86">
      <w:pPr>
        <w:widowControl/>
        <w:tabs>
          <w:tab w:val="left" w:pos="-1440"/>
          <w:tab w:val="left" w:pos="-720"/>
          <w:tab w:val="left" w:pos="0"/>
          <w:tab w:val="left" w:pos="720"/>
          <w:tab w:val="left" w:pos="1440"/>
          <w:tab w:val="left" w:pos="2160"/>
          <w:tab w:val="left" w:pos="2880"/>
          <w:tab w:val="right" w:pos="9720"/>
        </w:tabs>
        <w:jc w:val="both"/>
      </w:pPr>
      <w:r>
        <w:t>2.</w:t>
      </w:r>
      <w:r>
        <w:tab/>
        <w:t>Project Location:</w:t>
      </w:r>
      <w:r>
        <w:tab/>
      </w:r>
      <w:r w:rsidR="00D1410A" w:rsidRPr="00D1410A">
        <w:rPr>
          <w:rFonts w:eastAsia="Calibri" w:cs="Arial"/>
          <w:snapToGrid/>
          <w:szCs w:val="22"/>
          <w:u w:val="single"/>
        </w:rPr>
        <w:fldChar w:fldCharType="begin">
          <w:ffData>
            <w:name w:val="Text101"/>
            <w:enabled/>
            <w:calcOnExit w:val="0"/>
            <w:textInput/>
          </w:ffData>
        </w:fldChar>
      </w:r>
      <w:r w:rsidR="00D1410A" w:rsidRPr="00D1410A">
        <w:rPr>
          <w:rFonts w:eastAsia="Calibri" w:cs="Arial"/>
          <w:snapToGrid/>
          <w:szCs w:val="22"/>
          <w:u w:val="single"/>
        </w:rPr>
        <w:instrText xml:space="preserve"> FORMTEXT </w:instrText>
      </w:r>
      <w:r w:rsidR="00D1410A" w:rsidRPr="00D1410A">
        <w:rPr>
          <w:rFonts w:eastAsia="Calibri" w:cs="Arial"/>
          <w:snapToGrid/>
          <w:szCs w:val="22"/>
          <w:u w:val="single"/>
        </w:rPr>
      </w:r>
      <w:r w:rsidR="00D1410A" w:rsidRPr="00D1410A">
        <w:rPr>
          <w:rFonts w:eastAsia="Calibri" w:cs="Arial"/>
          <w:snapToGrid/>
          <w:szCs w:val="22"/>
          <w:u w:val="single"/>
        </w:rPr>
        <w:fldChar w:fldCharType="separate"/>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snapToGrid/>
          <w:szCs w:val="22"/>
          <w:u w:val="single"/>
        </w:rPr>
        <w:fldChar w:fldCharType="end"/>
      </w:r>
    </w:p>
    <w:p w:rsidR="00556E10" w:rsidRDefault="00556E10">
      <w:pPr>
        <w:widowControl/>
        <w:tabs>
          <w:tab w:val="left" w:pos="-1440"/>
        </w:tabs>
        <w:jc w:val="both"/>
      </w:pPr>
    </w:p>
    <w:p w:rsidR="00556E10" w:rsidRDefault="00DC2D86" w:rsidP="00D1410A">
      <w:pPr>
        <w:widowControl/>
        <w:ind w:left="720" w:hanging="720"/>
      </w:pPr>
      <w:r>
        <w:t>3.</w:t>
      </w:r>
      <w:r>
        <w:tab/>
        <w:t xml:space="preserve">Project </w:t>
      </w:r>
      <w:r w:rsidRPr="00D1410A">
        <w:t>Description</w:t>
      </w:r>
      <w:r w:rsidR="00D1410A" w:rsidRPr="00D1410A">
        <w:t xml:space="preserve"> (</w:t>
      </w:r>
      <w:r w:rsidR="00D1410A" w:rsidRPr="00D1410A">
        <w:rPr>
          <w:rFonts w:eastAsia="Calibri" w:cs="Arial"/>
          <w:snapToGrid/>
          <w:szCs w:val="22"/>
        </w:rPr>
        <w:t xml:space="preserve">Include any other pertinent details about the project e.g. new construction or remodel/renovation, number of floors/rooms/units ): </w:t>
      </w:r>
      <w:r w:rsidR="00D1410A" w:rsidRPr="00D1410A">
        <w:rPr>
          <w:rFonts w:eastAsia="Calibri" w:cs="Arial"/>
          <w:snapToGrid/>
          <w:szCs w:val="22"/>
          <w:u w:val="single"/>
        </w:rPr>
        <w:fldChar w:fldCharType="begin">
          <w:ffData>
            <w:name w:val="Text101"/>
            <w:enabled/>
            <w:calcOnExit w:val="0"/>
            <w:textInput/>
          </w:ffData>
        </w:fldChar>
      </w:r>
      <w:r w:rsidR="00D1410A" w:rsidRPr="00D1410A">
        <w:rPr>
          <w:rFonts w:eastAsia="Calibri" w:cs="Arial"/>
          <w:snapToGrid/>
          <w:szCs w:val="22"/>
          <w:u w:val="single"/>
        </w:rPr>
        <w:instrText xml:space="preserve"> FORMTEXT </w:instrText>
      </w:r>
      <w:r w:rsidR="00D1410A" w:rsidRPr="00D1410A">
        <w:rPr>
          <w:rFonts w:eastAsia="Calibri" w:cs="Arial"/>
          <w:snapToGrid/>
          <w:szCs w:val="22"/>
          <w:u w:val="single"/>
        </w:rPr>
      </w:r>
      <w:r w:rsidR="00D1410A" w:rsidRPr="00D1410A">
        <w:rPr>
          <w:rFonts w:eastAsia="Calibri" w:cs="Arial"/>
          <w:snapToGrid/>
          <w:szCs w:val="22"/>
          <w:u w:val="single"/>
        </w:rPr>
        <w:fldChar w:fldCharType="separate"/>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snapToGrid/>
          <w:szCs w:val="22"/>
          <w:u w:val="single"/>
        </w:rPr>
        <w:fldChar w:fldCharType="end"/>
      </w:r>
    </w:p>
    <w:p w:rsidR="00556E10" w:rsidRDefault="00556E10" w:rsidP="00D1410A">
      <w:pPr>
        <w:widowControl/>
        <w:jc w:val="both"/>
      </w:pPr>
    </w:p>
    <w:p w:rsidR="00556E10" w:rsidRDefault="00DC2D8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t>4.</w:t>
      </w:r>
      <w:r>
        <w:tab/>
        <w:t>Construction Type:</w:t>
      </w:r>
      <w:r>
        <w:tab/>
      </w:r>
      <w:r w:rsidR="00D1410A" w:rsidRPr="00D1410A">
        <w:rPr>
          <w:rFonts w:eastAsia="Calibri" w:cs="Arial"/>
          <w:snapToGrid/>
          <w:szCs w:val="22"/>
          <w:u w:val="single"/>
        </w:rPr>
        <w:fldChar w:fldCharType="begin">
          <w:ffData>
            <w:name w:val="Text101"/>
            <w:enabled/>
            <w:calcOnExit w:val="0"/>
            <w:textInput/>
          </w:ffData>
        </w:fldChar>
      </w:r>
      <w:r w:rsidR="00D1410A" w:rsidRPr="00D1410A">
        <w:rPr>
          <w:rFonts w:eastAsia="Calibri" w:cs="Arial"/>
          <w:snapToGrid/>
          <w:szCs w:val="22"/>
          <w:u w:val="single"/>
        </w:rPr>
        <w:instrText xml:space="preserve"> FORMTEXT </w:instrText>
      </w:r>
      <w:r w:rsidR="00D1410A" w:rsidRPr="00D1410A">
        <w:rPr>
          <w:rFonts w:eastAsia="Calibri" w:cs="Arial"/>
          <w:snapToGrid/>
          <w:szCs w:val="22"/>
          <w:u w:val="single"/>
        </w:rPr>
      </w:r>
      <w:r w:rsidR="00D1410A" w:rsidRPr="00D1410A">
        <w:rPr>
          <w:rFonts w:eastAsia="Calibri" w:cs="Arial"/>
          <w:snapToGrid/>
          <w:szCs w:val="22"/>
          <w:u w:val="single"/>
        </w:rPr>
        <w:fldChar w:fldCharType="separate"/>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snapToGrid/>
          <w:szCs w:val="22"/>
          <w:u w:val="single"/>
        </w:rPr>
        <w:fldChar w:fldCharType="end"/>
      </w:r>
      <w:r>
        <w:t xml:space="preserve">        </w:t>
      </w:r>
    </w:p>
    <w:p w:rsidR="00556E10" w:rsidRDefault="00556E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p>
    <w:p w:rsidR="00556E10" w:rsidRDefault="00DC2D8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b/>
          <w:i/>
          <w:snapToGrid/>
          <w:szCs w:val="22"/>
          <w:u w:val="single"/>
        </w:rPr>
      </w:pPr>
      <w:r>
        <w:t xml:space="preserve">5.  </w:t>
      </w:r>
      <w:r>
        <w:tab/>
        <w:t xml:space="preserve">Size (gross sq. ft.): </w:t>
      </w:r>
      <w:r w:rsidR="00D1410A" w:rsidRPr="00D1410A">
        <w:rPr>
          <w:rFonts w:eastAsia="Calibri" w:cs="Arial"/>
          <w:snapToGrid/>
          <w:szCs w:val="22"/>
          <w:u w:val="single"/>
        </w:rPr>
        <w:fldChar w:fldCharType="begin">
          <w:ffData>
            <w:name w:val="Text101"/>
            <w:enabled/>
            <w:calcOnExit w:val="0"/>
            <w:textInput/>
          </w:ffData>
        </w:fldChar>
      </w:r>
      <w:r w:rsidR="00D1410A" w:rsidRPr="00D1410A">
        <w:rPr>
          <w:rFonts w:eastAsia="Calibri" w:cs="Arial"/>
          <w:snapToGrid/>
          <w:szCs w:val="22"/>
          <w:u w:val="single"/>
        </w:rPr>
        <w:instrText xml:space="preserve"> FORMTEXT </w:instrText>
      </w:r>
      <w:r w:rsidR="00D1410A" w:rsidRPr="00D1410A">
        <w:rPr>
          <w:rFonts w:eastAsia="Calibri" w:cs="Arial"/>
          <w:snapToGrid/>
          <w:szCs w:val="22"/>
          <w:u w:val="single"/>
        </w:rPr>
      </w:r>
      <w:r w:rsidR="00D1410A" w:rsidRPr="00D1410A">
        <w:rPr>
          <w:rFonts w:eastAsia="Calibri" w:cs="Arial"/>
          <w:snapToGrid/>
          <w:szCs w:val="22"/>
          <w:u w:val="single"/>
        </w:rPr>
        <w:fldChar w:fldCharType="separate"/>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noProof/>
          <w:snapToGrid/>
          <w:szCs w:val="22"/>
          <w:u w:val="single"/>
        </w:rPr>
        <w:t> </w:t>
      </w:r>
      <w:r w:rsidR="00D1410A" w:rsidRPr="00D1410A">
        <w:rPr>
          <w:rFonts w:eastAsia="Calibri" w:cs="Arial"/>
          <w:snapToGrid/>
          <w:szCs w:val="22"/>
          <w:u w:val="single"/>
        </w:rPr>
        <w:fldChar w:fldCharType="end"/>
      </w:r>
      <w:r>
        <w:tab/>
      </w:r>
      <w:r w:rsidR="00D1410A" w:rsidRPr="00D1410A">
        <w:rPr>
          <w:rFonts w:eastAsia="Calibri" w:cs="Arial"/>
          <w:snapToGrid/>
          <w:szCs w:val="22"/>
        </w:rPr>
        <w:tab/>
        <w:t>(assigned sq. ft.)</w:t>
      </w:r>
      <w:r w:rsidR="00D1410A" w:rsidRPr="00D1410A">
        <w:rPr>
          <w:rFonts w:eastAsia="Calibri" w:cs="Arial"/>
          <w:b/>
          <w:i/>
          <w:snapToGrid/>
          <w:szCs w:val="22"/>
        </w:rPr>
        <w:t xml:space="preserve">: </w:t>
      </w:r>
      <w:r w:rsidR="00D1410A" w:rsidRPr="00D1410A">
        <w:rPr>
          <w:rFonts w:eastAsia="Calibri" w:cs="Arial"/>
          <w:b/>
          <w:i/>
          <w:snapToGrid/>
          <w:szCs w:val="22"/>
          <w:u w:val="single"/>
        </w:rPr>
        <w:fldChar w:fldCharType="begin">
          <w:ffData>
            <w:name w:val="Text6"/>
            <w:enabled/>
            <w:calcOnExit w:val="0"/>
            <w:textInput/>
          </w:ffData>
        </w:fldChar>
      </w:r>
      <w:r w:rsidR="00D1410A" w:rsidRPr="00D1410A">
        <w:rPr>
          <w:rFonts w:eastAsia="Calibri" w:cs="Arial"/>
          <w:b/>
          <w:i/>
          <w:snapToGrid/>
          <w:szCs w:val="22"/>
          <w:u w:val="single"/>
        </w:rPr>
        <w:instrText xml:space="preserve"> FORMTEXT </w:instrText>
      </w:r>
      <w:r w:rsidR="00D1410A" w:rsidRPr="00D1410A">
        <w:rPr>
          <w:rFonts w:eastAsia="Calibri" w:cs="Arial"/>
          <w:b/>
          <w:i/>
          <w:snapToGrid/>
          <w:szCs w:val="22"/>
          <w:u w:val="single"/>
        </w:rPr>
      </w:r>
      <w:r w:rsidR="00D1410A" w:rsidRPr="00D1410A">
        <w:rPr>
          <w:rFonts w:eastAsia="Calibri" w:cs="Arial"/>
          <w:b/>
          <w:i/>
          <w:snapToGrid/>
          <w:szCs w:val="22"/>
          <w:u w:val="single"/>
        </w:rPr>
        <w:fldChar w:fldCharType="separate"/>
      </w:r>
      <w:r w:rsidR="00D1410A" w:rsidRPr="00D1410A">
        <w:rPr>
          <w:rFonts w:eastAsia="Calibri" w:cs="Arial"/>
          <w:b/>
          <w:i/>
          <w:noProof/>
          <w:snapToGrid/>
          <w:szCs w:val="22"/>
          <w:u w:val="single"/>
        </w:rPr>
        <w:t> </w:t>
      </w:r>
      <w:r w:rsidR="00D1410A" w:rsidRPr="00D1410A">
        <w:rPr>
          <w:rFonts w:eastAsia="Calibri" w:cs="Arial"/>
          <w:b/>
          <w:i/>
          <w:noProof/>
          <w:snapToGrid/>
          <w:szCs w:val="22"/>
          <w:u w:val="single"/>
        </w:rPr>
        <w:t> </w:t>
      </w:r>
      <w:r w:rsidR="00D1410A" w:rsidRPr="00D1410A">
        <w:rPr>
          <w:rFonts w:eastAsia="Calibri" w:cs="Arial"/>
          <w:b/>
          <w:i/>
          <w:noProof/>
          <w:snapToGrid/>
          <w:szCs w:val="22"/>
          <w:u w:val="single"/>
        </w:rPr>
        <w:t> </w:t>
      </w:r>
      <w:r w:rsidR="00D1410A" w:rsidRPr="00D1410A">
        <w:rPr>
          <w:rFonts w:eastAsia="Calibri" w:cs="Arial"/>
          <w:b/>
          <w:i/>
          <w:noProof/>
          <w:snapToGrid/>
          <w:szCs w:val="22"/>
          <w:u w:val="single"/>
        </w:rPr>
        <w:t> </w:t>
      </w:r>
      <w:r w:rsidR="00D1410A" w:rsidRPr="00D1410A">
        <w:rPr>
          <w:rFonts w:eastAsia="Calibri" w:cs="Arial"/>
          <w:b/>
          <w:i/>
          <w:noProof/>
          <w:snapToGrid/>
          <w:szCs w:val="22"/>
          <w:u w:val="single"/>
        </w:rPr>
        <w:t> </w:t>
      </w:r>
      <w:r w:rsidR="00D1410A" w:rsidRPr="00D1410A">
        <w:rPr>
          <w:rFonts w:eastAsia="Calibri" w:cs="Arial"/>
          <w:b/>
          <w:i/>
          <w:snapToGrid/>
          <w:szCs w:val="22"/>
          <w:u w:val="single"/>
        </w:rPr>
        <w:fldChar w:fldCharType="end"/>
      </w:r>
    </w:p>
    <w:p w:rsidR="00D1410A" w:rsidRPr="00856B6A" w:rsidRDefault="00D14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snapToGrid/>
          <w:szCs w:val="22"/>
        </w:rPr>
      </w:pPr>
    </w:p>
    <w:p w:rsidR="00D1410A" w:rsidRDefault="00856B6A" w:rsidP="00D1410A">
      <w:pPr>
        <w:tabs>
          <w:tab w:val="left" w:pos="684"/>
          <w:tab w:val="right" w:pos="9405"/>
        </w:tabs>
        <w:spacing w:after="120"/>
        <w:rPr>
          <w:rFonts w:cs="Arial"/>
          <w:u w:val="single"/>
        </w:rPr>
      </w:pPr>
      <w:r w:rsidRPr="00856B6A">
        <w:rPr>
          <w:rFonts w:cs="Arial"/>
        </w:rPr>
        <w:t>6.</w:t>
      </w:r>
      <w:r w:rsidR="00D1410A" w:rsidRPr="00856B6A">
        <w:rPr>
          <w:rFonts w:cs="Arial"/>
        </w:rPr>
        <w:t>.</w:t>
      </w:r>
      <w:r w:rsidR="00D1410A" w:rsidRPr="00856B6A">
        <w:rPr>
          <w:rFonts w:cs="Arial"/>
        </w:rPr>
        <w:tab/>
        <w:t>a. Cost at Bid: $</w:t>
      </w:r>
      <w:r w:rsidR="00D1410A" w:rsidRPr="00856B6A">
        <w:rPr>
          <w:rFonts w:cs="Arial"/>
          <w:u w:val="single"/>
        </w:rPr>
        <w:fldChar w:fldCharType="begin">
          <w:ffData>
            <w:name w:val=""/>
            <w:enabled/>
            <w:calcOnExit w:val="0"/>
            <w:textInput/>
          </w:ffData>
        </w:fldChar>
      </w:r>
      <w:r w:rsidR="00D1410A" w:rsidRPr="00856B6A">
        <w:rPr>
          <w:rFonts w:cs="Arial"/>
          <w:u w:val="single"/>
        </w:rPr>
        <w:instrText xml:space="preserve"> FORMTEXT </w:instrText>
      </w:r>
      <w:r w:rsidR="00D1410A" w:rsidRPr="00856B6A">
        <w:rPr>
          <w:rFonts w:cs="Arial"/>
          <w:u w:val="single"/>
        </w:rPr>
      </w:r>
      <w:r w:rsidR="00D1410A" w:rsidRPr="00856B6A">
        <w:rPr>
          <w:rFonts w:cs="Arial"/>
          <w:u w:val="single"/>
        </w:rPr>
        <w:fldChar w:fldCharType="separate"/>
      </w:r>
      <w:r w:rsidR="00D1410A" w:rsidRPr="00856B6A">
        <w:rPr>
          <w:rFonts w:cs="Arial"/>
          <w:noProof/>
          <w:u w:val="single"/>
        </w:rPr>
        <w:t> </w:t>
      </w:r>
      <w:r w:rsidR="00D1410A" w:rsidRPr="00856B6A">
        <w:rPr>
          <w:rFonts w:cs="Arial"/>
          <w:noProof/>
          <w:u w:val="single"/>
        </w:rPr>
        <w:t> </w:t>
      </w:r>
      <w:r w:rsidR="00D1410A" w:rsidRPr="00856B6A">
        <w:rPr>
          <w:rFonts w:cs="Arial"/>
          <w:noProof/>
          <w:u w:val="single"/>
        </w:rPr>
        <w:t> </w:t>
      </w:r>
      <w:r w:rsidR="00D1410A" w:rsidRPr="00856B6A">
        <w:rPr>
          <w:rFonts w:cs="Arial"/>
          <w:noProof/>
          <w:u w:val="single"/>
        </w:rPr>
        <w:t> </w:t>
      </w:r>
      <w:r w:rsidR="00D1410A" w:rsidRPr="00856B6A">
        <w:rPr>
          <w:rFonts w:cs="Arial"/>
          <w:noProof/>
          <w:u w:val="single"/>
        </w:rPr>
        <w:t> </w:t>
      </w:r>
      <w:r w:rsidR="00D1410A" w:rsidRPr="00856B6A">
        <w:rPr>
          <w:rFonts w:cs="Arial"/>
          <w:u w:val="single"/>
        </w:rPr>
        <w:fldChar w:fldCharType="end"/>
      </w:r>
    </w:p>
    <w:p w:rsidR="00BA3BD7" w:rsidRPr="00B07F5C" w:rsidRDefault="00BA3BD7" w:rsidP="00D1410A">
      <w:pPr>
        <w:tabs>
          <w:tab w:val="left" w:pos="684"/>
          <w:tab w:val="right" w:pos="9405"/>
        </w:tabs>
        <w:spacing w:after="120"/>
        <w:rPr>
          <w:rFonts w:cs="Arial"/>
        </w:rPr>
      </w:pPr>
      <w:r>
        <w:rPr>
          <w:rFonts w:cs="Arial"/>
        </w:rPr>
        <w:tab/>
        <w:t xml:space="preserve">b. </w:t>
      </w:r>
      <w:r w:rsidR="00B07F5C">
        <w:rPr>
          <w:rFonts w:cs="Arial"/>
        </w:rPr>
        <w:t xml:space="preserve">Amount of total </w:t>
      </w:r>
      <w:r>
        <w:rPr>
          <w:rFonts w:cs="Arial"/>
        </w:rPr>
        <w:t>Change Orders</w:t>
      </w:r>
      <w:r w:rsidR="00B07F5C">
        <w:rPr>
          <w:rFonts w:cs="Arial"/>
        </w:rPr>
        <w:t>:</w:t>
      </w:r>
      <w:r>
        <w:rPr>
          <w:rFonts w:cs="Arial"/>
        </w:rPr>
        <w:t xml:space="preserve"> </w:t>
      </w:r>
      <w:r w:rsidRPr="00856B6A">
        <w:rPr>
          <w:rFonts w:cs="Arial"/>
        </w:rPr>
        <w:t>$</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D1410A" w:rsidRPr="00856B6A" w:rsidRDefault="00D1410A" w:rsidP="00D1410A">
      <w:pPr>
        <w:tabs>
          <w:tab w:val="left" w:pos="684"/>
          <w:tab w:val="right" w:pos="4275"/>
        </w:tabs>
        <w:spacing w:after="120"/>
        <w:rPr>
          <w:rFonts w:cs="Arial"/>
        </w:rPr>
      </w:pPr>
      <w:r w:rsidRPr="00856B6A">
        <w:rPr>
          <w:rFonts w:cs="Arial"/>
        </w:rPr>
        <w:tab/>
      </w:r>
      <w:r w:rsidR="00BA3BD7">
        <w:rPr>
          <w:rFonts w:cs="Arial"/>
        </w:rPr>
        <w:t>c</w:t>
      </w:r>
      <w:r w:rsidRPr="00856B6A">
        <w:rPr>
          <w:rFonts w:cs="Arial"/>
        </w:rPr>
        <w:t>. Construction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D1410A" w:rsidRDefault="00D1410A" w:rsidP="00D1410A">
      <w:pPr>
        <w:tabs>
          <w:tab w:val="left" w:pos="684"/>
          <w:tab w:val="right" w:pos="9405"/>
        </w:tabs>
        <w:spacing w:after="120"/>
        <w:rPr>
          <w:rFonts w:cs="Arial"/>
        </w:rPr>
      </w:pPr>
      <w:r w:rsidRPr="00856B6A">
        <w:rPr>
          <w:rFonts w:cs="Arial"/>
        </w:rPr>
        <w:tab/>
      </w:r>
      <w:r w:rsidR="00BA3BD7">
        <w:rPr>
          <w:rFonts w:cs="Arial"/>
        </w:rPr>
        <w:t>d</w:t>
      </w:r>
      <w:r w:rsidRPr="00856B6A">
        <w:rPr>
          <w:rFonts w:cs="Arial"/>
        </w:rPr>
        <w:t>. Total Project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r>
        <w:rPr>
          <w:rFonts w:cs="Arial"/>
        </w:rPr>
        <w:tab/>
      </w:r>
    </w:p>
    <w:p w:rsidR="00D1410A" w:rsidRPr="00D1410A" w:rsidRDefault="00856B6A" w:rsidP="00D14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rPr>
          <w:rFonts w:cs="Arial"/>
        </w:rPr>
        <w:t>7</w:t>
      </w:r>
      <w:r w:rsidR="00D1410A">
        <w:rPr>
          <w:rFonts w:cs="Arial"/>
        </w:rPr>
        <w:t>.</w:t>
      </w:r>
      <w:r w:rsidR="00D1410A">
        <w:rPr>
          <w:rFonts w:cs="Arial"/>
        </w:rPr>
        <w:tab/>
      </w:r>
      <w:r w:rsidR="00D1410A" w:rsidRPr="00A2167D">
        <w:rPr>
          <w:rFonts w:cs="Arial"/>
        </w:rPr>
        <w:t>Construction</w:t>
      </w:r>
      <w:r w:rsidR="006719B3">
        <w:rPr>
          <w:rFonts w:cs="Arial"/>
        </w:rPr>
        <w:t xml:space="preserve"> (Phase 2)</w:t>
      </w:r>
      <w:r w:rsidR="00D1410A" w:rsidRPr="00C5106D">
        <w:rPr>
          <w:rFonts w:cs="Arial"/>
        </w:rPr>
        <w:t xml:space="preserve"> Start date </w:t>
      </w:r>
      <w:r w:rsidR="00D1410A" w:rsidRPr="00A2167D">
        <w:rPr>
          <w:rFonts w:cs="Arial"/>
          <w:u w:val="single"/>
        </w:rPr>
        <w:fldChar w:fldCharType="begin">
          <w:ffData>
            <w:name w:val="Text6"/>
            <w:enabled/>
            <w:calcOnExit w:val="0"/>
            <w:textInput/>
          </w:ffData>
        </w:fldChar>
      </w:r>
      <w:r w:rsidR="00D1410A" w:rsidRPr="00C5106D">
        <w:rPr>
          <w:rFonts w:cs="Arial"/>
          <w:u w:val="single"/>
        </w:rPr>
        <w:instrText xml:space="preserve"> FORMTEXT </w:instrText>
      </w:r>
      <w:r w:rsidR="00D1410A" w:rsidRPr="00A2167D">
        <w:rPr>
          <w:rFonts w:cs="Arial"/>
          <w:u w:val="single"/>
        </w:rPr>
      </w:r>
      <w:r w:rsidR="00D1410A" w:rsidRPr="00A2167D">
        <w:rPr>
          <w:rFonts w:cs="Arial"/>
          <w:u w:val="single"/>
        </w:rPr>
        <w:fldChar w:fldCharType="separate"/>
      </w:r>
      <w:r w:rsidR="00D1410A" w:rsidRPr="00C5106D">
        <w:rPr>
          <w:rFonts w:cs="Arial"/>
          <w:noProof/>
          <w:u w:val="single"/>
        </w:rPr>
        <w:t> </w:t>
      </w:r>
      <w:r w:rsidR="00D1410A" w:rsidRPr="00C5106D">
        <w:rPr>
          <w:rFonts w:cs="Arial"/>
          <w:noProof/>
          <w:u w:val="single"/>
        </w:rPr>
        <w:t> </w:t>
      </w:r>
      <w:r w:rsidR="00D1410A" w:rsidRPr="00C5106D">
        <w:rPr>
          <w:rFonts w:cs="Arial"/>
          <w:noProof/>
          <w:u w:val="single"/>
        </w:rPr>
        <w:t> </w:t>
      </w:r>
      <w:r w:rsidR="00D1410A" w:rsidRPr="00C5106D">
        <w:rPr>
          <w:rFonts w:cs="Arial"/>
          <w:noProof/>
          <w:u w:val="single"/>
        </w:rPr>
        <w:t> </w:t>
      </w:r>
      <w:r w:rsidR="00D1410A" w:rsidRPr="00C5106D">
        <w:rPr>
          <w:rFonts w:cs="Arial"/>
          <w:noProof/>
          <w:u w:val="single"/>
        </w:rPr>
        <w:t> </w:t>
      </w:r>
      <w:r w:rsidR="00D1410A" w:rsidRPr="00A2167D">
        <w:rPr>
          <w:rFonts w:cs="Arial"/>
          <w:u w:val="single"/>
        </w:rPr>
        <w:fldChar w:fldCharType="end"/>
      </w:r>
      <w:r w:rsidR="00D1410A" w:rsidRPr="00C5106D">
        <w:rPr>
          <w:rFonts w:cs="Arial"/>
        </w:rPr>
        <w:tab/>
      </w:r>
      <w:r w:rsidR="00D1410A" w:rsidRPr="00A2167D">
        <w:rPr>
          <w:rFonts w:cs="Arial"/>
        </w:rPr>
        <w:t xml:space="preserve">Construction Completion date (or estimated date): </w:t>
      </w:r>
      <w:r w:rsidR="00D1410A" w:rsidRPr="00A2167D">
        <w:rPr>
          <w:rFonts w:cs="Arial"/>
          <w:u w:val="single"/>
        </w:rPr>
        <w:fldChar w:fldCharType="begin">
          <w:ffData>
            <w:name w:val="Text6"/>
            <w:enabled/>
            <w:calcOnExit w:val="0"/>
            <w:textInput/>
          </w:ffData>
        </w:fldChar>
      </w:r>
      <w:r w:rsidR="00D1410A" w:rsidRPr="00A2167D">
        <w:rPr>
          <w:rFonts w:cs="Arial"/>
          <w:u w:val="single"/>
        </w:rPr>
        <w:instrText xml:space="preserve"> FORMTEXT </w:instrText>
      </w:r>
      <w:r w:rsidR="00D1410A" w:rsidRPr="00A2167D">
        <w:rPr>
          <w:rFonts w:cs="Arial"/>
          <w:u w:val="single"/>
        </w:rPr>
      </w:r>
      <w:r w:rsidR="00D1410A" w:rsidRPr="00A2167D">
        <w:rPr>
          <w:rFonts w:cs="Arial"/>
          <w:u w:val="single"/>
        </w:rPr>
        <w:fldChar w:fldCharType="separate"/>
      </w:r>
      <w:r w:rsidR="00D1410A" w:rsidRPr="00A2167D">
        <w:rPr>
          <w:rFonts w:cs="Arial"/>
          <w:noProof/>
          <w:u w:val="single"/>
        </w:rPr>
        <w:t> </w:t>
      </w:r>
      <w:r w:rsidR="00D1410A" w:rsidRPr="00A2167D">
        <w:rPr>
          <w:rFonts w:cs="Arial"/>
          <w:noProof/>
          <w:u w:val="single"/>
        </w:rPr>
        <w:t> </w:t>
      </w:r>
      <w:r w:rsidR="00D1410A" w:rsidRPr="00A2167D">
        <w:rPr>
          <w:rFonts w:cs="Arial"/>
          <w:noProof/>
          <w:u w:val="single"/>
        </w:rPr>
        <w:t> </w:t>
      </w:r>
      <w:r w:rsidR="00D1410A" w:rsidRPr="00A2167D">
        <w:rPr>
          <w:rFonts w:cs="Arial"/>
          <w:noProof/>
          <w:u w:val="single"/>
        </w:rPr>
        <w:t> </w:t>
      </w:r>
      <w:r w:rsidR="00D1410A" w:rsidRPr="00A2167D">
        <w:rPr>
          <w:rFonts w:cs="Arial"/>
          <w:noProof/>
          <w:u w:val="single"/>
        </w:rPr>
        <w:t> </w:t>
      </w:r>
      <w:r w:rsidR="00D1410A" w:rsidRPr="00A2167D">
        <w:rPr>
          <w:rFonts w:cs="Arial"/>
          <w:u w:val="single"/>
        </w:rPr>
        <w:fldChar w:fldCharType="end"/>
      </w:r>
    </w:p>
    <w:p w:rsidR="00556E10" w:rsidRDefault="00556E10">
      <w:pPr>
        <w:widowControl/>
        <w:tabs>
          <w:tab w:val="left" w:pos="-1440"/>
        </w:tabs>
        <w:jc w:val="both"/>
      </w:pPr>
    </w:p>
    <w:p w:rsidR="00556E10" w:rsidRDefault="00856B6A" w:rsidP="00191E47">
      <w:pPr>
        <w:widowControl/>
        <w:tabs>
          <w:tab w:val="right" w:pos="10080"/>
        </w:tabs>
        <w:ind w:left="720" w:hanging="720"/>
        <w:rPr>
          <w:rFonts w:cs="Arial"/>
          <w:u w:val="single"/>
        </w:rPr>
      </w:pPr>
      <w:r>
        <w:t>8</w:t>
      </w:r>
      <w:r w:rsidR="00DC2D86">
        <w:t>.</w:t>
      </w:r>
      <w:r w:rsidR="00191E47">
        <w:tab/>
      </w:r>
      <w:r w:rsidR="00DC2D86">
        <w:t xml:space="preserve">Business name of entity which constructed and managed this project: </w:t>
      </w:r>
      <w:r w:rsidR="00191E47" w:rsidRPr="00A2167D">
        <w:rPr>
          <w:rFonts w:cs="Arial"/>
          <w:u w:val="single"/>
        </w:rPr>
        <w:fldChar w:fldCharType="begin">
          <w:ffData>
            <w:name w:val="Text6"/>
            <w:enabled/>
            <w:calcOnExit w:val="0"/>
            <w:textInput/>
          </w:ffData>
        </w:fldChar>
      </w:r>
      <w:r w:rsidR="00191E47" w:rsidRPr="00A2167D">
        <w:rPr>
          <w:rFonts w:cs="Arial"/>
          <w:u w:val="single"/>
        </w:rPr>
        <w:instrText xml:space="preserve"> FORMTEXT </w:instrText>
      </w:r>
      <w:r w:rsidR="00191E47" w:rsidRPr="00A2167D">
        <w:rPr>
          <w:rFonts w:cs="Arial"/>
          <w:u w:val="single"/>
        </w:rPr>
      </w:r>
      <w:r w:rsidR="00191E47" w:rsidRPr="00A2167D">
        <w:rPr>
          <w:rFonts w:cs="Arial"/>
          <w:u w:val="single"/>
        </w:rPr>
        <w:fldChar w:fldCharType="separate"/>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u w:val="single"/>
        </w:rPr>
        <w:fldChar w:fldCharType="end"/>
      </w:r>
    </w:p>
    <w:p w:rsidR="00191E47" w:rsidRDefault="00191E47" w:rsidP="00191E47">
      <w:pPr>
        <w:widowControl/>
        <w:tabs>
          <w:tab w:val="right" w:pos="10080"/>
        </w:tabs>
        <w:ind w:left="720" w:hanging="720"/>
      </w:pPr>
    </w:p>
    <w:p w:rsidR="00556E10" w:rsidRDefault="00856B6A">
      <w:pPr>
        <w:widowControl/>
        <w:tabs>
          <w:tab w:val="left" w:pos="-1440"/>
        </w:tabs>
        <w:ind w:left="720" w:hanging="720"/>
        <w:jc w:val="both"/>
      </w:pPr>
      <w:r>
        <w:t>9</w:t>
      </w:r>
      <w:r w:rsidR="00DC2D86">
        <w:t>.</w:t>
      </w:r>
      <w:r w:rsidR="00DC2D86">
        <w:tab/>
        <w:t>Did your firm act as a CM/Contractor during the entire project, providing pre-construction services and/or act as General Contractor during the construction phase for this project?  (At least one (1) of the s</w:t>
      </w:r>
      <w:bookmarkStart w:id="19" w:name="_GoBack"/>
      <w:bookmarkEnd w:id="19"/>
      <w:r w:rsidR="00DC2D86">
        <w:t>ubmitted projects must have included both performance of pre-construction services and performance as General Contractor.)</w:t>
      </w:r>
    </w:p>
    <w:p w:rsidR="00556E10" w:rsidRDefault="00556E10">
      <w:pPr>
        <w:widowControl/>
        <w:tabs>
          <w:tab w:val="left" w:pos="-1440"/>
        </w:tabs>
        <w:jc w:val="both"/>
      </w:pPr>
    </w:p>
    <w:p w:rsidR="00556E10" w:rsidRDefault="00DC2D86">
      <w:pPr>
        <w:widowControl/>
        <w:tabs>
          <w:tab w:val="left" w:pos="-1440"/>
        </w:tabs>
        <w:ind w:left="1440"/>
        <w:jc w:val="both"/>
        <w:rPr>
          <w:sz w:val="22"/>
        </w:rPr>
      </w:pPr>
      <w:r>
        <w:rPr>
          <w:sz w:val="22"/>
        </w:rPr>
        <w:t xml:space="preserve">YES  </w:t>
      </w:r>
      <w:r w:rsidR="00556E10">
        <w:rPr>
          <w:sz w:val="22"/>
        </w:rPr>
        <w:fldChar w:fldCharType="begin">
          <w:ffData>
            <w:name w:val="Check41"/>
            <w:enabled/>
            <w:calcOnExit w:val="0"/>
            <w:checkBox>
              <w:sizeAuto/>
              <w:default w:val="0"/>
            </w:checkBox>
          </w:ffData>
        </w:fldChar>
      </w:r>
      <w:bookmarkStart w:id="20" w:name="Check41"/>
      <w:r>
        <w:rPr>
          <w:sz w:val="22"/>
        </w:rPr>
        <w:instrText xml:space="preserve"> FORMCHECKBOX </w:instrText>
      </w:r>
      <w:r w:rsidR="007834AC">
        <w:rPr>
          <w:sz w:val="22"/>
        </w:rPr>
      </w:r>
      <w:r w:rsidR="007834AC">
        <w:rPr>
          <w:sz w:val="22"/>
        </w:rPr>
        <w:fldChar w:fldCharType="separate"/>
      </w:r>
      <w:r w:rsidR="00556E10">
        <w:rPr>
          <w:sz w:val="22"/>
        </w:rPr>
        <w:fldChar w:fldCharType="end"/>
      </w:r>
      <w:bookmarkEnd w:id="20"/>
      <w:r>
        <w:rPr>
          <w:sz w:val="22"/>
        </w:rPr>
        <w:tab/>
      </w:r>
      <w:r>
        <w:rPr>
          <w:sz w:val="22"/>
        </w:rPr>
        <w:tab/>
        <w:t xml:space="preserve">NO  </w:t>
      </w:r>
      <w:r w:rsidR="00556E10">
        <w:rPr>
          <w:sz w:val="22"/>
        </w:rPr>
        <w:fldChar w:fldCharType="begin">
          <w:ffData>
            <w:name w:val="Check42"/>
            <w:enabled/>
            <w:calcOnExit w:val="0"/>
            <w:checkBox>
              <w:sizeAuto/>
              <w:default w:val="0"/>
            </w:checkBox>
          </w:ffData>
        </w:fldChar>
      </w:r>
      <w:bookmarkStart w:id="21" w:name="Check42"/>
      <w:r>
        <w:rPr>
          <w:sz w:val="22"/>
        </w:rPr>
        <w:instrText xml:space="preserve"> FORMCHECKBOX </w:instrText>
      </w:r>
      <w:r w:rsidR="007834AC">
        <w:rPr>
          <w:sz w:val="22"/>
        </w:rPr>
      </w:r>
      <w:r w:rsidR="007834AC">
        <w:rPr>
          <w:sz w:val="22"/>
        </w:rPr>
        <w:fldChar w:fldCharType="separate"/>
      </w:r>
      <w:r w:rsidR="00556E10">
        <w:rPr>
          <w:sz w:val="22"/>
        </w:rPr>
        <w:fldChar w:fldCharType="end"/>
      </w:r>
      <w:bookmarkEnd w:id="21"/>
    </w:p>
    <w:p w:rsidR="00556E10" w:rsidRDefault="00556E10">
      <w:pPr>
        <w:widowControl/>
        <w:tabs>
          <w:tab w:val="left" w:pos="-1440"/>
          <w:tab w:val="left" w:pos="-720"/>
          <w:tab w:val="left" w:pos="0"/>
          <w:tab w:val="left" w:pos="720"/>
          <w:tab w:val="left" w:pos="3600"/>
          <w:tab w:val="left" w:pos="4320"/>
          <w:tab w:val="right" w:pos="9990"/>
        </w:tabs>
        <w:ind w:left="720" w:hanging="720"/>
        <w:jc w:val="both"/>
      </w:pPr>
    </w:p>
    <w:p w:rsidR="00556E10" w:rsidRDefault="00556E10">
      <w:pPr>
        <w:widowControl/>
        <w:tabs>
          <w:tab w:val="left" w:pos="-1440"/>
          <w:tab w:val="left" w:pos="-720"/>
          <w:tab w:val="left" w:pos="0"/>
          <w:tab w:val="left" w:pos="720"/>
          <w:tab w:val="right" w:pos="9720"/>
        </w:tabs>
        <w:ind w:left="720" w:hanging="720"/>
        <w:jc w:val="both"/>
      </w:pPr>
    </w:p>
    <w:p w:rsidR="00556E10" w:rsidRDefault="00DC2D86">
      <w:pPr>
        <w:widowControl/>
        <w:tabs>
          <w:tab w:val="left" w:pos="-1440"/>
          <w:tab w:val="left" w:pos="-720"/>
          <w:tab w:val="left" w:pos="0"/>
          <w:tab w:val="left" w:pos="720"/>
          <w:tab w:val="right" w:pos="9720"/>
        </w:tabs>
        <w:ind w:left="720" w:hanging="720"/>
        <w:jc w:val="both"/>
      </w:pPr>
      <w:r>
        <w:t>1</w:t>
      </w:r>
      <w:r w:rsidR="007522D6">
        <w:t>0</w:t>
      </w:r>
      <w:r>
        <w:t>.</w:t>
      </w:r>
      <w:r>
        <w:tab/>
        <w:t xml:space="preserve">Name of Project Manager: </w:t>
      </w:r>
      <w:r w:rsidR="00191E47" w:rsidRPr="00A2167D">
        <w:rPr>
          <w:rFonts w:cs="Arial"/>
          <w:u w:val="single"/>
        </w:rPr>
        <w:fldChar w:fldCharType="begin">
          <w:ffData>
            <w:name w:val="Text6"/>
            <w:enabled/>
            <w:calcOnExit w:val="0"/>
            <w:textInput/>
          </w:ffData>
        </w:fldChar>
      </w:r>
      <w:r w:rsidR="00191E47" w:rsidRPr="00A2167D">
        <w:rPr>
          <w:rFonts w:cs="Arial"/>
          <w:u w:val="single"/>
        </w:rPr>
        <w:instrText xml:space="preserve"> FORMTEXT </w:instrText>
      </w:r>
      <w:r w:rsidR="00191E47" w:rsidRPr="00A2167D">
        <w:rPr>
          <w:rFonts w:cs="Arial"/>
          <w:u w:val="single"/>
        </w:rPr>
      </w:r>
      <w:r w:rsidR="00191E47" w:rsidRPr="00A2167D">
        <w:rPr>
          <w:rFonts w:cs="Arial"/>
          <w:u w:val="single"/>
        </w:rPr>
        <w:fldChar w:fldCharType="separate"/>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u w:val="single"/>
        </w:rPr>
        <w:fldChar w:fldCharType="end"/>
      </w:r>
    </w:p>
    <w:p w:rsidR="00556E10" w:rsidRDefault="00556E10">
      <w:pPr>
        <w:widowControl/>
        <w:tabs>
          <w:tab w:val="left" w:pos="-1440"/>
        </w:tabs>
        <w:jc w:val="both"/>
      </w:pPr>
    </w:p>
    <w:p w:rsidR="00556E10" w:rsidRDefault="00DC2D86">
      <w:pPr>
        <w:widowControl/>
        <w:tabs>
          <w:tab w:val="left" w:pos="-1440"/>
          <w:tab w:val="left" w:pos="-720"/>
          <w:tab w:val="left" w:pos="0"/>
          <w:tab w:val="left" w:pos="720"/>
          <w:tab w:val="right" w:pos="9720"/>
        </w:tabs>
        <w:ind w:left="720" w:hanging="720"/>
      </w:pPr>
      <w:r>
        <w:t>1</w:t>
      </w:r>
      <w:r w:rsidR="007522D6">
        <w:t>1</w:t>
      </w:r>
      <w:r>
        <w:t>.</w:t>
      </w:r>
      <w:r>
        <w:tab/>
        <w:t xml:space="preserve">Name of Project Superintendent: </w:t>
      </w:r>
      <w:r w:rsidR="00191E47" w:rsidRPr="00A2167D">
        <w:rPr>
          <w:rFonts w:cs="Arial"/>
          <w:u w:val="single"/>
        </w:rPr>
        <w:fldChar w:fldCharType="begin">
          <w:ffData>
            <w:name w:val="Text6"/>
            <w:enabled/>
            <w:calcOnExit w:val="0"/>
            <w:textInput/>
          </w:ffData>
        </w:fldChar>
      </w:r>
      <w:r w:rsidR="00191E47" w:rsidRPr="00A2167D">
        <w:rPr>
          <w:rFonts w:cs="Arial"/>
          <w:u w:val="single"/>
        </w:rPr>
        <w:instrText xml:space="preserve"> FORMTEXT </w:instrText>
      </w:r>
      <w:r w:rsidR="00191E47" w:rsidRPr="00A2167D">
        <w:rPr>
          <w:rFonts w:cs="Arial"/>
          <w:u w:val="single"/>
        </w:rPr>
      </w:r>
      <w:r w:rsidR="00191E47" w:rsidRPr="00A2167D">
        <w:rPr>
          <w:rFonts w:cs="Arial"/>
          <w:u w:val="single"/>
        </w:rPr>
        <w:fldChar w:fldCharType="separate"/>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u w:val="single"/>
        </w:rPr>
        <w:fldChar w:fldCharType="end"/>
      </w:r>
    </w:p>
    <w:p w:rsidR="00556E10" w:rsidRDefault="00556E10">
      <w:pPr>
        <w:widowControl/>
        <w:tabs>
          <w:tab w:val="right" w:pos="9720"/>
        </w:tabs>
        <w:ind w:left="720"/>
        <w:jc w:val="both"/>
      </w:pPr>
    </w:p>
    <w:p w:rsidR="00556E10" w:rsidRDefault="00DC2D86">
      <w:pPr>
        <w:widowControl/>
        <w:tabs>
          <w:tab w:val="left" w:pos="-1440"/>
          <w:tab w:val="left" w:pos="-720"/>
          <w:tab w:val="left" w:pos="0"/>
          <w:tab w:val="left" w:pos="720"/>
          <w:tab w:val="right" w:pos="9720"/>
        </w:tabs>
        <w:ind w:left="720" w:hanging="720"/>
        <w:jc w:val="both"/>
      </w:pPr>
      <w:r>
        <w:t>1</w:t>
      </w:r>
      <w:r w:rsidR="007522D6">
        <w:t>2</w:t>
      </w:r>
      <w:r>
        <w:t>.</w:t>
      </w:r>
      <w:r>
        <w:tab/>
        <w:t xml:space="preserve">Name of Project Engineer: </w:t>
      </w:r>
      <w:r w:rsidR="00191E47" w:rsidRPr="00A2167D">
        <w:rPr>
          <w:rFonts w:cs="Arial"/>
          <w:u w:val="single"/>
        </w:rPr>
        <w:fldChar w:fldCharType="begin">
          <w:ffData>
            <w:name w:val="Text6"/>
            <w:enabled/>
            <w:calcOnExit w:val="0"/>
            <w:textInput/>
          </w:ffData>
        </w:fldChar>
      </w:r>
      <w:r w:rsidR="00191E47" w:rsidRPr="00A2167D">
        <w:rPr>
          <w:rFonts w:cs="Arial"/>
          <w:u w:val="single"/>
        </w:rPr>
        <w:instrText xml:space="preserve"> FORMTEXT </w:instrText>
      </w:r>
      <w:r w:rsidR="00191E47" w:rsidRPr="00A2167D">
        <w:rPr>
          <w:rFonts w:cs="Arial"/>
          <w:u w:val="single"/>
        </w:rPr>
      </w:r>
      <w:r w:rsidR="00191E47" w:rsidRPr="00A2167D">
        <w:rPr>
          <w:rFonts w:cs="Arial"/>
          <w:u w:val="single"/>
        </w:rPr>
        <w:fldChar w:fldCharType="separate"/>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u w:val="single"/>
        </w:rPr>
        <w:fldChar w:fldCharType="end"/>
      </w:r>
    </w:p>
    <w:p w:rsidR="00556E10" w:rsidRDefault="00556E10">
      <w:pPr>
        <w:widowControl/>
        <w:tabs>
          <w:tab w:val="left" w:pos="-1440"/>
        </w:tabs>
        <w:jc w:val="both"/>
      </w:pPr>
    </w:p>
    <w:p w:rsidR="00556E10" w:rsidRDefault="00DC2D86">
      <w:pPr>
        <w:widowControl/>
        <w:tabs>
          <w:tab w:val="left" w:pos="-1440"/>
        </w:tabs>
        <w:jc w:val="both"/>
      </w:pPr>
      <w:r>
        <w:t>1</w:t>
      </w:r>
      <w:r w:rsidR="007522D6">
        <w:t>3</w:t>
      </w:r>
      <w:r>
        <w:t>.</w:t>
      </w:r>
      <w:r>
        <w:tab/>
        <w:t xml:space="preserve">Did your firm self-perform any of the work? </w:t>
      </w:r>
    </w:p>
    <w:p w:rsidR="00556E10" w:rsidRDefault="00556E10">
      <w:pPr>
        <w:pStyle w:val="Header"/>
        <w:widowControl/>
        <w:tabs>
          <w:tab w:val="clear" w:pos="4320"/>
          <w:tab w:val="clear" w:pos="8640"/>
          <w:tab w:val="left" w:pos="-1440"/>
        </w:tabs>
        <w:jc w:val="both"/>
      </w:pPr>
    </w:p>
    <w:p w:rsidR="00556E10" w:rsidRDefault="00DC2D86">
      <w:pPr>
        <w:widowControl/>
        <w:ind w:left="720" w:hanging="720"/>
        <w:jc w:val="both"/>
        <w:rPr>
          <w:sz w:val="22"/>
        </w:rPr>
      </w:pPr>
      <w:r>
        <w:tab/>
      </w:r>
      <w:r>
        <w:tab/>
      </w:r>
      <w:r>
        <w:rPr>
          <w:sz w:val="22"/>
        </w:rPr>
        <w:t xml:space="preserve">YES  </w:t>
      </w:r>
      <w:r w:rsidR="00556E10">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widowControl/>
        <w:tabs>
          <w:tab w:val="left" w:pos="-1440"/>
        </w:tabs>
        <w:jc w:val="both"/>
      </w:pPr>
    </w:p>
    <w:p w:rsidR="00556E10" w:rsidRDefault="00556E10">
      <w:pPr>
        <w:widowControl/>
        <w:tabs>
          <w:tab w:val="left" w:pos="-1440"/>
        </w:tabs>
        <w:jc w:val="both"/>
      </w:pPr>
    </w:p>
    <w:p w:rsidR="00C153DA" w:rsidRDefault="00DC2D86" w:rsidP="00C153DA">
      <w:pPr>
        <w:pStyle w:val="Header"/>
        <w:widowControl/>
        <w:tabs>
          <w:tab w:val="clear" w:pos="4320"/>
          <w:tab w:val="clear" w:pos="8640"/>
        </w:tabs>
        <w:spacing w:line="360" w:lineRule="auto"/>
        <w:ind w:firstLine="720"/>
        <w:jc w:val="both"/>
        <w:sectPr w:rsidR="00C153DA" w:rsidSect="00825FD0">
          <w:footerReference w:type="default" r:id="rId18"/>
          <w:endnotePr>
            <w:numFmt w:val="decimal"/>
          </w:endnotePr>
          <w:pgSz w:w="12240" w:h="15840" w:code="1"/>
          <w:pgMar w:top="1440" w:right="720" w:bottom="1440" w:left="1440" w:header="720" w:footer="720" w:gutter="0"/>
          <w:cols w:space="720"/>
          <w:noEndnote/>
        </w:sectPr>
      </w:pPr>
      <w:r>
        <w:t>If yes, please specify the trades you self-performed</w:t>
      </w:r>
      <w:r w:rsidR="00191E47">
        <w:t xml:space="preserve">: </w:t>
      </w:r>
      <w:r w:rsidR="00191E47" w:rsidRPr="00A2167D">
        <w:rPr>
          <w:rFonts w:cs="Arial"/>
          <w:u w:val="single"/>
        </w:rPr>
        <w:fldChar w:fldCharType="begin">
          <w:ffData>
            <w:name w:val="Text6"/>
            <w:enabled/>
            <w:calcOnExit w:val="0"/>
            <w:textInput/>
          </w:ffData>
        </w:fldChar>
      </w:r>
      <w:r w:rsidR="00191E47" w:rsidRPr="00A2167D">
        <w:rPr>
          <w:rFonts w:cs="Arial"/>
          <w:u w:val="single"/>
        </w:rPr>
        <w:instrText xml:space="preserve"> FORMTEXT </w:instrText>
      </w:r>
      <w:r w:rsidR="00191E47" w:rsidRPr="00A2167D">
        <w:rPr>
          <w:rFonts w:cs="Arial"/>
          <w:u w:val="single"/>
        </w:rPr>
      </w:r>
      <w:r w:rsidR="00191E47" w:rsidRPr="00A2167D">
        <w:rPr>
          <w:rFonts w:cs="Arial"/>
          <w:u w:val="single"/>
        </w:rPr>
        <w:fldChar w:fldCharType="separate"/>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noProof/>
          <w:u w:val="single"/>
        </w:rPr>
        <w:t> </w:t>
      </w:r>
      <w:r w:rsidR="00191E47" w:rsidRPr="00A2167D">
        <w:rPr>
          <w:rFonts w:cs="Arial"/>
          <w:u w:val="single"/>
        </w:rPr>
        <w:fldChar w:fldCharType="end"/>
      </w:r>
      <w:r>
        <w:t xml:space="preserve"> </w:t>
      </w:r>
    </w:p>
    <w:p w:rsidR="00556E10" w:rsidRDefault="00556E10" w:rsidP="00C153DA">
      <w:pPr>
        <w:pStyle w:val="Header"/>
        <w:widowControl/>
        <w:tabs>
          <w:tab w:val="clear" w:pos="4320"/>
          <w:tab w:val="clear" w:pos="8640"/>
        </w:tabs>
        <w:spacing w:line="360" w:lineRule="auto"/>
        <w:ind w:firstLine="720"/>
        <w:jc w:val="both"/>
      </w:pPr>
    </w:p>
    <w:p w:rsidR="00556E10" w:rsidRDefault="001E2CAA">
      <w:pPr>
        <w:keepNext/>
        <w:keepLines/>
        <w:widowControl/>
        <w:tabs>
          <w:tab w:val="left" w:pos="-1440"/>
          <w:tab w:val="left" w:pos="-720"/>
          <w:tab w:val="left" w:pos="0"/>
          <w:tab w:val="left" w:pos="720"/>
          <w:tab w:val="left" w:pos="1440"/>
          <w:tab w:val="left" w:pos="2160"/>
          <w:tab w:val="left" w:pos="2880"/>
          <w:tab w:val="right" w:pos="9720"/>
        </w:tabs>
        <w:jc w:val="both"/>
      </w:pPr>
      <w:r>
        <w:t>1</w:t>
      </w:r>
      <w:r w:rsidR="007522D6">
        <w:t>4</w:t>
      </w:r>
      <w:r>
        <w:t>.</w:t>
      </w:r>
      <w:r>
        <w:tab/>
      </w:r>
      <w:r w:rsidR="00331E19">
        <w:t xml:space="preserve">Project </w:t>
      </w:r>
      <w:r w:rsidR="003A2FC3">
        <w:t xml:space="preserve">Owner </w:t>
      </w:r>
      <w:r w:rsidR="00DC2D86">
        <w:t>Name:</w:t>
      </w:r>
      <w:r w:rsidR="00DC2D86">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556E10" w:rsidRDefault="00556E10">
      <w:pPr>
        <w:keepNext/>
        <w:keepLines/>
        <w:widowControl/>
        <w:tabs>
          <w:tab w:val="left" w:pos="-1440"/>
        </w:tabs>
        <w:jc w:val="both"/>
      </w:pPr>
    </w:p>
    <w:p w:rsidR="00556E10" w:rsidRDefault="00E76C34">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jc w:val="both"/>
      </w:pPr>
      <w:r>
        <w:tab/>
      </w:r>
      <w:r w:rsidR="00331E19">
        <w:t xml:space="preserve">Project Owner </w:t>
      </w:r>
      <w:r w:rsidR="00DC2D86">
        <w:t>Contact:</w:t>
      </w:r>
      <w:r w:rsidR="00DC2D86">
        <w:tab/>
      </w:r>
      <w:r w:rsidR="00331E19" w:rsidRPr="00A2167D">
        <w:rPr>
          <w:rFonts w:cs="Arial"/>
          <w:u w:val="single"/>
        </w:rPr>
        <w:fldChar w:fldCharType="begin">
          <w:ffData>
            <w:name w:val="Text6"/>
            <w:enabled/>
            <w:calcOnExit w:val="0"/>
            <w:textInput/>
          </w:ffData>
        </w:fldChar>
      </w:r>
      <w:r w:rsidR="00331E19" w:rsidRPr="00A2167D">
        <w:rPr>
          <w:rFonts w:cs="Arial"/>
          <w:u w:val="single"/>
        </w:rPr>
        <w:instrText xml:space="preserve"> FORMTEXT </w:instrText>
      </w:r>
      <w:r w:rsidR="00331E19" w:rsidRPr="00A2167D">
        <w:rPr>
          <w:rFonts w:cs="Arial"/>
          <w:u w:val="single"/>
        </w:rPr>
      </w:r>
      <w:r w:rsidR="00331E19" w:rsidRPr="00A2167D">
        <w:rPr>
          <w:rFonts w:cs="Arial"/>
          <w:u w:val="single"/>
        </w:rPr>
        <w:fldChar w:fldCharType="separate"/>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u w:val="single"/>
        </w:rPr>
        <w:fldChar w:fldCharType="end"/>
      </w:r>
      <w:r w:rsidR="00DC2D86">
        <w:tab/>
        <w:t xml:space="preserve">  Title: </w:t>
      </w:r>
      <w:r w:rsidR="00331E19" w:rsidRPr="00A2167D">
        <w:rPr>
          <w:rFonts w:cs="Arial"/>
          <w:u w:val="single"/>
        </w:rPr>
        <w:fldChar w:fldCharType="begin">
          <w:ffData>
            <w:name w:val="Text6"/>
            <w:enabled/>
            <w:calcOnExit w:val="0"/>
            <w:textInput/>
          </w:ffData>
        </w:fldChar>
      </w:r>
      <w:r w:rsidR="00331E19" w:rsidRPr="00A2167D">
        <w:rPr>
          <w:rFonts w:cs="Arial"/>
          <w:u w:val="single"/>
        </w:rPr>
        <w:instrText xml:space="preserve"> FORMTEXT </w:instrText>
      </w:r>
      <w:r w:rsidR="00331E19" w:rsidRPr="00A2167D">
        <w:rPr>
          <w:rFonts w:cs="Arial"/>
          <w:u w:val="single"/>
        </w:rPr>
      </w:r>
      <w:r w:rsidR="00331E19" w:rsidRPr="00A2167D">
        <w:rPr>
          <w:rFonts w:cs="Arial"/>
          <w:u w:val="single"/>
        </w:rPr>
        <w:fldChar w:fldCharType="separate"/>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u w:val="single"/>
        </w:rPr>
        <w:fldChar w:fldCharType="end"/>
      </w:r>
    </w:p>
    <w:p w:rsidR="00556E10" w:rsidRDefault="00556E10">
      <w:pPr>
        <w:keepNext/>
        <w:keepLines/>
        <w:widowControl/>
        <w:tabs>
          <w:tab w:val="left" w:pos="-1440"/>
        </w:tabs>
        <w:jc w:val="both"/>
      </w:pPr>
    </w:p>
    <w:p w:rsidR="00556E10" w:rsidRDefault="00E76C34" w:rsidP="00331E19">
      <w:pPr>
        <w:keepNext/>
        <w:keepLines/>
        <w:widowControl/>
        <w:tabs>
          <w:tab w:val="left" w:pos="-1440"/>
          <w:tab w:val="left" w:pos="-720"/>
          <w:tab w:val="left" w:pos="0"/>
          <w:tab w:val="left" w:pos="720"/>
          <w:tab w:val="left" w:pos="1440"/>
          <w:tab w:val="left" w:pos="2160"/>
          <w:tab w:val="left" w:pos="2880"/>
          <w:tab w:val="left" w:pos="5475"/>
          <w:tab w:val="right" w:pos="9720"/>
        </w:tabs>
        <w:jc w:val="both"/>
      </w:pPr>
      <w:r>
        <w:tab/>
      </w:r>
      <w:r w:rsidR="00331E19">
        <w:t xml:space="preserve">Project Owner </w:t>
      </w:r>
      <w:r w:rsidR="00DC2D86">
        <w:t>Address:</w:t>
      </w:r>
      <w:r w:rsidR="00DC2D86">
        <w:tab/>
      </w:r>
      <w:r w:rsidR="00331E19" w:rsidRPr="00A2167D">
        <w:rPr>
          <w:rFonts w:cs="Arial"/>
          <w:u w:val="single"/>
        </w:rPr>
        <w:fldChar w:fldCharType="begin">
          <w:ffData>
            <w:name w:val="Text6"/>
            <w:enabled/>
            <w:calcOnExit w:val="0"/>
            <w:textInput/>
          </w:ffData>
        </w:fldChar>
      </w:r>
      <w:r w:rsidR="00331E19" w:rsidRPr="00A2167D">
        <w:rPr>
          <w:rFonts w:cs="Arial"/>
          <w:u w:val="single"/>
        </w:rPr>
        <w:instrText xml:space="preserve"> FORMTEXT </w:instrText>
      </w:r>
      <w:r w:rsidR="00331E19" w:rsidRPr="00A2167D">
        <w:rPr>
          <w:rFonts w:cs="Arial"/>
          <w:u w:val="single"/>
        </w:rPr>
      </w:r>
      <w:r w:rsidR="00331E19" w:rsidRPr="00A2167D">
        <w:rPr>
          <w:rFonts w:cs="Arial"/>
          <w:u w:val="single"/>
        </w:rPr>
        <w:fldChar w:fldCharType="separate"/>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u w:val="single"/>
        </w:rPr>
        <w:fldChar w:fldCharType="end"/>
      </w:r>
    </w:p>
    <w:p w:rsidR="00556E10" w:rsidRDefault="00556E10">
      <w:pPr>
        <w:keepNext/>
        <w:keepLines/>
        <w:widowControl/>
        <w:tabs>
          <w:tab w:val="left" w:pos="-1440"/>
        </w:tabs>
        <w:jc w:val="both"/>
      </w:pPr>
    </w:p>
    <w:p w:rsidR="00556E10" w:rsidRDefault="00E76C34">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jc w:val="both"/>
      </w:pPr>
      <w:r>
        <w:tab/>
      </w:r>
      <w:r w:rsidR="00DC2D86">
        <w:t>City:</w:t>
      </w:r>
      <w:r w:rsidR="00DC2D86">
        <w:tab/>
      </w:r>
      <w:r w:rsidR="00B07F5C" w:rsidRPr="00A2167D">
        <w:rPr>
          <w:rFonts w:cs="Arial"/>
          <w:u w:val="single"/>
        </w:rPr>
        <w:fldChar w:fldCharType="begin">
          <w:ffData>
            <w:name w:val="Text6"/>
            <w:enabled/>
            <w:calcOnExit w:val="0"/>
            <w:textInput/>
          </w:ffData>
        </w:fldChar>
      </w:r>
      <w:r w:rsidR="00B07F5C" w:rsidRPr="00A2167D">
        <w:rPr>
          <w:rFonts w:cs="Arial"/>
          <w:u w:val="single"/>
        </w:rPr>
        <w:instrText xml:space="preserve"> FORMTEXT </w:instrText>
      </w:r>
      <w:r w:rsidR="00B07F5C" w:rsidRPr="00A2167D">
        <w:rPr>
          <w:rFonts w:cs="Arial"/>
          <w:u w:val="single"/>
        </w:rPr>
      </w:r>
      <w:r w:rsidR="00B07F5C" w:rsidRPr="00A2167D">
        <w:rPr>
          <w:rFonts w:cs="Arial"/>
          <w:u w:val="single"/>
        </w:rPr>
        <w:fldChar w:fldCharType="separate"/>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u w:val="single"/>
        </w:rPr>
        <w:fldChar w:fldCharType="end"/>
      </w:r>
      <w:r w:rsidR="00B07F5C">
        <w:rPr>
          <w:rFonts w:cs="Arial"/>
          <w:u w:val="single"/>
        </w:rPr>
        <w:t xml:space="preserve"> </w:t>
      </w:r>
      <w:r w:rsidR="00DC2D86">
        <w:t xml:space="preserve"> State: _____</w:t>
      </w:r>
      <w:r w:rsidR="00DC2D86">
        <w:tab/>
        <w:t xml:space="preserve">Zip: </w:t>
      </w:r>
      <w:r w:rsidR="00B07F5C" w:rsidRPr="00A2167D">
        <w:rPr>
          <w:rFonts w:cs="Arial"/>
          <w:u w:val="single"/>
        </w:rPr>
        <w:fldChar w:fldCharType="begin">
          <w:ffData>
            <w:name w:val="Text6"/>
            <w:enabled/>
            <w:calcOnExit w:val="0"/>
            <w:textInput/>
          </w:ffData>
        </w:fldChar>
      </w:r>
      <w:r w:rsidR="00B07F5C" w:rsidRPr="00A2167D">
        <w:rPr>
          <w:rFonts w:cs="Arial"/>
          <w:u w:val="single"/>
        </w:rPr>
        <w:instrText xml:space="preserve"> FORMTEXT </w:instrText>
      </w:r>
      <w:r w:rsidR="00B07F5C" w:rsidRPr="00A2167D">
        <w:rPr>
          <w:rFonts w:cs="Arial"/>
          <w:u w:val="single"/>
        </w:rPr>
      </w:r>
      <w:r w:rsidR="00B07F5C" w:rsidRPr="00A2167D">
        <w:rPr>
          <w:rFonts w:cs="Arial"/>
          <w:u w:val="single"/>
        </w:rPr>
        <w:fldChar w:fldCharType="separate"/>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u w:val="single"/>
        </w:rPr>
        <w:fldChar w:fldCharType="end"/>
      </w:r>
    </w:p>
    <w:p w:rsidR="00556E10" w:rsidRDefault="00556E10">
      <w:pPr>
        <w:keepNext/>
        <w:keepLines/>
        <w:widowControl/>
        <w:tabs>
          <w:tab w:val="left" w:pos="-1440"/>
        </w:tabs>
        <w:jc w:val="both"/>
      </w:pPr>
    </w:p>
    <w:p w:rsidR="00556E10" w:rsidRDefault="00E76C34">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720"/>
        </w:tabs>
        <w:jc w:val="both"/>
      </w:pPr>
      <w:r>
        <w:tab/>
      </w:r>
      <w:r w:rsidR="00331E19">
        <w:t xml:space="preserve">Project Owner </w:t>
      </w:r>
      <w:r w:rsidR="00DC2D86">
        <w:t>Phone:</w:t>
      </w:r>
      <w:r w:rsidR="00DC2D86">
        <w:tab/>
      </w:r>
      <w:r w:rsidR="00331E19" w:rsidRPr="00A2167D">
        <w:rPr>
          <w:rFonts w:cs="Arial"/>
          <w:u w:val="single"/>
        </w:rPr>
        <w:fldChar w:fldCharType="begin">
          <w:ffData>
            <w:name w:val="Text6"/>
            <w:enabled/>
            <w:calcOnExit w:val="0"/>
            <w:textInput/>
          </w:ffData>
        </w:fldChar>
      </w:r>
      <w:r w:rsidR="00331E19" w:rsidRPr="00A2167D">
        <w:rPr>
          <w:rFonts w:cs="Arial"/>
          <w:u w:val="single"/>
        </w:rPr>
        <w:instrText xml:space="preserve"> FORMTEXT </w:instrText>
      </w:r>
      <w:r w:rsidR="00331E19" w:rsidRPr="00A2167D">
        <w:rPr>
          <w:rFonts w:cs="Arial"/>
          <w:u w:val="single"/>
        </w:rPr>
      </w:r>
      <w:r w:rsidR="00331E19" w:rsidRPr="00A2167D">
        <w:rPr>
          <w:rFonts w:cs="Arial"/>
          <w:u w:val="single"/>
        </w:rPr>
        <w:fldChar w:fldCharType="separate"/>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noProof/>
          <w:u w:val="single"/>
        </w:rPr>
        <w:t> </w:t>
      </w:r>
      <w:r w:rsidR="00331E19" w:rsidRPr="00A2167D">
        <w:rPr>
          <w:rFonts w:cs="Arial"/>
          <w:u w:val="single"/>
        </w:rPr>
        <w:fldChar w:fldCharType="end"/>
      </w:r>
      <w:r w:rsidR="00DC2D86">
        <w:t xml:space="preserve"> </w:t>
      </w:r>
    </w:p>
    <w:p w:rsidR="00556E10" w:rsidRDefault="00556E10">
      <w:pPr>
        <w:keepNext/>
        <w:keepLines/>
        <w:widowControl/>
        <w:tabs>
          <w:tab w:val="left" w:pos="-1440"/>
        </w:tabs>
        <w:jc w:val="both"/>
      </w:pPr>
    </w:p>
    <w:p w:rsidR="00556E10" w:rsidRDefault="00331E19" w:rsidP="00C201D7">
      <w:pPr>
        <w:keepNext/>
        <w:keepLines/>
        <w:widowControl/>
        <w:ind w:left="720"/>
        <w:jc w:val="both"/>
      </w:pPr>
      <w:r>
        <w:t xml:space="preserve">Project Owner </w:t>
      </w:r>
      <w:r w:rsidR="00DC2D86">
        <w:t>E-mail Address:</w:t>
      </w:r>
      <w: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556E10" w:rsidRDefault="00556E10">
      <w:pPr>
        <w:keepNext/>
        <w:keepLines/>
        <w:widowControl/>
        <w:tabs>
          <w:tab w:val="left" w:pos="-1440"/>
          <w:tab w:val="left" w:pos="2880"/>
        </w:tabs>
        <w:jc w:val="both"/>
      </w:pPr>
    </w:p>
    <w:p w:rsidR="00E76C34" w:rsidRDefault="007522D6" w:rsidP="00E76C34">
      <w:pPr>
        <w:widowControl/>
        <w:tabs>
          <w:tab w:val="right" w:pos="9405"/>
        </w:tabs>
        <w:spacing w:after="120"/>
        <w:ind w:left="720" w:hanging="720"/>
        <w:rPr>
          <w:rFonts w:cs="Arial"/>
        </w:rPr>
      </w:pPr>
      <w:r>
        <w:rPr>
          <w:rFonts w:cs="Arial"/>
        </w:rPr>
        <w:t>15</w:t>
      </w:r>
      <w:r w:rsidR="00E76C34">
        <w:rPr>
          <w:rFonts w:cs="Arial"/>
        </w:rPr>
        <w:t>.</w:t>
      </w:r>
      <w:r w:rsidR="00E76C34">
        <w:rPr>
          <w:rFonts w:cs="Arial"/>
        </w:rPr>
        <w:tab/>
        <w:t>Design Professional (e.g. the name of the Architect or Engineer of record)</w:t>
      </w:r>
      <w:r w:rsidR="00B07F5C">
        <w:rPr>
          <w:rFonts w:cs="Arial"/>
        </w:rPr>
        <w:t>:</w:t>
      </w:r>
    </w:p>
    <w:p w:rsidR="00E76C34" w:rsidRDefault="00E76C34" w:rsidP="00E76C34">
      <w:pPr>
        <w:widowControl/>
        <w:tabs>
          <w:tab w:val="right" w:pos="9360"/>
        </w:tabs>
        <w:spacing w:after="120"/>
        <w:ind w:left="720"/>
        <w:rPr>
          <w:rFonts w:cs="Arial"/>
          <w:u w:val="single"/>
        </w:rPr>
      </w:pPr>
      <w:r>
        <w:rPr>
          <w:rFonts w:cs="Arial"/>
          <w:u w:val="single"/>
        </w:rPr>
        <w:fldChar w:fldCharType="begin">
          <w:ffData>
            <w:name w:val="Text10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76C34" w:rsidRDefault="00E76C34" w:rsidP="00E76C34">
      <w:pPr>
        <w:widowControl/>
        <w:tabs>
          <w:tab w:val="right" w:pos="9360"/>
        </w:tabs>
        <w:spacing w:after="120"/>
        <w:ind w:left="720"/>
        <w:rPr>
          <w:rFonts w:cs="Arial"/>
        </w:rPr>
      </w:pPr>
      <w:r>
        <w:rPr>
          <w:rFonts w:cs="Arial"/>
        </w:rPr>
        <w:t xml:space="preserve">Design Professional Firm: </w:t>
      </w:r>
      <w:r>
        <w:rPr>
          <w:rFonts w:cs="Arial"/>
          <w:u w:val="single"/>
        </w:rPr>
        <w:fldChar w:fldCharType="begin">
          <w:ffData>
            <w:name w:val="Text8"/>
            <w:enabled/>
            <w:calcOnExit w:val="0"/>
            <w:textInput/>
          </w:ffData>
        </w:fldChar>
      </w:r>
      <w:bookmarkStart w:id="22" w:name="Text8"/>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22"/>
    </w:p>
    <w:p w:rsidR="00E76C34" w:rsidRDefault="00E76C34" w:rsidP="00E76C34">
      <w:pPr>
        <w:widowControl/>
        <w:tabs>
          <w:tab w:val="right" w:pos="9360"/>
        </w:tabs>
        <w:spacing w:after="120"/>
        <w:ind w:left="720"/>
        <w:rPr>
          <w:rFonts w:cs="Arial"/>
        </w:rPr>
      </w:pPr>
      <w:r>
        <w:rPr>
          <w:rFonts w:cs="Arial"/>
        </w:rPr>
        <w:t xml:space="preserve">Contact Title: </w:t>
      </w:r>
      <w:r>
        <w:rPr>
          <w:rFonts w:cs="Arial"/>
          <w:u w:val="single"/>
        </w:rPr>
        <w:fldChar w:fldCharType="begin">
          <w:ffData>
            <w:name w:val="Text7"/>
            <w:enabled/>
            <w:calcOnExit w:val="0"/>
            <w:textInput/>
          </w:ffData>
        </w:fldChar>
      </w:r>
      <w:bookmarkStart w:id="23" w:name="Text7"/>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23"/>
    </w:p>
    <w:p w:rsidR="00E76C34" w:rsidRDefault="00E76C34" w:rsidP="00E76C34">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76C34" w:rsidRDefault="00E76C34" w:rsidP="00E76C34">
      <w:pPr>
        <w:widowControl/>
        <w:spacing w:after="120"/>
        <w:ind w:left="720" w:hanging="720"/>
        <w:rPr>
          <w:rFonts w:cs="Arial"/>
        </w:rPr>
      </w:pPr>
      <w:r>
        <w:rPr>
          <w:rFonts w:cs="Arial"/>
        </w:rPr>
        <w:t>1</w:t>
      </w:r>
      <w:r w:rsidR="007522D6">
        <w:rPr>
          <w:rFonts w:cs="Arial"/>
        </w:rPr>
        <w:t>6</w:t>
      </w:r>
      <w:r>
        <w:rPr>
          <w:rFonts w:cs="Arial"/>
        </w:rPr>
        <w:t>.</w:t>
      </w:r>
      <w:r>
        <w:rPr>
          <w:rFonts w:cs="Arial"/>
        </w:rPr>
        <w:tab/>
        <w:t>Design Professional</w:t>
      </w:r>
      <w:r w:rsidR="00F86257">
        <w:rPr>
          <w:rFonts w:cs="Arial"/>
        </w:rPr>
        <w:t>’</w:t>
      </w:r>
      <w:r>
        <w:rPr>
          <w:rFonts w:cs="Arial"/>
        </w:rPr>
        <w:t>s Subconsultants (i</w:t>
      </w:r>
      <w:r w:rsidR="00C201D7">
        <w:rPr>
          <w:rFonts w:cs="Arial"/>
        </w:rPr>
        <w:t xml:space="preserve">ncluding structural engineer, </w:t>
      </w:r>
      <w:r>
        <w:rPr>
          <w:rFonts w:cs="Arial"/>
        </w:rPr>
        <w:t xml:space="preserve">mechanical </w:t>
      </w:r>
      <w:r w:rsidR="00C201D7">
        <w:rPr>
          <w:rFonts w:cs="Arial"/>
        </w:rPr>
        <w:t xml:space="preserve">and electrical </w:t>
      </w:r>
      <w:r>
        <w:rPr>
          <w:rFonts w:cs="Arial"/>
        </w:rPr>
        <w:t>engineer, if any):</w:t>
      </w:r>
    </w:p>
    <w:p w:rsidR="00E76C34" w:rsidRDefault="007522D6" w:rsidP="00E76C34">
      <w:pPr>
        <w:widowControl/>
        <w:tabs>
          <w:tab w:val="right" w:pos="9360"/>
        </w:tabs>
        <w:spacing w:after="120"/>
        <w:ind w:left="720"/>
        <w:rPr>
          <w:rFonts w:cs="Arial"/>
        </w:rPr>
      </w:pPr>
      <w:r>
        <w:rPr>
          <w:rFonts w:cs="Arial"/>
        </w:rPr>
        <w:t xml:space="preserve">a. </w:t>
      </w:r>
      <w:r w:rsidR="00E76C34">
        <w:rPr>
          <w:rFonts w:cs="Arial"/>
        </w:rPr>
        <w:t xml:space="preserve">Structural Engineer: </w:t>
      </w:r>
      <w:r w:rsidR="00E76C34">
        <w:rPr>
          <w:rFonts w:cs="Arial"/>
          <w:u w:val="single"/>
        </w:rPr>
        <w:fldChar w:fldCharType="begin">
          <w:ffData>
            <w:name w:val="Text6"/>
            <w:enabled/>
            <w:calcOnExit w:val="0"/>
            <w:textInput/>
          </w:ffData>
        </w:fldChar>
      </w:r>
      <w:r w:rsidR="00E76C34">
        <w:rPr>
          <w:rFonts w:cs="Arial"/>
          <w:u w:val="single"/>
        </w:rPr>
        <w:instrText xml:space="preserve"> FORMTEXT </w:instrText>
      </w:r>
      <w:r w:rsidR="00E76C34">
        <w:rPr>
          <w:rFonts w:cs="Arial"/>
          <w:u w:val="single"/>
        </w:rPr>
      </w:r>
      <w:r w:rsidR="00E76C34">
        <w:rPr>
          <w:rFonts w:cs="Arial"/>
          <w:u w:val="single"/>
        </w:rPr>
        <w:fldChar w:fldCharType="separate"/>
      </w:r>
      <w:r w:rsidR="00E76C34">
        <w:rPr>
          <w:rFonts w:cs="Arial"/>
          <w:noProof/>
          <w:u w:val="single"/>
        </w:rPr>
        <w:t> </w:t>
      </w:r>
      <w:r w:rsidR="00E76C34">
        <w:rPr>
          <w:rFonts w:cs="Arial"/>
          <w:noProof/>
          <w:u w:val="single"/>
        </w:rPr>
        <w:t> </w:t>
      </w:r>
      <w:r w:rsidR="00E76C34">
        <w:rPr>
          <w:rFonts w:cs="Arial"/>
          <w:noProof/>
          <w:u w:val="single"/>
        </w:rPr>
        <w:t> </w:t>
      </w:r>
      <w:r w:rsidR="00E76C34">
        <w:rPr>
          <w:rFonts w:cs="Arial"/>
          <w:noProof/>
          <w:u w:val="single"/>
        </w:rPr>
        <w:t> </w:t>
      </w:r>
      <w:r w:rsidR="00E76C34">
        <w:rPr>
          <w:rFonts w:cs="Arial"/>
          <w:noProof/>
          <w:u w:val="single"/>
        </w:rPr>
        <w:t> </w:t>
      </w:r>
      <w:r w:rsidR="00E76C34">
        <w:rPr>
          <w:rFonts w:cs="Arial"/>
          <w:u w:val="single"/>
        </w:rPr>
        <w:fldChar w:fldCharType="end"/>
      </w:r>
    </w:p>
    <w:p w:rsidR="00E76C34" w:rsidRDefault="00E76C34" w:rsidP="00E76C34">
      <w:pPr>
        <w:widowControl/>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p>
    <w:p w:rsidR="00E76C34" w:rsidRPr="00520A01" w:rsidRDefault="00E76C34" w:rsidP="00E76C34">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76C34" w:rsidRDefault="007522D6" w:rsidP="00E76C34">
      <w:pPr>
        <w:widowControl/>
        <w:spacing w:after="120"/>
        <w:ind w:left="720"/>
        <w:rPr>
          <w:rFonts w:cs="Arial"/>
        </w:rPr>
      </w:pPr>
      <w:r>
        <w:rPr>
          <w:rFonts w:cs="Arial"/>
        </w:rPr>
        <w:t xml:space="preserve">b. </w:t>
      </w:r>
      <w:r w:rsidR="00E76C34">
        <w:rPr>
          <w:rFonts w:cs="Arial"/>
        </w:rPr>
        <w:t xml:space="preserve">Mechanical Engineer: </w:t>
      </w:r>
      <w:r w:rsidR="00E76C34">
        <w:rPr>
          <w:rFonts w:cs="Arial"/>
          <w:u w:val="single"/>
        </w:rPr>
        <w:fldChar w:fldCharType="begin">
          <w:ffData>
            <w:name w:val="Text6"/>
            <w:enabled/>
            <w:calcOnExit w:val="0"/>
            <w:textInput/>
          </w:ffData>
        </w:fldChar>
      </w:r>
      <w:r w:rsidR="00E76C34">
        <w:rPr>
          <w:rFonts w:cs="Arial"/>
          <w:u w:val="single"/>
        </w:rPr>
        <w:instrText xml:space="preserve"> FORMTEXT </w:instrText>
      </w:r>
      <w:r w:rsidR="00E76C34">
        <w:rPr>
          <w:rFonts w:cs="Arial"/>
          <w:u w:val="single"/>
        </w:rPr>
      </w:r>
      <w:r w:rsidR="00E76C34">
        <w:rPr>
          <w:rFonts w:cs="Arial"/>
          <w:u w:val="single"/>
        </w:rPr>
        <w:fldChar w:fldCharType="separate"/>
      </w:r>
      <w:r w:rsidR="00E76C34">
        <w:rPr>
          <w:rFonts w:cs="Arial"/>
          <w:noProof/>
          <w:u w:val="single"/>
        </w:rPr>
        <w:t> </w:t>
      </w:r>
      <w:r w:rsidR="00E76C34">
        <w:rPr>
          <w:rFonts w:cs="Arial"/>
          <w:noProof/>
          <w:u w:val="single"/>
        </w:rPr>
        <w:t> </w:t>
      </w:r>
      <w:r w:rsidR="00E76C34">
        <w:rPr>
          <w:rFonts w:cs="Arial"/>
          <w:noProof/>
          <w:u w:val="single"/>
        </w:rPr>
        <w:t> </w:t>
      </w:r>
      <w:r w:rsidR="00E76C34">
        <w:rPr>
          <w:rFonts w:cs="Arial"/>
          <w:noProof/>
          <w:u w:val="single"/>
        </w:rPr>
        <w:t> </w:t>
      </w:r>
      <w:r w:rsidR="00E76C34">
        <w:rPr>
          <w:rFonts w:cs="Arial"/>
          <w:noProof/>
          <w:u w:val="single"/>
        </w:rPr>
        <w:t> </w:t>
      </w:r>
      <w:r w:rsidR="00E76C34">
        <w:rPr>
          <w:rFonts w:cs="Arial"/>
          <w:u w:val="single"/>
        </w:rPr>
        <w:fldChar w:fldCharType="end"/>
      </w:r>
    </w:p>
    <w:p w:rsidR="00E76C34" w:rsidRDefault="00E76C34" w:rsidP="00E76C34">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E76C34" w:rsidRDefault="00E76C34" w:rsidP="00E76C34">
      <w:pPr>
        <w:widowControl/>
        <w:spacing w:after="120"/>
        <w:ind w:left="720"/>
        <w:rPr>
          <w:rFonts w:cs="Arial"/>
          <w:u w:val="single"/>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522D6" w:rsidRDefault="007522D6" w:rsidP="007522D6">
      <w:pPr>
        <w:widowControl/>
        <w:spacing w:after="120"/>
        <w:ind w:left="720"/>
        <w:rPr>
          <w:rFonts w:cs="Arial"/>
        </w:rPr>
      </w:pPr>
      <w:r>
        <w:rPr>
          <w:rFonts w:cs="Arial"/>
        </w:rPr>
        <w:t xml:space="preserve">b. Electrical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522D6" w:rsidRDefault="007522D6" w:rsidP="007522D6">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7522D6" w:rsidRDefault="007522D6" w:rsidP="007522D6">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522D6" w:rsidRDefault="007522D6" w:rsidP="00E76C34">
      <w:pPr>
        <w:widowControl/>
        <w:spacing w:after="120"/>
        <w:ind w:left="720"/>
        <w:rPr>
          <w:rFonts w:cs="Arial"/>
        </w:rPr>
      </w:pPr>
    </w:p>
    <w:p w:rsidR="00C201D7" w:rsidRDefault="00C201D7" w:rsidP="00C201D7">
      <w:pPr>
        <w:widowControl/>
        <w:tabs>
          <w:tab w:val="left" w:pos="-1440"/>
        </w:tabs>
        <w:ind w:left="720" w:hanging="720"/>
        <w:jc w:val="both"/>
      </w:pPr>
      <w:r>
        <w:t>17.</w:t>
      </w:r>
      <w:r>
        <w:tab/>
        <w:t xml:space="preserve">Was construction of the project begun and completed within the last </w:t>
      </w:r>
      <w:r w:rsidR="00B07F5C">
        <w:rPr>
          <w:rFonts w:cs="Arial"/>
          <w:highlight w:val="lightGray"/>
          <w:u w:val="single"/>
        </w:rPr>
        <w:fldChar w:fldCharType="begin">
          <w:ffData>
            <w:name w:val="Text6"/>
            <w:enabled/>
            <w:calcOnExit w:val="0"/>
            <w:textInput>
              <w:default w:val="(NUMBER)"/>
            </w:textInput>
          </w:ffData>
        </w:fldChar>
      </w:r>
      <w:bookmarkStart w:id="24" w:name="Text6"/>
      <w:r w:rsidR="00B07F5C">
        <w:rPr>
          <w:rFonts w:cs="Arial"/>
          <w:highlight w:val="lightGray"/>
          <w:u w:val="single"/>
        </w:rPr>
        <w:instrText xml:space="preserve"> FORMTEXT </w:instrText>
      </w:r>
      <w:r w:rsidR="00B07F5C">
        <w:rPr>
          <w:rFonts w:cs="Arial"/>
          <w:highlight w:val="lightGray"/>
          <w:u w:val="single"/>
        </w:rPr>
      </w:r>
      <w:r w:rsidR="00B07F5C">
        <w:rPr>
          <w:rFonts w:cs="Arial"/>
          <w:highlight w:val="lightGray"/>
          <w:u w:val="single"/>
        </w:rPr>
        <w:fldChar w:fldCharType="separate"/>
      </w:r>
      <w:r w:rsidR="00B07F5C">
        <w:rPr>
          <w:rFonts w:cs="Arial"/>
          <w:noProof/>
          <w:highlight w:val="lightGray"/>
          <w:u w:val="single"/>
        </w:rPr>
        <w:t>(NUMBER)</w:t>
      </w:r>
      <w:r w:rsidR="00B07F5C">
        <w:rPr>
          <w:rFonts w:cs="Arial"/>
          <w:highlight w:val="lightGray"/>
          <w:u w:val="single"/>
        </w:rPr>
        <w:fldChar w:fldCharType="end"/>
      </w:r>
      <w:bookmarkEnd w:id="24"/>
      <w:r w:rsidR="00B07F5C">
        <w:t xml:space="preserve"> </w:t>
      </w:r>
      <w:r>
        <w:t xml:space="preserve"> years? </w:t>
      </w:r>
    </w:p>
    <w:p w:rsidR="00C201D7" w:rsidRDefault="00C201D7" w:rsidP="00C201D7">
      <w:pPr>
        <w:widowControl/>
        <w:tabs>
          <w:tab w:val="left" w:pos="-1440"/>
        </w:tabs>
        <w:jc w:val="both"/>
      </w:pPr>
    </w:p>
    <w:p w:rsidR="00C201D7" w:rsidRDefault="00C201D7" w:rsidP="00C201D7">
      <w:pPr>
        <w:widowControl/>
        <w:tabs>
          <w:tab w:val="left" w:pos="-1440"/>
        </w:tabs>
        <w:ind w:left="1440"/>
        <w:jc w:val="both"/>
        <w:rPr>
          <w:sz w:val="22"/>
        </w:rPr>
      </w:pPr>
      <w:r>
        <w:rPr>
          <w:sz w:val="22"/>
        </w:rPr>
        <w:t xml:space="preserve">YES  </w:t>
      </w:r>
      <w:r>
        <w:rPr>
          <w:sz w:val="22"/>
        </w:rPr>
        <w:fldChar w:fldCharType="begin">
          <w:ffData>
            <w:name w:val="Check4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4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522D6" w:rsidRDefault="007522D6" w:rsidP="007522D6">
      <w:pPr>
        <w:widowControl/>
        <w:tabs>
          <w:tab w:val="left" w:pos="-1440"/>
        </w:tabs>
        <w:jc w:val="both"/>
      </w:pPr>
    </w:p>
    <w:p w:rsidR="007522D6" w:rsidRDefault="007522D6" w:rsidP="007522D6">
      <w:pPr>
        <w:widowControl/>
        <w:tabs>
          <w:tab w:val="right" w:pos="9720"/>
        </w:tabs>
        <w:ind w:firstLine="720"/>
        <w:jc w:val="both"/>
        <w:sectPr w:rsidR="007522D6" w:rsidSect="00825FD0">
          <w:footerReference w:type="default" r:id="rId19"/>
          <w:endnotePr>
            <w:numFmt w:val="decimal"/>
          </w:endnotePr>
          <w:pgSz w:w="12240" w:h="15840" w:code="1"/>
          <w:pgMar w:top="1440" w:right="720" w:bottom="1440" w:left="1440" w:header="720" w:footer="720" w:gutter="0"/>
          <w:cols w:space="720"/>
          <w:noEndnote/>
        </w:sectPr>
      </w:pPr>
    </w:p>
    <w:p w:rsidR="007522D6" w:rsidRDefault="007522D6" w:rsidP="007522D6">
      <w:pPr>
        <w:keepNext/>
        <w:keepLines/>
        <w:widowControl/>
        <w:tabs>
          <w:tab w:val="left" w:pos="-1440"/>
        </w:tabs>
        <w:jc w:val="both"/>
      </w:pPr>
    </w:p>
    <w:p w:rsidR="0010308B" w:rsidRPr="00B07F5C" w:rsidRDefault="007522D6" w:rsidP="00B07F5C">
      <w:pPr>
        <w:keepNext/>
        <w:keepLines/>
        <w:widowControl/>
        <w:tabs>
          <w:tab w:val="left" w:pos="-1440"/>
        </w:tabs>
        <w:ind w:left="720" w:hanging="720"/>
        <w:jc w:val="both"/>
        <w:rPr>
          <w:u w:val="single"/>
        </w:rPr>
      </w:pPr>
      <w:r>
        <w:t>1</w:t>
      </w:r>
      <w:r w:rsidR="00C201D7">
        <w:t>8</w:t>
      </w:r>
      <w:r>
        <w:t>.</w:t>
      </w:r>
      <w:r>
        <w:tab/>
      </w:r>
      <w:r w:rsidR="0010308B">
        <w:rPr>
          <w:rFonts w:ascii="Univers" w:hAnsi="Univers"/>
          <w:spacing w:val="-1"/>
        </w:rPr>
        <w:t xml:space="preserve">Initial contract time:  </w:t>
      </w:r>
      <w:r w:rsidR="00B07F5C" w:rsidRPr="00A2167D">
        <w:rPr>
          <w:rFonts w:cs="Arial"/>
          <w:u w:val="single"/>
        </w:rPr>
        <w:fldChar w:fldCharType="begin">
          <w:ffData>
            <w:name w:val="Text6"/>
            <w:enabled/>
            <w:calcOnExit w:val="0"/>
            <w:textInput/>
          </w:ffData>
        </w:fldChar>
      </w:r>
      <w:r w:rsidR="00B07F5C" w:rsidRPr="00A2167D">
        <w:rPr>
          <w:rFonts w:cs="Arial"/>
          <w:u w:val="single"/>
        </w:rPr>
        <w:instrText xml:space="preserve"> FORMTEXT </w:instrText>
      </w:r>
      <w:r w:rsidR="00B07F5C" w:rsidRPr="00A2167D">
        <w:rPr>
          <w:rFonts w:cs="Arial"/>
          <w:u w:val="single"/>
        </w:rPr>
      </w:r>
      <w:r w:rsidR="00B07F5C" w:rsidRPr="00A2167D">
        <w:rPr>
          <w:rFonts w:cs="Arial"/>
          <w:u w:val="single"/>
        </w:rPr>
        <w:fldChar w:fldCharType="separate"/>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u w:val="single"/>
        </w:rPr>
        <w:fldChar w:fldCharType="end"/>
      </w:r>
      <w:r w:rsidR="0010308B">
        <w:rPr>
          <w:rFonts w:ascii="Univers" w:hAnsi="Univers"/>
          <w:spacing w:val="-1"/>
        </w:rPr>
        <w:t xml:space="preserve"> days</w:t>
      </w:r>
    </w:p>
    <w:p w:rsidR="0010308B" w:rsidRDefault="0010308B" w:rsidP="0010308B">
      <w:pPr>
        <w:suppressAutoHyphens/>
        <w:spacing w:line="240" w:lineRule="atLeast"/>
        <w:ind w:left="720" w:right="720" w:hanging="720"/>
        <w:jc w:val="both"/>
        <w:rPr>
          <w:rFonts w:ascii="Univers" w:hAnsi="Univers"/>
          <w:spacing w:val="-1"/>
        </w:rPr>
      </w:pPr>
    </w:p>
    <w:p w:rsidR="0010308B" w:rsidRDefault="00B07F5C" w:rsidP="0010308B">
      <w:pPr>
        <w:suppressAutoHyphens/>
        <w:spacing w:line="240" w:lineRule="atLeast"/>
        <w:ind w:left="720" w:hanging="720"/>
        <w:jc w:val="both"/>
        <w:rPr>
          <w:rFonts w:ascii="Univers" w:hAnsi="Univers"/>
          <w:spacing w:val="-1"/>
        </w:rPr>
      </w:pPr>
      <w:r>
        <w:rPr>
          <w:rFonts w:ascii="Univers" w:hAnsi="Univers"/>
          <w:spacing w:val="-1"/>
        </w:rPr>
        <w:t>19</w:t>
      </w:r>
      <w:r w:rsidR="0010308B">
        <w:rPr>
          <w:rFonts w:ascii="Univers" w:hAnsi="Univers"/>
          <w:spacing w:val="-1"/>
        </w:rPr>
        <w:t>.</w:t>
      </w:r>
      <w:r w:rsidR="0010308B">
        <w:rPr>
          <w:rFonts w:ascii="Univers" w:hAnsi="Univers"/>
          <w:spacing w:val="-1"/>
        </w:rPr>
        <w:tab/>
        <w:t xml:space="preserve">Time extensions: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sidR="0010308B">
        <w:rPr>
          <w:rFonts w:ascii="Univers" w:hAnsi="Univers"/>
          <w:spacing w:val="-1"/>
        </w:rPr>
        <w:t xml:space="preserve"> days</w:t>
      </w:r>
    </w:p>
    <w:p w:rsidR="0010308B" w:rsidRDefault="0010308B" w:rsidP="0010308B">
      <w:pPr>
        <w:suppressAutoHyphens/>
        <w:spacing w:line="240" w:lineRule="atLeast"/>
        <w:ind w:left="720" w:right="720" w:hanging="720"/>
        <w:jc w:val="both"/>
        <w:rPr>
          <w:rFonts w:ascii="Univers" w:hAnsi="Univers"/>
          <w:spacing w:val="-1"/>
        </w:rPr>
      </w:pPr>
    </w:p>
    <w:p w:rsidR="007522D6" w:rsidRPr="00B07F5C" w:rsidRDefault="0010308B" w:rsidP="00B07F5C">
      <w:pPr>
        <w:suppressAutoHyphens/>
        <w:spacing w:line="240" w:lineRule="atLeast"/>
        <w:jc w:val="both"/>
        <w:rPr>
          <w:rFonts w:ascii="Univers" w:hAnsi="Univers"/>
          <w:spacing w:val="-1"/>
        </w:rPr>
      </w:pPr>
      <w:r>
        <w:rPr>
          <w:rFonts w:ascii="Univers" w:hAnsi="Univers"/>
          <w:spacing w:val="-1"/>
        </w:rPr>
        <w:t>2</w:t>
      </w:r>
      <w:r w:rsidR="00B07F5C">
        <w:rPr>
          <w:rFonts w:ascii="Univers" w:hAnsi="Univers"/>
          <w:spacing w:val="-1"/>
        </w:rPr>
        <w:t>0</w:t>
      </w:r>
      <w:r>
        <w:rPr>
          <w:rFonts w:ascii="Univers" w:hAnsi="Univers"/>
          <w:spacing w:val="-1"/>
        </w:rPr>
        <w:t>.</w:t>
      </w:r>
      <w:r>
        <w:rPr>
          <w:rFonts w:ascii="Univers" w:hAnsi="Univers"/>
          <w:spacing w:val="-1"/>
        </w:rPr>
        <w:tab/>
        <w:t xml:space="preserve">Days past contract completion date (exclude authorized time extensions): </w:t>
      </w:r>
      <w:r w:rsidR="00B07F5C" w:rsidRPr="00A2167D">
        <w:rPr>
          <w:rFonts w:cs="Arial"/>
          <w:u w:val="single"/>
        </w:rPr>
        <w:fldChar w:fldCharType="begin">
          <w:ffData>
            <w:name w:val="Text6"/>
            <w:enabled/>
            <w:calcOnExit w:val="0"/>
            <w:textInput/>
          </w:ffData>
        </w:fldChar>
      </w:r>
      <w:r w:rsidR="00B07F5C" w:rsidRPr="00A2167D">
        <w:rPr>
          <w:rFonts w:cs="Arial"/>
          <w:u w:val="single"/>
        </w:rPr>
        <w:instrText xml:space="preserve"> FORMTEXT </w:instrText>
      </w:r>
      <w:r w:rsidR="00B07F5C" w:rsidRPr="00A2167D">
        <w:rPr>
          <w:rFonts w:cs="Arial"/>
          <w:u w:val="single"/>
        </w:rPr>
      </w:r>
      <w:r w:rsidR="00B07F5C" w:rsidRPr="00A2167D">
        <w:rPr>
          <w:rFonts w:cs="Arial"/>
          <w:u w:val="single"/>
        </w:rPr>
        <w:fldChar w:fldCharType="separate"/>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noProof/>
          <w:u w:val="single"/>
        </w:rPr>
        <w:t> </w:t>
      </w:r>
      <w:r w:rsidR="00B07F5C" w:rsidRPr="00A2167D">
        <w:rPr>
          <w:rFonts w:cs="Arial"/>
          <w:u w:val="single"/>
        </w:rPr>
        <w:fldChar w:fldCharType="end"/>
      </w:r>
      <w:r>
        <w:rPr>
          <w:rFonts w:ascii="Univers" w:hAnsi="Univers"/>
          <w:spacing w:val="-1"/>
        </w:rPr>
        <w:t xml:space="preserve"> days</w:t>
      </w:r>
    </w:p>
    <w:p w:rsidR="007522D6" w:rsidRDefault="007522D6" w:rsidP="007522D6">
      <w:pPr>
        <w:widowControl/>
        <w:ind w:left="720" w:hanging="720"/>
        <w:jc w:val="both"/>
        <w:rPr>
          <w:sz w:val="22"/>
        </w:rPr>
      </w:pPr>
    </w:p>
    <w:p w:rsidR="007522D6" w:rsidRDefault="00C201D7" w:rsidP="007522D6">
      <w:pPr>
        <w:widowControl/>
        <w:tabs>
          <w:tab w:val="left" w:pos="-1440"/>
          <w:tab w:val="left" w:pos="-720"/>
          <w:tab w:val="left" w:pos="0"/>
          <w:tab w:val="left" w:pos="720"/>
          <w:tab w:val="right" w:pos="9720"/>
        </w:tabs>
        <w:ind w:left="720" w:hanging="720"/>
      </w:pPr>
      <w:r>
        <w:t>2</w:t>
      </w:r>
      <w:r w:rsidR="00B07F5C">
        <w:t>1</w:t>
      </w:r>
      <w:r w:rsidR="007522D6">
        <w:t>.</w:t>
      </w:r>
      <w:r w:rsidR="007522D6">
        <w:tab/>
        <w:t>Did the project require construction management services prior to construction?</w:t>
      </w:r>
    </w:p>
    <w:p w:rsidR="007522D6" w:rsidRDefault="007522D6" w:rsidP="007522D6">
      <w:pPr>
        <w:widowControl/>
        <w:jc w:val="both"/>
      </w:pPr>
    </w:p>
    <w:p w:rsidR="00B07F5C" w:rsidRDefault="007522D6" w:rsidP="007522D6">
      <w:pPr>
        <w:widowControl/>
        <w:ind w:left="720" w:firstLine="720"/>
        <w:jc w:val="both"/>
        <w:rPr>
          <w:sz w:val="22"/>
        </w:rPr>
      </w:pP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B07F5C" w:rsidRDefault="00B07F5C" w:rsidP="007522D6">
      <w:pPr>
        <w:widowControl/>
        <w:ind w:left="720" w:firstLine="720"/>
        <w:jc w:val="both"/>
        <w:rPr>
          <w:sz w:val="22"/>
        </w:rPr>
      </w:pPr>
    </w:p>
    <w:p w:rsidR="00B07F5C" w:rsidRDefault="00B07F5C" w:rsidP="00B07F5C">
      <w:pPr>
        <w:widowControl/>
        <w:ind w:left="720"/>
        <w:rPr>
          <w:sz w:val="22"/>
        </w:rPr>
      </w:pPr>
      <w:r w:rsidRPr="005063A0">
        <w:rPr>
          <w:highlight w:val="lightGray"/>
        </w:rPr>
        <w:lastRenderedPageBreak/>
        <w:t>(</w:t>
      </w:r>
      <w:r w:rsidRPr="00B07F5C">
        <w:rPr>
          <w:i/>
          <w:highlight w:val="lightGray"/>
        </w:rPr>
        <w:t>INCLUDE SPECIFIC QUESTIONS FROM ITEMS LISTED IN SECTION 5 ABOVE HERE ON HOW THE BIDDER’S PROJECT IS COMPARABLE TO THE PROJECT TO BEING BID. THE QUESTIONS BELOW ARE SUGGESTED AND NOT REQUIRED UNLESS CAMPUS DECIDES TO INCLUDE THEM</w:t>
      </w:r>
      <w:r>
        <w:rPr>
          <w:highlight w:val="lightGray"/>
        </w:rPr>
        <w:t>.</w:t>
      </w:r>
      <w:r w:rsidRPr="005063A0">
        <w:rPr>
          <w:highlight w:val="lightGray"/>
        </w:rPr>
        <w:t xml:space="preserve">)  </w:t>
      </w:r>
    </w:p>
    <w:p w:rsidR="00B07F5C" w:rsidRDefault="00B07F5C" w:rsidP="00B07F5C">
      <w:pPr>
        <w:widowControl/>
        <w:tabs>
          <w:tab w:val="left" w:pos="-1440"/>
          <w:tab w:val="left" w:pos="-720"/>
          <w:tab w:val="left" w:pos="0"/>
          <w:tab w:val="left" w:pos="720"/>
          <w:tab w:val="right" w:pos="9720"/>
        </w:tabs>
        <w:ind w:left="720" w:hanging="720"/>
      </w:pPr>
    </w:p>
    <w:p w:rsidR="00B07F5C" w:rsidRDefault="00B07F5C" w:rsidP="00B07F5C">
      <w:pPr>
        <w:widowControl/>
        <w:tabs>
          <w:tab w:val="left" w:pos="-1440"/>
          <w:tab w:val="left" w:pos="-720"/>
          <w:tab w:val="left" w:pos="0"/>
          <w:tab w:val="left" w:pos="720"/>
          <w:tab w:val="right" w:pos="9720"/>
        </w:tabs>
        <w:ind w:left="720" w:hanging="720"/>
      </w:pPr>
      <w:r>
        <w:t>22.</w:t>
      </w:r>
      <w:r>
        <w:tab/>
        <w:t xml:space="preserve">Were either liquidated damages or actual damages for delay assessed on this project?  </w:t>
      </w:r>
    </w:p>
    <w:p w:rsidR="00B07F5C" w:rsidRDefault="00B07F5C" w:rsidP="00B07F5C">
      <w:pPr>
        <w:widowControl/>
        <w:tabs>
          <w:tab w:val="left" w:pos="-1440"/>
          <w:tab w:val="left" w:pos="-720"/>
          <w:tab w:val="left" w:pos="0"/>
          <w:tab w:val="left" w:pos="720"/>
          <w:tab w:val="right" w:pos="9720"/>
        </w:tabs>
        <w:ind w:left="720" w:hanging="720"/>
        <w:jc w:val="both"/>
      </w:pPr>
    </w:p>
    <w:p w:rsidR="00B07F5C" w:rsidRDefault="00B07F5C" w:rsidP="00B07F5C">
      <w:pPr>
        <w:widowControl/>
        <w:ind w:left="720" w:hanging="720"/>
        <w:jc w:val="both"/>
        <w:rPr>
          <w:sz w:val="22"/>
        </w:rPr>
      </w:pPr>
      <w:r>
        <w:tab/>
      </w:r>
      <w:r>
        <w:tab/>
      </w: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522D6" w:rsidRDefault="007522D6" w:rsidP="007522D6">
      <w:pPr>
        <w:widowControl/>
        <w:ind w:left="720" w:firstLine="720"/>
        <w:jc w:val="both"/>
        <w:rPr>
          <w:sz w:val="22"/>
        </w:rPr>
      </w:pPr>
    </w:p>
    <w:p w:rsidR="00556E10" w:rsidRDefault="00556E10">
      <w:pPr>
        <w:keepNext/>
        <w:keepLines/>
        <w:widowControl/>
        <w:tabs>
          <w:tab w:val="left" w:pos="-1440"/>
        </w:tabs>
        <w:jc w:val="both"/>
      </w:pPr>
    </w:p>
    <w:p w:rsidR="00B07F5C" w:rsidRDefault="00B07F5C" w:rsidP="00B07F5C">
      <w:pPr>
        <w:keepNext/>
        <w:keepLines/>
        <w:widowControl/>
        <w:tabs>
          <w:tab w:val="left" w:pos="-1440"/>
        </w:tabs>
        <w:ind w:left="720" w:hanging="720"/>
        <w:jc w:val="both"/>
      </w:pPr>
      <w:r>
        <w:t>23.</w:t>
      </w:r>
      <w:r>
        <w:tab/>
        <w:t>Describe the sources and/or causes of the above differences in costs with reference to the following categories:</w:t>
      </w:r>
    </w:p>
    <w:p w:rsidR="00B07F5C" w:rsidRDefault="00B07F5C" w:rsidP="00B07F5C">
      <w:pPr>
        <w:pStyle w:val="Header"/>
        <w:keepNext/>
        <w:keepLines/>
        <w:widowControl/>
        <w:tabs>
          <w:tab w:val="clear" w:pos="4320"/>
          <w:tab w:val="clear" w:pos="8640"/>
          <w:tab w:val="left" w:pos="-1440"/>
        </w:tabs>
        <w:jc w:val="both"/>
      </w:pPr>
    </w:p>
    <w:p w:rsidR="00B07F5C" w:rsidRDefault="00B07F5C" w:rsidP="00B07F5C">
      <w:pPr>
        <w:keepNext/>
        <w:keepLines/>
        <w:widowControl/>
        <w:tabs>
          <w:tab w:val="left" w:pos="-1440"/>
        </w:tabs>
        <w:ind w:left="1440"/>
        <w:jc w:val="both"/>
      </w:pPr>
      <w:r>
        <w:t>Document Problems:</w:t>
      </w:r>
      <w:r>
        <w:tab/>
      </w:r>
      <w:r>
        <w:tab/>
      </w:r>
      <w:r>
        <w:tab/>
      </w:r>
      <w:r>
        <w:rPr>
          <w:u w:val="single"/>
        </w:rPr>
        <w:t>$</w:t>
      </w:r>
      <w:r w:rsidR="00DD1D2C" w:rsidRPr="00A2167D">
        <w:rPr>
          <w:rFonts w:cs="Arial"/>
          <w:u w:val="single"/>
        </w:rPr>
        <w:fldChar w:fldCharType="begin">
          <w:ffData>
            <w:name w:val="Text6"/>
            <w:enabled/>
            <w:calcOnExit w:val="0"/>
            <w:textInput/>
          </w:ffData>
        </w:fldChar>
      </w:r>
      <w:r w:rsidR="00DD1D2C" w:rsidRPr="00A2167D">
        <w:rPr>
          <w:rFonts w:cs="Arial"/>
          <w:u w:val="single"/>
        </w:rPr>
        <w:instrText xml:space="preserve"> FORMTEXT </w:instrText>
      </w:r>
      <w:r w:rsidR="00DD1D2C" w:rsidRPr="00A2167D">
        <w:rPr>
          <w:rFonts w:cs="Arial"/>
          <w:u w:val="single"/>
        </w:rPr>
      </w:r>
      <w:r w:rsidR="00DD1D2C" w:rsidRPr="00A2167D">
        <w:rPr>
          <w:rFonts w:cs="Arial"/>
          <w:u w:val="single"/>
        </w:rPr>
        <w:fldChar w:fldCharType="separate"/>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u w:val="single"/>
        </w:rPr>
        <w:fldChar w:fldCharType="end"/>
      </w:r>
    </w:p>
    <w:p w:rsidR="00B07F5C" w:rsidRDefault="00B07F5C" w:rsidP="00B07F5C">
      <w:pPr>
        <w:keepNext/>
        <w:keepLines/>
        <w:widowControl/>
        <w:tabs>
          <w:tab w:val="left" w:pos="-1440"/>
        </w:tabs>
        <w:ind w:left="4320" w:hanging="2880"/>
        <w:jc w:val="both"/>
      </w:pPr>
      <w:r>
        <w:t>Unforeseen Conditions:</w:t>
      </w:r>
      <w:r>
        <w:tab/>
      </w:r>
      <w:r>
        <w:tab/>
      </w:r>
      <w:r>
        <w:rPr>
          <w:u w:val="single"/>
        </w:rPr>
        <w:t>$</w:t>
      </w:r>
      <w:r w:rsidR="00DD1D2C" w:rsidRPr="00A2167D">
        <w:rPr>
          <w:rFonts w:cs="Arial"/>
          <w:u w:val="single"/>
        </w:rPr>
        <w:fldChar w:fldCharType="begin">
          <w:ffData>
            <w:name w:val="Text6"/>
            <w:enabled/>
            <w:calcOnExit w:val="0"/>
            <w:textInput/>
          </w:ffData>
        </w:fldChar>
      </w:r>
      <w:r w:rsidR="00DD1D2C" w:rsidRPr="00A2167D">
        <w:rPr>
          <w:rFonts w:cs="Arial"/>
          <w:u w:val="single"/>
        </w:rPr>
        <w:instrText xml:space="preserve"> FORMTEXT </w:instrText>
      </w:r>
      <w:r w:rsidR="00DD1D2C" w:rsidRPr="00A2167D">
        <w:rPr>
          <w:rFonts w:cs="Arial"/>
          <w:u w:val="single"/>
        </w:rPr>
      </w:r>
      <w:r w:rsidR="00DD1D2C" w:rsidRPr="00A2167D">
        <w:rPr>
          <w:rFonts w:cs="Arial"/>
          <w:u w:val="single"/>
        </w:rPr>
        <w:fldChar w:fldCharType="separate"/>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u w:val="single"/>
        </w:rPr>
        <w:fldChar w:fldCharType="end"/>
      </w:r>
    </w:p>
    <w:p w:rsidR="00B07F5C" w:rsidRDefault="00B07F5C" w:rsidP="00B07F5C">
      <w:pPr>
        <w:keepNext/>
        <w:keepLines/>
        <w:widowControl/>
        <w:tabs>
          <w:tab w:val="left" w:pos="-1440"/>
        </w:tabs>
        <w:ind w:left="4320" w:hanging="2880"/>
        <w:jc w:val="both"/>
      </w:pPr>
      <w:r>
        <w:t>Owner Generated Scope:</w:t>
      </w:r>
      <w:r>
        <w:tab/>
      </w:r>
      <w:r>
        <w:tab/>
      </w:r>
      <w:r>
        <w:rPr>
          <w:u w:val="single"/>
        </w:rPr>
        <w:t>$</w:t>
      </w:r>
      <w:r w:rsidR="00DD1D2C" w:rsidRPr="00A2167D">
        <w:rPr>
          <w:rFonts w:cs="Arial"/>
          <w:u w:val="single"/>
        </w:rPr>
        <w:fldChar w:fldCharType="begin">
          <w:ffData>
            <w:name w:val="Text6"/>
            <w:enabled/>
            <w:calcOnExit w:val="0"/>
            <w:textInput/>
          </w:ffData>
        </w:fldChar>
      </w:r>
      <w:r w:rsidR="00DD1D2C" w:rsidRPr="00A2167D">
        <w:rPr>
          <w:rFonts w:cs="Arial"/>
          <w:u w:val="single"/>
        </w:rPr>
        <w:instrText xml:space="preserve"> FORMTEXT </w:instrText>
      </w:r>
      <w:r w:rsidR="00DD1D2C" w:rsidRPr="00A2167D">
        <w:rPr>
          <w:rFonts w:cs="Arial"/>
          <w:u w:val="single"/>
        </w:rPr>
      </w:r>
      <w:r w:rsidR="00DD1D2C" w:rsidRPr="00A2167D">
        <w:rPr>
          <w:rFonts w:cs="Arial"/>
          <w:u w:val="single"/>
        </w:rPr>
        <w:fldChar w:fldCharType="separate"/>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u w:val="single"/>
        </w:rPr>
        <w:fldChar w:fldCharType="end"/>
      </w:r>
    </w:p>
    <w:p w:rsidR="00B07F5C" w:rsidRDefault="00B07F5C" w:rsidP="00B07F5C">
      <w:pPr>
        <w:keepNext/>
        <w:keepLines/>
        <w:widowControl/>
        <w:tabs>
          <w:tab w:val="left" w:pos="-1440"/>
        </w:tabs>
        <w:ind w:left="4320" w:hanging="2880"/>
        <w:jc w:val="both"/>
      </w:pPr>
      <w:r>
        <w:t>Regulatory Agency:</w:t>
      </w:r>
      <w:r>
        <w:tab/>
      </w:r>
      <w:r>
        <w:tab/>
      </w:r>
      <w:r>
        <w:rPr>
          <w:u w:val="single"/>
        </w:rPr>
        <w:t>$</w:t>
      </w:r>
      <w:r w:rsidR="00DD1D2C" w:rsidRPr="00A2167D">
        <w:rPr>
          <w:rFonts w:cs="Arial"/>
          <w:u w:val="single"/>
        </w:rPr>
        <w:fldChar w:fldCharType="begin">
          <w:ffData>
            <w:name w:val="Text6"/>
            <w:enabled/>
            <w:calcOnExit w:val="0"/>
            <w:textInput/>
          </w:ffData>
        </w:fldChar>
      </w:r>
      <w:r w:rsidR="00DD1D2C" w:rsidRPr="00A2167D">
        <w:rPr>
          <w:rFonts w:cs="Arial"/>
          <w:u w:val="single"/>
        </w:rPr>
        <w:instrText xml:space="preserve"> FORMTEXT </w:instrText>
      </w:r>
      <w:r w:rsidR="00DD1D2C" w:rsidRPr="00A2167D">
        <w:rPr>
          <w:rFonts w:cs="Arial"/>
          <w:u w:val="single"/>
        </w:rPr>
      </w:r>
      <w:r w:rsidR="00DD1D2C" w:rsidRPr="00A2167D">
        <w:rPr>
          <w:rFonts w:cs="Arial"/>
          <w:u w:val="single"/>
        </w:rPr>
        <w:fldChar w:fldCharType="separate"/>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u w:val="single"/>
        </w:rPr>
        <w:fldChar w:fldCharType="end"/>
      </w:r>
    </w:p>
    <w:p w:rsidR="00B07F5C" w:rsidRDefault="00B07F5C" w:rsidP="00B07F5C">
      <w:pPr>
        <w:keepLines/>
        <w:widowControl/>
        <w:tabs>
          <w:tab w:val="left" w:pos="-1440"/>
        </w:tabs>
        <w:ind w:left="4320" w:hanging="2880"/>
        <w:jc w:val="both"/>
        <w:rPr>
          <w:u w:val="single"/>
        </w:rPr>
      </w:pPr>
      <w:r>
        <w:t>Other:</w:t>
      </w:r>
      <w:r>
        <w:tab/>
      </w:r>
      <w:r>
        <w:tab/>
      </w:r>
      <w:r>
        <w:rPr>
          <w:u w:val="single"/>
        </w:rPr>
        <w:t>$</w:t>
      </w:r>
      <w:r w:rsidR="00DD1D2C" w:rsidRPr="00A2167D">
        <w:rPr>
          <w:rFonts w:cs="Arial"/>
          <w:u w:val="single"/>
        </w:rPr>
        <w:fldChar w:fldCharType="begin">
          <w:ffData>
            <w:name w:val="Text6"/>
            <w:enabled/>
            <w:calcOnExit w:val="0"/>
            <w:textInput/>
          </w:ffData>
        </w:fldChar>
      </w:r>
      <w:r w:rsidR="00DD1D2C" w:rsidRPr="00A2167D">
        <w:rPr>
          <w:rFonts w:cs="Arial"/>
          <w:u w:val="single"/>
        </w:rPr>
        <w:instrText xml:space="preserve"> FORMTEXT </w:instrText>
      </w:r>
      <w:r w:rsidR="00DD1D2C" w:rsidRPr="00A2167D">
        <w:rPr>
          <w:rFonts w:cs="Arial"/>
          <w:u w:val="single"/>
        </w:rPr>
      </w:r>
      <w:r w:rsidR="00DD1D2C" w:rsidRPr="00A2167D">
        <w:rPr>
          <w:rFonts w:cs="Arial"/>
          <w:u w:val="single"/>
        </w:rPr>
        <w:fldChar w:fldCharType="separate"/>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noProof/>
          <w:u w:val="single"/>
        </w:rPr>
        <w:t> </w:t>
      </w:r>
      <w:r w:rsidR="00DD1D2C" w:rsidRPr="00A2167D">
        <w:rPr>
          <w:rFonts w:cs="Arial"/>
          <w:u w:val="single"/>
        </w:rPr>
        <w:fldChar w:fldCharType="end"/>
      </w:r>
    </w:p>
    <w:p w:rsidR="00B07F5C" w:rsidRDefault="00B07F5C" w:rsidP="00B07F5C">
      <w:pPr>
        <w:keepLines/>
        <w:widowControl/>
        <w:tabs>
          <w:tab w:val="left" w:pos="-1440"/>
        </w:tabs>
        <w:jc w:val="both"/>
        <w:rPr>
          <w:u w:val="single"/>
        </w:rPr>
      </w:pPr>
    </w:p>
    <w:p w:rsidR="00B07F5C" w:rsidRDefault="00B07F5C" w:rsidP="00B07F5C">
      <w:pPr>
        <w:keepLines/>
        <w:widowControl/>
        <w:tabs>
          <w:tab w:val="left" w:pos="-1440"/>
        </w:tabs>
        <w:jc w:val="both"/>
        <w:rPr>
          <w:u w:val="single"/>
        </w:rPr>
      </w:pPr>
      <w:r>
        <w:tab/>
        <w:t xml:space="preserve">Explain Other:  </w:t>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p>
    <w:p w:rsidR="006719B3" w:rsidRDefault="006719B3">
      <w:pPr>
        <w:keepNext/>
        <w:keepLines/>
        <w:widowControl/>
        <w:tabs>
          <w:tab w:val="left" w:pos="-1440"/>
        </w:tabs>
        <w:jc w:val="both"/>
      </w:pPr>
    </w:p>
    <w:p w:rsidR="00556E10" w:rsidRDefault="00DC2D86">
      <w:pPr>
        <w:keepLines/>
        <w:widowControl/>
        <w:tabs>
          <w:tab w:val="center" w:pos="4860"/>
        </w:tabs>
        <w:jc w:val="both"/>
      </w:pPr>
      <w:r>
        <w:tab/>
      </w:r>
      <w:r>
        <w:rPr>
          <w:i/>
          <w:sz w:val="16"/>
        </w:rPr>
        <w:t>(Attach additional pages with other pertinent project information as necessary.)</w:t>
      </w:r>
    </w:p>
    <w:p w:rsidR="00556E10" w:rsidRDefault="00556E10">
      <w:pPr>
        <w:keepLines/>
        <w:widowControl/>
        <w:tabs>
          <w:tab w:val="center" w:pos="4860"/>
        </w:tabs>
        <w:jc w:val="both"/>
        <w:sectPr w:rsidR="00556E10">
          <w:footerReference w:type="default" r:id="rId20"/>
          <w:endnotePr>
            <w:numFmt w:val="decimal"/>
          </w:endnotePr>
          <w:type w:val="continuous"/>
          <w:pgSz w:w="12240" w:h="15840" w:code="1"/>
          <w:pgMar w:top="1440" w:right="720" w:bottom="1440" w:left="1440" w:header="720" w:footer="720" w:gutter="0"/>
          <w:cols w:space="720"/>
          <w:noEndnote/>
        </w:sectPr>
      </w:pPr>
    </w:p>
    <w:p w:rsidR="00556E10" w:rsidRDefault="00DC2D86" w:rsidP="001A4E1A">
      <w:pPr>
        <w:widowControl/>
        <w:tabs>
          <w:tab w:val="left" w:pos="-1440"/>
        </w:tabs>
        <w:ind w:left="720" w:hanging="720"/>
        <w:jc w:val="both"/>
      </w:pPr>
      <w:r>
        <w:br w:type="page"/>
      </w:r>
    </w:p>
    <w:p w:rsidR="00556E10" w:rsidRDefault="00556E10">
      <w:pPr>
        <w:keepLines/>
        <w:widowControl/>
        <w:tabs>
          <w:tab w:val="center" w:pos="4860"/>
        </w:tabs>
        <w:jc w:val="both"/>
      </w:pPr>
    </w:p>
    <w:p w:rsidR="00DD1D2C" w:rsidRDefault="00DD1D2C" w:rsidP="00DD1D2C">
      <w:pPr>
        <w:widowControl/>
        <w:tabs>
          <w:tab w:val="left" w:pos="-1440"/>
        </w:tabs>
        <w:ind w:left="720" w:hanging="720"/>
        <w:jc w:val="both"/>
      </w:pPr>
      <w:r>
        <w:t xml:space="preserve">6. </w:t>
      </w:r>
      <w:r>
        <w:tab/>
        <w:t>CURRENT PROJECTS FOR THE REGENTS OF THE UNIVERSITY OF CALIFORNIA</w:t>
      </w:r>
    </w:p>
    <w:p w:rsidR="00790560" w:rsidRDefault="00790560" w:rsidP="00DD1D2C">
      <w:pPr>
        <w:widowControl/>
        <w:tabs>
          <w:tab w:val="left" w:pos="-1440"/>
        </w:tabs>
        <w:ind w:left="720" w:hanging="720"/>
        <w:jc w:val="both"/>
      </w:pPr>
    </w:p>
    <w:p w:rsidR="00790560" w:rsidRDefault="00790560" w:rsidP="00790560">
      <w:pPr>
        <w:widowControl/>
        <w:tabs>
          <w:tab w:val="left" w:pos="-1440"/>
        </w:tabs>
        <w:ind w:left="720"/>
        <w:jc w:val="both"/>
      </w:pPr>
      <w:r>
        <w:t xml:space="preserve">COMPLETE AND SUBMIT THE FOLLOWING </w:t>
      </w:r>
      <w:r>
        <w:rPr>
          <w:i/>
        </w:rPr>
        <w:t>CURRENT PROJECTS FOR THE REGENTS OF THE UNIVERSITY OF CALIFORNIA PROJECT DATA SHEET</w:t>
      </w:r>
      <w:r>
        <w:t xml:space="preserve"> FOR EACH CURRENT PROJECT (REGARDLESS OF PROJECT CONTRACTING METHOD) BETWEEN YOUR FIRM AND THE REGENTS OF THE UNIVERSITY OF CALIFORNIA.</w:t>
      </w:r>
    </w:p>
    <w:p w:rsidR="00790560" w:rsidRDefault="00790560" w:rsidP="00790560">
      <w:pPr>
        <w:widowControl/>
        <w:tabs>
          <w:tab w:val="left" w:pos="-1440"/>
        </w:tabs>
        <w:ind w:left="720"/>
        <w:jc w:val="both"/>
      </w:pPr>
    </w:p>
    <w:p w:rsidR="00790560" w:rsidRPr="00E038F2" w:rsidRDefault="00790560" w:rsidP="00790560">
      <w:pPr>
        <w:widowControl/>
        <w:tabs>
          <w:tab w:val="left" w:pos="-1440"/>
        </w:tabs>
        <w:ind w:left="720"/>
        <w:jc w:val="both"/>
        <w:rPr>
          <w:sz w:val="24"/>
          <w:szCs w:val="24"/>
        </w:rPr>
      </w:pPr>
      <w:r w:rsidRPr="00E038F2">
        <w:rPr>
          <w:sz w:val="24"/>
          <w:szCs w:val="24"/>
        </w:rPr>
        <w:t>If none, state “NONE” (Do not leave blank).</w:t>
      </w:r>
    </w:p>
    <w:p w:rsidR="00790560" w:rsidRDefault="00790560" w:rsidP="00790560">
      <w:pPr>
        <w:widowControl/>
        <w:tabs>
          <w:tab w:val="left" w:pos="-1440"/>
        </w:tabs>
        <w:ind w:left="720"/>
        <w:jc w:val="both"/>
        <w:rPr>
          <w:sz w:val="28"/>
        </w:rPr>
      </w:pPr>
      <w:r>
        <w:rPr>
          <w:sz w:val="28"/>
        </w:rPr>
        <w:t>--------------------------------------------------------------------------------------------------</w:t>
      </w:r>
    </w:p>
    <w:p w:rsidR="00790560" w:rsidRDefault="00790560" w:rsidP="00790560">
      <w:pPr>
        <w:widowControl/>
        <w:tabs>
          <w:tab w:val="left" w:pos="-1440"/>
        </w:tabs>
        <w:jc w:val="both"/>
      </w:pPr>
    </w:p>
    <w:p w:rsidR="00790560" w:rsidRDefault="00790560" w:rsidP="00790560">
      <w:pPr>
        <w:widowControl/>
        <w:tabs>
          <w:tab w:val="center" w:pos="4860"/>
        </w:tabs>
        <w:jc w:val="center"/>
      </w:pPr>
      <w:r>
        <w:t>CURRENT PROJECTS FOR THE REGENTS OF THE UNIVERSITY OF CALIFORNIA</w:t>
      </w:r>
    </w:p>
    <w:p w:rsidR="00790560" w:rsidRDefault="00790560" w:rsidP="00790560">
      <w:pPr>
        <w:widowControl/>
        <w:tabs>
          <w:tab w:val="center" w:pos="4860"/>
        </w:tabs>
        <w:jc w:val="center"/>
      </w:pPr>
    </w:p>
    <w:p w:rsidR="00790560" w:rsidRDefault="00790560" w:rsidP="00790560">
      <w:pPr>
        <w:pStyle w:val="Heading7"/>
      </w:pPr>
      <w:r>
        <w:tab/>
        <w:t>PROJECT DATA SHEET</w:t>
      </w:r>
    </w:p>
    <w:p w:rsidR="00790560" w:rsidRDefault="00790560" w:rsidP="00790560">
      <w:pPr>
        <w:widowControl/>
        <w:tabs>
          <w:tab w:val="center" w:pos="4860"/>
        </w:tabs>
        <w:jc w:val="both"/>
      </w:pPr>
      <w:r>
        <w:tab/>
      </w:r>
      <w:r>
        <w:rPr>
          <w:sz w:val="16"/>
        </w:rPr>
        <w:t>(A separate sheet must be prepared for each project submitted.)</w:t>
      </w:r>
    </w:p>
    <w:p w:rsidR="00790560" w:rsidRDefault="00790560" w:rsidP="00790560">
      <w:pPr>
        <w:widowControl/>
        <w:tabs>
          <w:tab w:val="left" w:pos="-1440"/>
          <w:tab w:val="left" w:pos="-720"/>
          <w:tab w:val="left" w:pos="0"/>
          <w:tab w:val="left" w:pos="720"/>
          <w:tab w:val="left" w:pos="1440"/>
          <w:tab w:val="left" w:pos="2160"/>
          <w:tab w:val="right" w:pos="9720"/>
        </w:tabs>
        <w:jc w:val="both"/>
      </w:pPr>
      <w:r>
        <w:t>1.</w:t>
      </w:r>
      <w:r>
        <w:tab/>
        <w:t>Project Name:</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ab/>
      </w:r>
    </w:p>
    <w:p w:rsidR="00790560" w:rsidRDefault="00790560" w:rsidP="00790560">
      <w:pPr>
        <w:widowControl/>
        <w:tabs>
          <w:tab w:val="left" w:pos="-1440"/>
        </w:tabs>
        <w:jc w:val="both"/>
      </w:pPr>
    </w:p>
    <w:p w:rsidR="00790560" w:rsidRDefault="00790560" w:rsidP="00790560">
      <w:pPr>
        <w:widowControl/>
        <w:tabs>
          <w:tab w:val="left" w:pos="-1440"/>
          <w:tab w:val="left" w:pos="-720"/>
          <w:tab w:val="left" w:pos="0"/>
          <w:tab w:val="left" w:pos="720"/>
          <w:tab w:val="left" w:pos="1440"/>
          <w:tab w:val="left" w:pos="2160"/>
          <w:tab w:val="left" w:pos="2880"/>
          <w:tab w:val="right" w:pos="9720"/>
        </w:tabs>
        <w:jc w:val="both"/>
      </w:pPr>
      <w:r>
        <w:t>2.</w:t>
      </w:r>
      <w:r>
        <w:tab/>
        <w:t>Project Location:</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p>
    <w:p w:rsidR="00790560" w:rsidRDefault="00790560" w:rsidP="00790560">
      <w:pPr>
        <w:widowControl/>
        <w:tabs>
          <w:tab w:val="left" w:pos="-1440"/>
        </w:tabs>
        <w:jc w:val="both"/>
      </w:pPr>
    </w:p>
    <w:p w:rsidR="00790560" w:rsidRDefault="00790560" w:rsidP="00790560">
      <w:pPr>
        <w:widowControl/>
        <w:ind w:left="720" w:hanging="720"/>
      </w:pPr>
      <w:r>
        <w:t>3.</w:t>
      </w:r>
      <w:r>
        <w:tab/>
        <w:t xml:space="preserve">Project </w:t>
      </w:r>
      <w:r w:rsidRPr="00D1410A">
        <w:t>Description (</w:t>
      </w:r>
      <w:r w:rsidRPr="00D1410A">
        <w:rPr>
          <w:rFonts w:eastAsia="Calibri" w:cs="Arial"/>
          <w:snapToGrid/>
          <w:szCs w:val="22"/>
        </w:rPr>
        <w:t xml:space="preserve">Include any other pertinent details about the project e.g. new construction or remodel/renovation, number of floors/rooms/units ): </w:t>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p>
    <w:p w:rsidR="00790560" w:rsidRDefault="00790560" w:rsidP="00790560">
      <w:pPr>
        <w:widowControl/>
        <w:jc w:val="both"/>
      </w:pPr>
    </w:p>
    <w:p w:rsidR="00790560" w:rsidRDefault="00790560" w:rsidP="007905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t>4.</w:t>
      </w:r>
      <w:r>
        <w:tab/>
        <w:t>Construction Type:</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 xml:space="preserve">        </w:t>
      </w:r>
    </w:p>
    <w:p w:rsidR="00790560" w:rsidRDefault="00790560" w:rsidP="007905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p>
    <w:p w:rsidR="00790560" w:rsidRDefault="00790560" w:rsidP="007905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b/>
          <w:i/>
          <w:snapToGrid/>
          <w:szCs w:val="22"/>
          <w:u w:val="single"/>
        </w:rPr>
      </w:pPr>
      <w:r>
        <w:t xml:space="preserve">5.  </w:t>
      </w:r>
      <w:r>
        <w:tab/>
        <w:t xml:space="preserve">Size (gross sq. ft.): </w:t>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ab/>
      </w:r>
      <w:r w:rsidRPr="00D1410A">
        <w:rPr>
          <w:rFonts w:eastAsia="Calibri" w:cs="Arial"/>
          <w:snapToGrid/>
          <w:szCs w:val="22"/>
        </w:rPr>
        <w:tab/>
        <w:t>(assigned sq. ft.)</w:t>
      </w:r>
      <w:r w:rsidRPr="00D1410A">
        <w:rPr>
          <w:rFonts w:eastAsia="Calibri" w:cs="Arial"/>
          <w:b/>
          <w:i/>
          <w:snapToGrid/>
          <w:szCs w:val="22"/>
        </w:rPr>
        <w:t xml:space="preserve">: </w:t>
      </w:r>
      <w:r w:rsidRPr="00D1410A">
        <w:rPr>
          <w:rFonts w:eastAsia="Calibri" w:cs="Arial"/>
          <w:b/>
          <w:i/>
          <w:snapToGrid/>
          <w:szCs w:val="22"/>
          <w:u w:val="single"/>
        </w:rPr>
        <w:fldChar w:fldCharType="begin">
          <w:ffData>
            <w:name w:val="Text6"/>
            <w:enabled/>
            <w:calcOnExit w:val="0"/>
            <w:textInput/>
          </w:ffData>
        </w:fldChar>
      </w:r>
      <w:r w:rsidRPr="00D1410A">
        <w:rPr>
          <w:rFonts w:eastAsia="Calibri" w:cs="Arial"/>
          <w:b/>
          <w:i/>
          <w:snapToGrid/>
          <w:szCs w:val="22"/>
          <w:u w:val="single"/>
        </w:rPr>
        <w:instrText xml:space="preserve"> FORMTEXT </w:instrText>
      </w:r>
      <w:r w:rsidRPr="00D1410A">
        <w:rPr>
          <w:rFonts w:eastAsia="Calibri" w:cs="Arial"/>
          <w:b/>
          <w:i/>
          <w:snapToGrid/>
          <w:szCs w:val="22"/>
          <w:u w:val="single"/>
        </w:rPr>
      </w:r>
      <w:r w:rsidRPr="00D1410A">
        <w:rPr>
          <w:rFonts w:eastAsia="Calibri" w:cs="Arial"/>
          <w:b/>
          <w:i/>
          <w:snapToGrid/>
          <w:szCs w:val="22"/>
          <w:u w:val="single"/>
        </w:rPr>
        <w:fldChar w:fldCharType="separate"/>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snapToGrid/>
          <w:szCs w:val="22"/>
          <w:u w:val="single"/>
        </w:rPr>
        <w:fldChar w:fldCharType="end"/>
      </w:r>
    </w:p>
    <w:p w:rsidR="00790560" w:rsidRPr="00856B6A" w:rsidRDefault="00790560" w:rsidP="007905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snapToGrid/>
          <w:szCs w:val="22"/>
        </w:rPr>
      </w:pPr>
    </w:p>
    <w:p w:rsidR="00790560" w:rsidRDefault="00790560" w:rsidP="00790560">
      <w:pPr>
        <w:tabs>
          <w:tab w:val="left" w:pos="684"/>
          <w:tab w:val="right" w:pos="9405"/>
        </w:tabs>
        <w:spacing w:after="120"/>
        <w:rPr>
          <w:rFonts w:cs="Arial"/>
          <w:u w:val="single"/>
        </w:rPr>
      </w:pPr>
      <w:r w:rsidRPr="00856B6A">
        <w:rPr>
          <w:rFonts w:cs="Arial"/>
        </w:rPr>
        <w:t>6..</w:t>
      </w:r>
      <w:r w:rsidRPr="00856B6A">
        <w:rPr>
          <w:rFonts w:cs="Arial"/>
        </w:rPr>
        <w:tab/>
        <w:t>a. Cost at Bid: $</w:t>
      </w:r>
      <w:r w:rsidRPr="00856B6A">
        <w:rPr>
          <w:rFonts w:cs="Arial"/>
          <w:u w:val="single"/>
        </w:rPr>
        <w:fldChar w:fldCharType="begin">
          <w:ffData>
            <w:name w:val=""/>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790560" w:rsidRPr="00B07F5C" w:rsidRDefault="00790560" w:rsidP="00790560">
      <w:pPr>
        <w:tabs>
          <w:tab w:val="left" w:pos="684"/>
          <w:tab w:val="right" w:pos="9405"/>
        </w:tabs>
        <w:spacing w:after="120"/>
        <w:rPr>
          <w:rFonts w:cs="Arial"/>
        </w:rPr>
      </w:pPr>
      <w:r>
        <w:rPr>
          <w:rFonts w:cs="Arial"/>
        </w:rPr>
        <w:tab/>
        <w:t xml:space="preserve">b. Amount of total Change Orders: </w:t>
      </w:r>
      <w:r w:rsidRPr="00856B6A">
        <w:rPr>
          <w:rFonts w:cs="Arial"/>
        </w:rPr>
        <w:t>$</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790560" w:rsidRPr="00856B6A" w:rsidRDefault="00790560" w:rsidP="00790560">
      <w:pPr>
        <w:tabs>
          <w:tab w:val="left" w:pos="684"/>
          <w:tab w:val="right" w:pos="4275"/>
        </w:tabs>
        <w:spacing w:after="120"/>
        <w:rPr>
          <w:rFonts w:cs="Arial"/>
        </w:rPr>
      </w:pPr>
      <w:r w:rsidRPr="00856B6A">
        <w:rPr>
          <w:rFonts w:cs="Arial"/>
        </w:rPr>
        <w:tab/>
      </w:r>
      <w:r>
        <w:rPr>
          <w:rFonts w:cs="Arial"/>
        </w:rPr>
        <w:t>c</w:t>
      </w:r>
      <w:r w:rsidRPr="00856B6A">
        <w:rPr>
          <w:rFonts w:cs="Arial"/>
        </w:rPr>
        <w:t>. Construction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790560" w:rsidRDefault="00790560" w:rsidP="00790560">
      <w:pPr>
        <w:tabs>
          <w:tab w:val="left" w:pos="684"/>
          <w:tab w:val="right" w:pos="9405"/>
        </w:tabs>
        <w:spacing w:after="120"/>
        <w:rPr>
          <w:rFonts w:cs="Arial"/>
        </w:rPr>
      </w:pPr>
      <w:r w:rsidRPr="00856B6A">
        <w:rPr>
          <w:rFonts w:cs="Arial"/>
        </w:rPr>
        <w:tab/>
      </w:r>
      <w:r>
        <w:rPr>
          <w:rFonts w:cs="Arial"/>
        </w:rPr>
        <w:t>d</w:t>
      </w:r>
      <w:r w:rsidRPr="00856B6A">
        <w:rPr>
          <w:rFonts w:cs="Arial"/>
        </w:rPr>
        <w:t>. Total Project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r>
        <w:rPr>
          <w:rFonts w:cs="Arial"/>
        </w:rPr>
        <w:tab/>
      </w:r>
    </w:p>
    <w:p w:rsidR="00790560" w:rsidRPr="00D1410A" w:rsidRDefault="00790560" w:rsidP="007905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rPr>
          <w:rFonts w:cs="Arial"/>
        </w:rPr>
        <w:t>7.</w:t>
      </w:r>
      <w:r>
        <w:rPr>
          <w:rFonts w:cs="Arial"/>
        </w:rPr>
        <w:tab/>
      </w:r>
      <w:r w:rsidRPr="00A2167D">
        <w:rPr>
          <w:rFonts w:cs="Arial"/>
        </w:rPr>
        <w:t>Construction</w:t>
      </w:r>
      <w:r>
        <w:rPr>
          <w:rFonts w:cs="Arial"/>
        </w:rPr>
        <w:t xml:space="preserve"> (Phase 2)</w:t>
      </w:r>
      <w:r w:rsidRPr="00C5106D">
        <w:rPr>
          <w:rFonts w:cs="Arial"/>
        </w:rPr>
        <w:t xml:space="preserve"> Start date </w:t>
      </w:r>
      <w:r w:rsidRPr="00A2167D">
        <w:rPr>
          <w:rFonts w:cs="Arial"/>
          <w:u w:val="single"/>
        </w:rPr>
        <w:fldChar w:fldCharType="begin">
          <w:ffData>
            <w:name w:val="Text6"/>
            <w:enabled/>
            <w:calcOnExit w:val="0"/>
            <w:textInput/>
          </w:ffData>
        </w:fldChar>
      </w:r>
      <w:r w:rsidRPr="00C5106D">
        <w:rPr>
          <w:rFonts w:cs="Arial"/>
          <w:u w:val="single"/>
        </w:rPr>
        <w:instrText xml:space="preserve"> FORMTEXT </w:instrText>
      </w:r>
      <w:r w:rsidRPr="00A2167D">
        <w:rPr>
          <w:rFonts w:cs="Arial"/>
          <w:u w:val="single"/>
        </w:rPr>
      </w:r>
      <w:r w:rsidRPr="00A2167D">
        <w:rPr>
          <w:rFonts w:cs="Arial"/>
          <w:u w:val="single"/>
        </w:rPr>
        <w:fldChar w:fldCharType="separate"/>
      </w:r>
      <w:r w:rsidRPr="00C5106D">
        <w:rPr>
          <w:rFonts w:cs="Arial"/>
          <w:noProof/>
          <w:u w:val="single"/>
        </w:rPr>
        <w:t> </w:t>
      </w:r>
      <w:r w:rsidRPr="00C5106D">
        <w:rPr>
          <w:rFonts w:cs="Arial"/>
          <w:noProof/>
          <w:u w:val="single"/>
        </w:rPr>
        <w:t> </w:t>
      </w:r>
      <w:r w:rsidRPr="00C5106D">
        <w:rPr>
          <w:rFonts w:cs="Arial"/>
          <w:noProof/>
          <w:u w:val="single"/>
        </w:rPr>
        <w:t> </w:t>
      </w:r>
      <w:r w:rsidRPr="00C5106D">
        <w:rPr>
          <w:rFonts w:cs="Arial"/>
          <w:noProof/>
          <w:u w:val="single"/>
        </w:rPr>
        <w:t> </w:t>
      </w:r>
      <w:r w:rsidRPr="00C5106D">
        <w:rPr>
          <w:rFonts w:cs="Arial"/>
          <w:noProof/>
          <w:u w:val="single"/>
        </w:rPr>
        <w:t> </w:t>
      </w:r>
      <w:r w:rsidRPr="00A2167D">
        <w:rPr>
          <w:rFonts w:cs="Arial"/>
          <w:u w:val="single"/>
        </w:rPr>
        <w:fldChar w:fldCharType="end"/>
      </w:r>
      <w:r w:rsidRPr="00C5106D">
        <w:rPr>
          <w:rFonts w:cs="Arial"/>
        </w:rPr>
        <w:tab/>
      </w:r>
      <w:r w:rsidRPr="00A2167D">
        <w:rPr>
          <w:rFonts w:cs="Arial"/>
        </w:rPr>
        <w:t xml:space="preserve">Construction Completion date (or estimated date):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widowControl/>
        <w:tabs>
          <w:tab w:val="left" w:pos="-1440"/>
        </w:tabs>
        <w:jc w:val="both"/>
      </w:pPr>
    </w:p>
    <w:p w:rsidR="00790560" w:rsidRDefault="00790560" w:rsidP="00790560">
      <w:pPr>
        <w:widowControl/>
        <w:tabs>
          <w:tab w:val="right" w:pos="10080"/>
        </w:tabs>
        <w:ind w:left="720" w:hanging="720"/>
        <w:rPr>
          <w:rFonts w:cs="Arial"/>
          <w:u w:val="single"/>
        </w:rPr>
      </w:pPr>
      <w:r>
        <w:t>8.</w:t>
      </w:r>
      <w:r>
        <w:tab/>
        <w:t xml:space="preserve">Business name of entity which constructed and managed this project: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widowControl/>
        <w:tabs>
          <w:tab w:val="right" w:pos="10080"/>
        </w:tabs>
        <w:ind w:left="720" w:hanging="720"/>
      </w:pPr>
    </w:p>
    <w:p w:rsidR="00790560" w:rsidRDefault="00790560" w:rsidP="00790560">
      <w:pPr>
        <w:widowControl/>
        <w:tabs>
          <w:tab w:val="left" w:pos="-1440"/>
        </w:tabs>
        <w:ind w:left="720" w:hanging="720"/>
        <w:jc w:val="both"/>
      </w:pPr>
      <w:r>
        <w:t>9.</w:t>
      </w:r>
      <w:r>
        <w:tab/>
        <w:t>Did your firm act as a CM/Contractor during the entire project, providing pre-construction services and/or act as General Contractor during the construction phase for this project?  (At least one (1) of the submitted projects must have included both performance of pre-construction services and performance as General Contractor.)</w:t>
      </w:r>
    </w:p>
    <w:p w:rsidR="00790560" w:rsidRDefault="00790560" w:rsidP="00790560">
      <w:pPr>
        <w:widowControl/>
        <w:tabs>
          <w:tab w:val="left" w:pos="-1440"/>
        </w:tabs>
        <w:jc w:val="both"/>
      </w:pPr>
    </w:p>
    <w:p w:rsidR="00790560" w:rsidRDefault="00790560" w:rsidP="00790560">
      <w:pPr>
        <w:widowControl/>
        <w:tabs>
          <w:tab w:val="left" w:pos="-1440"/>
        </w:tabs>
        <w:ind w:left="1440"/>
        <w:jc w:val="both"/>
        <w:rPr>
          <w:sz w:val="22"/>
        </w:rPr>
      </w:pPr>
      <w:r>
        <w:rPr>
          <w:sz w:val="22"/>
        </w:rPr>
        <w:t xml:space="preserve">YES  </w:t>
      </w:r>
      <w:r>
        <w:rPr>
          <w:sz w:val="22"/>
        </w:rPr>
        <w:fldChar w:fldCharType="begin">
          <w:ffData>
            <w:name w:val="Check41"/>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42"/>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90560" w:rsidRDefault="00790560" w:rsidP="00790560">
      <w:pPr>
        <w:widowControl/>
        <w:tabs>
          <w:tab w:val="left" w:pos="-1440"/>
          <w:tab w:val="left" w:pos="-720"/>
          <w:tab w:val="left" w:pos="0"/>
          <w:tab w:val="left" w:pos="720"/>
          <w:tab w:val="left" w:pos="3600"/>
          <w:tab w:val="left" w:pos="4320"/>
          <w:tab w:val="right" w:pos="9990"/>
        </w:tabs>
        <w:ind w:left="720" w:hanging="720"/>
        <w:jc w:val="both"/>
      </w:pPr>
    </w:p>
    <w:p w:rsidR="00790560" w:rsidRDefault="00790560" w:rsidP="00790560">
      <w:pPr>
        <w:widowControl/>
        <w:tabs>
          <w:tab w:val="left" w:pos="-1440"/>
          <w:tab w:val="left" w:pos="-720"/>
          <w:tab w:val="left" w:pos="0"/>
          <w:tab w:val="left" w:pos="720"/>
          <w:tab w:val="right" w:pos="9720"/>
        </w:tabs>
        <w:ind w:left="720" w:hanging="720"/>
        <w:jc w:val="both"/>
      </w:pPr>
    </w:p>
    <w:p w:rsidR="00790560" w:rsidRDefault="00790560" w:rsidP="00790560">
      <w:pPr>
        <w:widowControl/>
        <w:tabs>
          <w:tab w:val="left" w:pos="-1440"/>
          <w:tab w:val="left" w:pos="-720"/>
          <w:tab w:val="left" w:pos="0"/>
          <w:tab w:val="left" w:pos="720"/>
          <w:tab w:val="right" w:pos="9720"/>
        </w:tabs>
        <w:ind w:left="720" w:hanging="720"/>
        <w:jc w:val="both"/>
      </w:pPr>
      <w:r>
        <w:t>10.</w:t>
      </w:r>
      <w:r>
        <w:tab/>
        <w:t xml:space="preserve">Name of Project Manager: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widowControl/>
        <w:tabs>
          <w:tab w:val="left" w:pos="-1440"/>
        </w:tabs>
        <w:jc w:val="both"/>
      </w:pPr>
    </w:p>
    <w:p w:rsidR="00790560" w:rsidRDefault="00790560" w:rsidP="00790560">
      <w:pPr>
        <w:widowControl/>
        <w:tabs>
          <w:tab w:val="left" w:pos="-1440"/>
          <w:tab w:val="left" w:pos="-720"/>
          <w:tab w:val="left" w:pos="0"/>
          <w:tab w:val="left" w:pos="720"/>
          <w:tab w:val="right" w:pos="9720"/>
        </w:tabs>
        <w:ind w:left="720" w:hanging="720"/>
      </w:pPr>
      <w:r>
        <w:t>11.</w:t>
      </w:r>
      <w:r>
        <w:tab/>
        <w:t xml:space="preserve">Name of Project Superintendent: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widowControl/>
        <w:tabs>
          <w:tab w:val="right" w:pos="9720"/>
        </w:tabs>
        <w:ind w:left="720"/>
        <w:jc w:val="both"/>
      </w:pPr>
    </w:p>
    <w:p w:rsidR="00790560" w:rsidRDefault="00790560" w:rsidP="00790560">
      <w:pPr>
        <w:widowControl/>
        <w:tabs>
          <w:tab w:val="left" w:pos="-1440"/>
          <w:tab w:val="left" w:pos="-720"/>
          <w:tab w:val="left" w:pos="0"/>
          <w:tab w:val="left" w:pos="720"/>
          <w:tab w:val="right" w:pos="9720"/>
        </w:tabs>
        <w:ind w:left="720" w:hanging="720"/>
        <w:jc w:val="both"/>
      </w:pPr>
      <w:r>
        <w:t>12.</w:t>
      </w:r>
      <w:r>
        <w:tab/>
        <w:t xml:space="preserve">Name of Project Engineer: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widowControl/>
        <w:tabs>
          <w:tab w:val="left" w:pos="-1440"/>
        </w:tabs>
        <w:jc w:val="both"/>
      </w:pPr>
    </w:p>
    <w:p w:rsidR="00790560" w:rsidRDefault="00790560" w:rsidP="00790560">
      <w:pPr>
        <w:widowControl/>
        <w:tabs>
          <w:tab w:val="left" w:pos="-1440"/>
        </w:tabs>
        <w:jc w:val="both"/>
      </w:pPr>
      <w:r>
        <w:t>13.</w:t>
      </w:r>
      <w:r>
        <w:tab/>
        <w:t xml:space="preserve">Did your firm self-perform any of the work? </w:t>
      </w:r>
    </w:p>
    <w:p w:rsidR="00790560" w:rsidRDefault="00790560" w:rsidP="00790560">
      <w:pPr>
        <w:pStyle w:val="Header"/>
        <w:widowControl/>
        <w:tabs>
          <w:tab w:val="clear" w:pos="4320"/>
          <w:tab w:val="clear" w:pos="8640"/>
          <w:tab w:val="left" w:pos="-1440"/>
        </w:tabs>
        <w:jc w:val="both"/>
      </w:pPr>
    </w:p>
    <w:p w:rsidR="00790560" w:rsidRDefault="00790560" w:rsidP="00790560">
      <w:pPr>
        <w:widowControl/>
        <w:ind w:left="720" w:hanging="720"/>
        <w:jc w:val="both"/>
        <w:rPr>
          <w:sz w:val="22"/>
        </w:rPr>
      </w:pPr>
      <w:r>
        <w:tab/>
      </w:r>
      <w:r>
        <w:tab/>
      </w: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90560" w:rsidRDefault="00790560" w:rsidP="00790560">
      <w:pPr>
        <w:widowControl/>
        <w:tabs>
          <w:tab w:val="left" w:pos="-1440"/>
        </w:tabs>
        <w:jc w:val="both"/>
      </w:pPr>
    </w:p>
    <w:p w:rsidR="00790560" w:rsidRDefault="00790560" w:rsidP="00E038F2">
      <w:pPr>
        <w:pStyle w:val="Header"/>
        <w:widowControl/>
        <w:tabs>
          <w:tab w:val="clear" w:pos="4320"/>
          <w:tab w:val="clear" w:pos="8640"/>
        </w:tabs>
        <w:spacing w:line="360" w:lineRule="auto"/>
        <w:jc w:val="both"/>
        <w:sectPr w:rsidR="00790560" w:rsidSect="00790560">
          <w:footerReference w:type="default" r:id="rId21"/>
          <w:endnotePr>
            <w:numFmt w:val="decimal"/>
          </w:endnotePr>
          <w:type w:val="continuous"/>
          <w:pgSz w:w="12240" w:h="15840" w:code="1"/>
          <w:pgMar w:top="1440" w:right="720" w:bottom="1440" w:left="1440" w:header="720" w:footer="720" w:gutter="0"/>
          <w:cols w:space="720"/>
          <w:noEndnote/>
        </w:sectPr>
      </w:pPr>
      <w:r>
        <w:t xml:space="preserve">If yes, please specify the trades you self-performed: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 xml:space="preserve"> </w:t>
      </w:r>
    </w:p>
    <w:p w:rsidR="00790560" w:rsidRDefault="00790560" w:rsidP="00790560">
      <w:pPr>
        <w:pStyle w:val="Header"/>
        <w:widowControl/>
        <w:tabs>
          <w:tab w:val="clear" w:pos="4320"/>
          <w:tab w:val="clear" w:pos="8640"/>
        </w:tabs>
        <w:spacing w:line="360" w:lineRule="auto"/>
        <w:ind w:firstLine="720"/>
        <w:jc w:val="both"/>
      </w:pPr>
    </w:p>
    <w:p w:rsidR="00790560" w:rsidRDefault="00790560" w:rsidP="00790560">
      <w:pPr>
        <w:keepNext/>
        <w:keepLines/>
        <w:widowControl/>
        <w:tabs>
          <w:tab w:val="left" w:pos="-1440"/>
          <w:tab w:val="left" w:pos="-720"/>
          <w:tab w:val="left" w:pos="0"/>
          <w:tab w:val="left" w:pos="720"/>
          <w:tab w:val="left" w:pos="1440"/>
          <w:tab w:val="left" w:pos="2160"/>
          <w:tab w:val="left" w:pos="2880"/>
          <w:tab w:val="right" w:pos="9720"/>
        </w:tabs>
        <w:jc w:val="both"/>
      </w:pPr>
      <w:r>
        <w:t>14.</w:t>
      </w:r>
      <w:r>
        <w:tab/>
        <w:t>Project Owner Name:</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jc w:val="both"/>
      </w:pPr>
    </w:p>
    <w:p w:rsidR="00790560" w:rsidRDefault="00790560" w:rsidP="00790560">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jc w:val="both"/>
      </w:pPr>
      <w:r>
        <w:tab/>
        <w:t>Project Owner Contact:</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ab/>
        <w:t xml:space="preserve">  Title: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jc w:val="both"/>
      </w:pPr>
    </w:p>
    <w:p w:rsidR="00790560" w:rsidRDefault="00790560" w:rsidP="00790560">
      <w:pPr>
        <w:keepNext/>
        <w:keepLines/>
        <w:widowControl/>
        <w:tabs>
          <w:tab w:val="left" w:pos="-1440"/>
          <w:tab w:val="left" w:pos="-720"/>
          <w:tab w:val="left" w:pos="0"/>
          <w:tab w:val="left" w:pos="720"/>
          <w:tab w:val="left" w:pos="1440"/>
          <w:tab w:val="left" w:pos="2160"/>
          <w:tab w:val="left" w:pos="2880"/>
          <w:tab w:val="left" w:pos="5475"/>
          <w:tab w:val="right" w:pos="9720"/>
        </w:tabs>
        <w:jc w:val="both"/>
      </w:pPr>
      <w:r>
        <w:tab/>
        <w:t>Project Owner Address:</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jc w:val="both"/>
      </w:pPr>
    </w:p>
    <w:p w:rsidR="00790560" w:rsidRDefault="00790560" w:rsidP="00790560">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jc w:val="both"/>
      </w:pPr>
      <w:r>
        <w:tab/>
        <w:t>City:</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cs="Arial"/>
          <w:u w:val="single"/>
        </w:rPr>
        <w:t xml:space="preserve"> </w:t>
      </w:r>
      <w:r>
        <w:t xml:space="preserve"> State: _____</w:t>
      </w:r>
      <w:r>
        <w:tab/>
        <w:t xml:space="preserve">Zip: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jc w:val="both"/>
      </w:pPr>
    </w:p>
    <w:p w:rsidR="00790560" w:rsidRDefault="00790560" w:rsidP="00790560">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720"/>
        </w:tabs>
        <w:jc w:val="both"/>
      </w:pPr>
      <w:r>
        <w:tab/>
        <w:t>Project Owner Phone:</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 xml:space="preserve"> </w:t>
      </w:r>
    </w:p>
    <w:p w:rsidR="00790560" w:rsidRDefault="00790560" w:rsidP="00790560">
      <w:pPr>
        <w:keepNext/>
        <w:keepLines/>
        <w:widowControl/>
        <w:tabs>
          <w:tab w:val="left" w:pos="-1440"/>
        </w:tabs>
        <w:jc w:val="both"/>
      </w:pPr>
    </w:p>
    <w:p w:rsidR="00790560" w:rsidRDefault="00790560" w:rsidP="00790560">
      <w:pPr>
        <w:keepNext/>
        <w:keepLines/>
        <w:widowControl/>
        <w:ind w:left="720"/>
        <w:jc w:val="both"/>
      </w:pPr>
      <w:r>
        <w:t xml:space="preserve">Project Owner E-mail Address: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 w:val="left" w:pos="2880"/>
        </w:tabs>
        <w:jc w:val="both"/>
      </w:pPr>
    </w:p>
    <w:p w:rsidR="00790560" w:rsidRDefault="00790560" w:rsidP="00790560">
      <w:pPr>
        <w:widowControl/>
        <w:tabs>
          <w:tab w:val="right" w:pos="9405"/>
        </w:tabs>
        <w:spacing w:after="120"/>
        <w:ind w:left="720" w:hanging="720"/>
        <w:rPr>
          <w:rFonts w:cs="Arial"/>
        </w:rPr>
      </w:pPr>
      <w:r>
        <w:rPr>
          <w:rFonts w:cs="Arial"/>
        </w:rPr>
        <w:t>15.</w:t>
      </w:r>
      <w:r>
        <w:rPr>
          <w:rFonts w:cs="Arial"/>
        </w:rPr>
        <w:tab/>
        <w:t>Design Professional (e.g. the name of the Architect or Engineer of record):</w:t>
      </w:r>
    </w:p>
    <w:p w:rsidR="00790560" w:rsidRDefault="00790560" w:rsidP="00790560">
      <w:pPr>
        <w:widowControl/>
        <w:tabs>
          <w:tab w:val="right" w:pos="9360"/>
        </w:tabs>
        <w:spacing w:after="120"/>
        <w:ind w:left="720"/>
        <w:rPr>
          <w:rFonts w:cs="Arial"/>
          <w:u w:val="single"/>
        </w:rPr>
      </w:pPr>
      <w:r>
        <w:rPr>
          <w:rFonts w:cs="Arial"/>
          <w:u w:val="single"/>
        </w:rPr>
        <w:fldChar w:fldCharType="begin">
          <w:ffData>
            <w:name w:val="Text10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tabs>
          <w:tab w:val="right" w:pos="9360"/>
        </w:tabs>
        <w:spacing w:after="120"/>
        <w:ind w:left="720"/>
        <w:rPr>
          <w:rFonts w:cs="Arial"/>
        </w:rPr>
      </w:pPr>
      <w:r>
        <w:rPr>
          <w:rFonts w:cs="Arial"/>
        </w:rPr>
        <w:t xml:space="preserve">Design Professional Firm: </w:t>
      </w:r>
      <w:r>
        <w:rPr>
          <w:rFonts w:cs="Arial"/>
          <w:u w:val="single"/>
        </w:rPr>
        <w:fldChar w:fldCharType="begin">
          <w:ffData>
            <w:name w:val="Text8"/>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tabs>
          <w:tab w:val="right" w:pos="9360"/>
        </w:tabs>
        <w:spacing w:after="120"/>
        <w:ind w:left="720"/>
        <w:rPr>
          <w:rFonts w:cs="Arial"/>
        </w:rPr>
      </w:pPr>
      <w:r>
        <w:rPr>
          <w:rFonts w:cs="Arial"/>
        </w:rPr>
        <w:t xml:space="preserve">Contact Title: </w:t>
      </w:r>
      <w:r>
        <w:rPr>
          <w:rFonts w:cs="Arial"/>
          <w:u w:val="single"/>
        </w:rPr>
        <w:fldChar w:fldCharType="begin">
          <w:ffData>
            <w:name w:val="Text7"/>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hanging="720"/>
        <w:rPr>
          <w:rFonts w:cs="Arial"/>
        </w:rPr>
      </w:pPr>
      <w:r>
        <w:rPr>
          <w:rFonts w:cs="Arial"/>
        </w:rPr>
        <w:t>16.</w:t>
      </w:r>
      <w:r>
        <w:rPr>
          <w:rFonts w:cs="Arial"/>
        </w:rPr>
        <w:tab/>
        <w:t>Design Professional’s Subconsultants (including structural engineer, mechanical and electrical engineer, if any):</w:t>
      </w:r>
    </w:p>
    <w:p w:rsidR="00790560" w:rsidRDefault="00790560" w:rsidP="00790560">
      <w:pPr>
        <w:widowControl/>
        <w:tabs>
          <w:tab w:val="right" w:pos="9360"/>
        </w:tabs>
        <w:spacing w:after="120"/>
        <w:ind w:left="720"/>
        <w:rPr>
          <w:rFonts w:cs="Arial"/>
        </w:rPr>
      </w:pPr>
      <w:r>
        <w:rPr>
          <w:rFonts w:cs="Arial"/>
        </w:rPr>
        <w:t xml:space="preserve">a. Structural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p>
    <w:p w:rsidR="00790560" w:rsidRPr="00520A01" w:rsidRDefault="00790560" w:rsidP="00790560">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rPr>
          <w:rFonts w:cs="Arial"/>
        </w:rPr>
      </w:pPr>
      <w:r>
        <w:rPr>
          <w:rFonts w:cs="Arial"/>
        </w:rPr>
        <w:t xml:space="preserve">b. Mechanical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790560" w:rsidRDefault="00790560" w:rsidP="00790560">
      <w:pPr>
        <w:widowControl/>
        <w:spacing w:after="120"/>
        <w:ind w:left="720"/>
        <w:rPr>
          <w:rFonts w:cs="Arial"/>
          <w:u w:val="single"/>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rPr>
          <w:rFonts w:cs="Arial"/>
        </w:rPr>
      </w:pPr>
      <w:r>
        <w:rPr>
          <w:rFonts w:cs="Arial"/>
        </w:rPr>
        <w:t xml:space="preserve">b. Electrical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790560" w:rsidRDefault="00790560" w:rsidP="00790560">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790560" w:rsidRDefault="00790560" w:rsidP="00790560">
      <w:pPr>
        <w:widowControl/>
        <w:spacing w:after="120"/>
        <w:ind w:left="720"/>
        <w:rPr>
          <w:rFonts w:cs="Arial"/>
        </w:rPr>
      </w:pPr>
    </w:p>
    <w:p w:rsidR="00790560" w:rsidRDefault="00790560" w:rsidP="00790560">
      <w:pPr>
        <w:widowControl/>
        <w:tabs>
          <w:tab w:val="left" w:pos="-1440"/>
        </w:tabs>
        <w:ind w:left="720" w:hanging="720"/>
        <w:jc w:val="both"/>
      </w:pPr>
      <w:r>
        <w:t>17.</w:t>
      </w:r>
      <w:r>
        <w:tab/>
        <w:t xml:space="preserve">Was construction of the project begun and completed within the last </w:t>
      </w:r>
      <w:r>
        <w:rPr>
          <w:rFonts w:cs="Arial"/>
          <w:highlight w:val="lightGray"/>
          <w:u w:val="single"/>
        </w:rPr>
        <w:fldChar w:fldCharType="begin">
          <w:ffData>
            <w:name w:val="Text6"/>
            <w:enabled/>
            <w:calcOnExit w:val="0"/>
            <w:textInput>
              <w:default w:val="(NUMBER)"/>
            </w:textInput>
          </w:ffData>
        </w:fldChar>
      </w:r>
      <w:r>
        <w:rPr>
          <w:rFonts w:cs="Arial"/>
          <w:highlight w:val="lightGray"/>
          <w:u w:val="single"/>
        </w:rPr>
        <w:instrText xml:space="preserve"> FORMTEXT </w:instrText>
      </w:r>
      <w:r>
        <w:rPr>
          <w:rFonts w:cs="Arial"/>
          <w:highlight w:val="lightGray"/>
          <w:u w:val="single"/>
        </w:rPr>
      </w:r>
      <w:r>
        <w:rPr>
          <w:rFonts w:cs="Arial"/>
          <w:highlight w:val="lightGray"/>
          <w:u w:val="single"/>
        </w:rPr>
        <w:fldChar w:fldCharType="separate"/>
      </w:r>
      <w:r>
        <w:rPr>
          <w:rFonts w:cs="Arial"/>
          <w:noProof/>
          <w:highlight w:val="lightGray"/>
          <w:u w:val="single"/>
        </w:rPr>
        <w:t>(NUMBER)</w:t>
      </w:r>
      <w:r>
        <w:rPr>
          <w:rFonts w:cs="Arial"/>
          <w:highlight w:val="lightGray"/>
          <w:u w:val="single"/>
        </w:rPr>
        <w:fldChar w:fldCharType="end"/>
      </w:r>
      <w:r>
        <w:t xml:space="preserve">  years? </w:t>
      </w:r>
    </w:p>
    <w:p w:rsidR="00790560" w:rsidRDefault="00790560" w:rsidP="00790560">
      <w:pPr>
        <w:widowControl/>
        <w:tabs>
          <w:tab w:val="left" w:pos="-1440"/>
        </w:tabs>
        <w:jc w:val="both"/>
      </w:pPr>
    </w:p>
    <w:p w:rsidR="00790560" w:rsidRDefault="00790560" w:rsidP="00790560">
      <w:pPr>
        <w:widowControl/>
        <w:tabs>
          <w:tab w:val="left" w:pos="-1440"/>
        </w:tabs>
        <w:ind w:left="1440"/>
        <w:jc w:val="both"/>
        <w:rPr>
          <w:sz w:val="22"/>
        </w:rPr>
      </w:pPr>
      <w:r>
        <w:rPr>
          <w:sz w:val="22"/>
        </w:rPr>
        <w:t xml:space="preserve">YES  </w:t>
      </w:r>
      <w:r>
        <w:rPr>
          <w:sz w:val="22"/>
        </w:rPr>
        <w:fldChar w:fldCharType="begin">
          <w:ffData>
            <w:name w:val="Check4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4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90560" w:rsidRDefault="00790560" w:rsidP="00790560">
      <w:pPr>
        <w:widowControl/>
        <w:tabs>
          <w:tab w:val="left" w:pos="-1440"/>
        </w:tabs>
        <w:jc w:val="both"/>
      </w:pPr>
    </w:p>
    <w:p w:rsidR="00790560" w:rsidRDefault="00790560" w:rsidP="00790560">
      <w:pPr>
        <w:widowControl/>
        <w:tabs>
          <w:tab w:val="right" w:pos="9720"/>
        </w:tabs>
        <w:ind w:firstLine="720"/>
        <w:jc w:val="both"/>
        <w:sectPr w:rsidR="00790560" w:rsidSect="00825FD0">
          <w:footerReference w:type="default" r:id="rId22"/>
          <w:endnotePr>
            <w:numFmt w:val="decimal"/>
          </w:endnotePr>
          <w:pgSz w:w="12240" w:h="15840" w:code="1"/>
          <w:pgMar w:top="1440" w:right="720" w:bottom="1440" w:left="1440" w:header="720" w:footer="720" w:gutter="0"/>
          <w:cols w:space="720"/>
          <w:noEndnote/>
        </w:sectPr>
      </w:pPr>
    </w:p>
    <w:p w:rsidR="00790560" w:rsidRDefault="00790560" w:rsidP="00790560">
      <w:pPr>
        <w:keepNext/>
        <w:keepLines/>
        <w:widowControl/>
        <w:tabs>
          <w:tab w:val="left" w:pos="-1440"/>
        </w:tabs>
        <w:jc w:val="both"/>
      </w:pPr>
    </w:p>
    <w:p w:rsidR="00790560" w:rsidRPr="00B07F5C" w:rsidRDefault="00790560" w:rsidP="00790560">
      <w:pPr>
        <w:keepNext/>
        <w:keepLines/>
        <w:widowControl/>
        <w:tabs>
          <w:tab w:val="left" w:pos="-1440"/>
        </w:tabs>
        <w:ind w:left="720" w:hanging="720"/>
        <w:jc w:val="both"/>
        <w:rPr>
          <w:u w:val="single"/>
        </w:rPr>
      </w:pPr>
      <w:r>
        <w:t>18.</w:t>
      </w:r>
      <w:r>
        <w:tab/>
      </w:r>
      <w:r>
        <w:rPr>
          <w:rFonts w:ascii="Univers" w:hAnsi="Univers"/>
          <w:spacing w:val="-1"/>
        </w:rPr>
        <w:t xml:space="preserve">Initial contract time: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790560" w:rsidRDefault="00790560" w:rsidP="00790560">
      <w:pPr>
        <w:suppressAutoHyphens/>
        <w:spacing w:line="240" w:lineRule="atLeast"/>
        <w:ind w:left="720" w:right="720" w:hanging="720"/>
        <w:jc w:val="both"/>
        <w:rPr>
          <w:rFonts w:ascii="Univers" w:hAnsi="Univers"/>
          <w:spacing w:val="-1"/>
        </w:rPr>
      </w:pPr>
    </w:p>
    <w:p w:rsidR="00790560" w:rsidRDefault="00790560" w:rsidP="00790560">
      <w:pPr>
        <w:suppressAutoHyphens/>
        <w:spacing w:line="240" w:lineRule="atLeast"/>
        <w:ind w:left="720" w:hanging="720"/>
        <w:jc w:val="both"/>
        <w:rPr>
          <w:rFonts w:ascii="Univers" w:hAnsi="Univers"/>
          <w:spacing w:val="-1"/>
        </w:rPr>
      </w:pPr>
      <w:r>
        <w:rPr>
          <w:rFonts w:ascii="Univers" w:hAnsi="Univers"/>
          <w:spacing w:val="-1"/>
        </w:rPr>
        <w:t>19.</w:t>
      </w:r>
      <w:r>
        <w:rPr>
          <w:rFonts w:ascii="Univers" w:hAnsi="Univers"/>
          <w:spacing w:val="-1"/>
        </w:rPr>
        <w:tab/>
        <w:t xml:space="preserve">Time extensions: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790560" w:rsidRDefault="00790560" w:rsidP="00790560">
      <w:pPr>
        <w:suppressAutoHyphens/>
        <w:spacing w:line="240" w:lineRule="atLeast"/>
        <w:ind w:left="720" w:right="720" w:hanging="720"/>
        <w:jc w:val="both"/>
        <w:rPr>
          <w:rFonts w:ascii="Univers" w:hAnsi="Univers"/>
          <w:spacing w:val="-1"/>
        </w:rPr>
      </w:pPr>
    </w:p>
    <w:p w:rsidR="00790560" w:rsidRPr="00B07F5C" w:rsidRDefault="00790560" w:rsidP="00790560">
      <w:pPr>
        <w:suppressAutoHyphens/>
        <w:spacing w:line="240" w:lineRule="atLeast"/>
        <w:jc w:val="both"/>
        <w:rPr>
          <w:rFonts w:ascii="Univers" w:hAnsi="Univers"/>
          <w:spacing w:val="-1"/>
        </w:rPr>
      </w:pPr>
      <w:r>
        <w:rPr>
          <w:rFonts w:ascii="Univers" w:hAnsi="Univers"/>
          <w:spacing w:val="-1"/>
        </w:rPr>
        <w:t>20.</w:t>
      </w:r>
      <w:r>
        <w:rPr>
          <w:rFonts w:ascii="Univers" w:hAnsi="Univers"/>
          <w:spacing w:val="-1"/>
        </w:rPr>
        <w:tab/>
        <w:t xml:space="preserve">Days past contract completion date (exclude authorized time extensions):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790560" w:rsidRDefault="00790560" w:rsidP="00790560">
      <w:pPr>
        <w:widowControl/>
        <w:ind w:left="720" w:hanging="720"/>
        <w:jc w:val="both"/>
        <w:rPr>
          <w:sz w:val="22"/>
        </w:rPr>
      </w:pPr>
    </w:p>
    <w:p w:rsidR="00790560" w:rsidRDefault="00790560" w:rsidP="00790560">
      <w:pPr>
        <w:widowControl/>
        <w:tabs>
          <w:tab w:val="left" w:pos="-1440"/>
          <w:tab w:val="left" w:pos="-720"/>
          <w:tab w:val="left" w:pos="0"/>
          <w:tab w:val="left" w:pos="720"/>
          <w:tab w:val="right" w:pos="9720"/>
        </w:tabs>
        <w:ind w:left="720" w:hanging="720"/>
      </w:pPr>
      <w:r>
        <w:t>21.</w:t>
      </w:r>
      <w:r>
        <w:tab/>
        <w:t>Did the project require construction management services prior to construction?</w:t>
      </w:r>
    </w:p>
    <w:p w:rsidR="00790560" w:rsidRDefault="00790560" w:rsidP="00790560">
      <w:pPr>
        <w:widowControl/>
        <w:jc w:val="both"/>
      </w:pPr>
    </w:p>
    <w:p w:rsidR="00790560" w:rsidRDefault="00790560" w:rsidP="00790560">
      <w:pPr>
        <w:widowControl/>
        <w:ind w:left="720" w:firstLine="720"/>
        <w:jc w:val="both"/>
        <w:rPr>
          <w:sz w:val="22"/>
        </w:rPr>
      </w:pP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90560" w:rsidRDefault="00790560" w:rsidP="00790560">
      <w:pPr>
        <w:widowControl/>
        <w:ind w:left="720" w:firstLine="720"/>
        <w:jc w:val="both"/>
        <w:rPr>
          <w:sz w:val="22"/>
        </w:rPr>
      </w:pPr>
    </w:p>
    <w:p w:rsidR="00790560" w:rsidRDefault="00790560" w:rsidP="00790560">
      <w:pPr>
        <w:widowControl/>
        <w:ind w:left="720"/>
        <w:rPr>
          <w:sz w:val="22"/>
        </w:rPr>
      </w:pPr>
      <w:r w:rsidRPr="005063A0">
        <w:rPr>
          <w:highlight w:val="lightGray"/>
        </w:rPr>
        <w:lastRenderedPageBreak/>
        <w:t>(</w:t>
      </w:r>
      <w:r w:rsidRPr="00B07F5C">
        <w:rPr>
          <w:i/>
          <w:highlight w:val="lightGray"/>
        </w:rPr>
        <w:t>INCLUDE SPECIFIC QUESTIONS FROM ITEMS LISTED IN SECTION 5 ABOVE HERE ON HOW THE BIDDER’S PROJECT IS COMPARABLE TO THE PROJECT TO BEING BID. THE QUESTIONS BELOW ARE SUGGESTED AND NOT REQUIRED UNLESS CAMPUS DECIDES TO INCLUDE THEM</w:t>
      </w:r>
      <w:r>
        <w:rPr>
          <w:highlight w:val="lightGray"/>
        </w:rPr>
        <w:t>.</w:t>
      </w:r>
      <w:r w:rsidRPr="005063A0">
        <w:rPr>
          <w:highlight w:val="lightGray"/>
        </w:rPr>
        <w:t xml:space="preserve">)  </w:t>
      </w:r>
    </w:p>
    <w:p w:rsidR="00790560" w:rsidRDefault="00790560" w:rsidP="00790560">
      <w:pPr>
        <w:widowControl/>
        <w:tabs>
          <w:tab w:val="left" w:pos="-1440"/>
          <w:tab w:val="left" w:pos="-720"/>
          <w:tab w:val="left" w:pos="0"/>
          <w:tab w:val="left" w:pos="720"/>
          <w:tab w:val="right" w:pos="9720"/>
        </w:tabs>
        <w:ind w:left="720" w:hanging="720"/>
      </w:pPr>
    </w:p>
    <w:p w:rsidR="00790560" w:rsidRDefault="00790560" w:rsidP="00790560">
      <w:pPr>
        <w:widowControl/>
        <w:tabs>
          <w:tab w:val="left" w:pos="-1440"/>
          <w:tab w:val="left" w:pos="-720"/>
          <w:tab w:val="left" w:pos="0"/>
          <w:tab w:val="left" w:pos="720"/>
          <w:tab w:val="right" w:pos="9720"/>
        </w:tabs>
        <w:ind w:left="720" w:hanging="720"/>
      </w:pPr>
      <w:r>
        <w:t>22.</w:t>
      </w:r>
      <w:r>
        <w:tab/>
        <w:t xml:space="preserve">Were either liquidated damages or actual damages for delay assessed on this project?  </w:t>
      </w:r>
    </w:p>
    <w:p w:rsidR="00790560" w:rsidRDefault="00790560" w:rsidP="00790560">
      <w:pPr>
        <w:widowControl/>
        <w:tabs>
          <w:tab w:val="left" w:pos="-1440"/>
          <w:tab w:val="left" w:pos="-720"/>
          <w:tab w:val="left" w:pos="0"/>
          <w:tab w:val="left" w:pos="720"/>
          <w:tab w:val="right" w:pos="9720"/>
        </w:tabs>
        <w:ind w:left="720" w:hanging="720"/>
        <w:jc w:val="both"/>
      </w:pPr>
    </w:p>
    <w:p w:rsidR="00790560" w:rsidRDefault="00790560" w:rsidP="00790560">
      <w:pPr>
        <w:widowControl/>
        <w:ind w:left="720" w:hanging="720"/>
        <w:jc w:val="both"/>
        <w:rPr>
          <w:sz w:val="22"/>
        </w:rPr>
      </w:pPr>
      <w:r>
        <w:tab/>
      </w:r>
      <w:r>
        <w:tab/>
      </w: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790560" w:rsidRDefault="00790560" w:rsidP="00790560">
      <w:pPr>
        <w:widowControl/>
        <w:ind w:left="720" w:firstLine="720"/>
        <w:jc w:val="both"/>
        <w:rPr>
          <w:sz w:val="22"/>
        </w:rPr>
      </w:pPr>
    </w:p>
    <w:p w:rsidR="00790560" w:rsidRDefault="00790560" w:rsidP="00790560">
      <w:pPr>
        <w:keepNext/>
        <w:keepLines/>
        <w:widowControl/>
        <w:tabs>
          <w:tab w:val="left" w:pos="-1440"/>
        </w:tabs>
        <w:jc w:val="both"/>
      </w:pPr>
    </w:p>
    <w:p w:rsidR="00790560" w:rsidRDefault="00790560" w:rsidP="00790560">
      <w:pPr>
        <w:keepNext/>
        <w:keepLines/>
        <w:widowControl/>
        <w:tabs>
          <w:tab w:val="left" w:pos="-1440"/>
        </w:tabs>
        <w:ind w:left="720" w:hanging="720"/>
        <w:jc w:val="both"/>
      </w:pPr>
      <w:r>
        <w:t>23.</w:t>
      </w:r>
      <w:r>
        <w:tab/>
        <w:t>Describe the sources and/or causes of the above differences in costs with reference to the following categories:</w:t>
      </w:r>
    </w:p>
    <w:p w:rsidR="00790560" w:rsidRDefault="00790560" w:rsidP="00790560">
      <w:pPr>
        <w:pStyle w:val="Header"/>
        <w:keepNext/>
        <w:keepLines/>
        <w:widowControl/>
        <w:tabs>
          <w:tab w:val="clear" w:pos="4320"/>
          <w:tab w:val="clear" w:pos="8640"/>
          <w:tab w:val="left" w:pos="-1440"/>
        </w:tabs>
        <w:jc w:val="both"/>
      </w:pPr>
    </w:p>
    <w:p w:rsidR="00790560" w:rsidRDefault="00790560" w:rsidP="00790560">
      <w:pPr>
        <w:keepNext/>
        <w:keepLines/>
        <w:widowControl/>
        <w:tabs>
          <w:tab w:val="left" w:pos="-1440"/>
        </w:tabs>
        <w:ind w:left="1440"/>
        <w:jc w:val="both"/>
      </w:pPr>
      <w:r>
        <w:t>Document Problems:</w:t>
      </w:r>
      <w:r>
        <w:tab/>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ind w:left="4320" w:hanging="2880"/>
        <w:jc w:val="both"/>
      </w:pPr>
      <w:r>
        <w:t>Unforeseen Conditions:</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ind w:left="4320" w:hanging="2880"/>
        <w:jc w:val="both"/>
      </w:pPr>
      <w:r>
        <w:t>Owner Generated Scope:</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ind w:left="4320" w:hanging="2880"/>
        <w:jc w:val="both"/>
      </w:pPr>
      <w:r>
        <w:t>Regulatory Agency:</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Lines/>
        <w:widowControl/>
        <w:tabs>
          <w:tab w:val="left" w:pos="-1440"/>
        </w:tabs>
        <w:ind w:left="4320" w:hanging="2880"/>
        <w:jc w:val="both"/>
        <w:rPr>
          <w:u w:val="single"/>
        </w:rPr>
      </w:pPr>
      <w:r>
        <w:t>Other:</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Lines/>
        <w:widowControl/>
        <w:tabs>
          <w:tab w:val="left" w:pos="-1440"/>
        </w:tabs>
        <w:jc w:val="both"/>
        <w:rPr>
          <w:u w:val="single"/>
        </w:rPr>
      </w:pPr>
    </w:p>
    <w:p w:rsidR="00790560" w:rsidRDefault="00790560" w:rsidP="00790560">
      <w:pPr>
        <w:keepLines/>
        <w:widowControl/>
        <w:tabs>
          <w:tab w:val="left" w:pos="-1440"/>
        </w:tabs>
        <w:jc w:val="both"/>
        <w:rPr>
          <w:u w:val="single"/>
        </w:rPr>
      </w:pPr>
      <w:r>
        <w:tab/>
        <w:t xml:space="preserve">Explain Other: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790560" w:rsidRDefault="00790560" w:rsidP="00790560">
      <w:pPr>
        <w:keepNext/>
        <w:keepLines/>
        <w:widowControl/>
        <w:tabs>
          <w:tab w:val="left" w:pos="-1440"/>
        </w:tabs>
        <w:jc w:val="both"/>
      </w:pPr>
    </w:p>
    <w:p w:rsidR="00E038F2" w:rsidRDefault="00790560" w:rsidP="00790560">
      <w:pPr>
        <w:keepLines/>
        <w:widowControl/>
        <w:tabs>
          <w:tab w:val="center" w:pos="4860"/>
        </w:tabs>
        <w:jc w:val="both"/>
        <w:rPr>
          <w:i/>
          <w:sz w:val="16"/>
        </w:rPr>
        <w:sectPr w:rsidR="00E038F2">
          <w:footerReference w:type="default" r:id="rId23"/>
          <w:endnotePr>
            <w:numFmt w:val="decimal"/>
          </w:endnotePr>
          <w:type w:val="continuous"/>
          <w:pgSz w:w="12240" w:h="15840" w:code="1"/>
          <w:pgMar w:top="1440" w:right="720" w:bottom="1440" w:left="1440" w:header="720" w:footer="720" w:gutter="0"/>
          <w:cols w:space="720"/>
          <w:noEndnote/>
        </w:sectPr>
      </w:pPr>
      <w:r>
        <w:tab/>
      </w:r>
      <w:r>
        <w:rPr>
          <w:i/>
          <w:sz w:val="16"/>
        </w:rPr>
        <w:t>(Attach additional pages with other pertinent project information as necessary.)</w:t>
      </w:r>
    </w:p>
    <w:p w:rsidR="00DD1D2C" w:rsidRDefault="00DD1D2C" w:rsidP="00E038F2">
      <w:pPr>
        <w:keepLines/>
        <w:widowControl/>
        <w:tabs>
          <w:tab w:val="center" w:pos="4860"/>
        </w:tabs>
        <w:jc w:val="both"/>
      </w:pPr>
    </w:p>
    <w:p w:rsidR="00DD1D2C" w:rsidRDefault="00DD1D2C" w:rsidP="00DD1D2C">
      <w:pPr>
        <w:pStyle w:val="ListParagraph"/>
        <w:keepLines/>
        <w:numPr>
          <w:ilvl w:val="0"/>
          <w:numId w:val="12"/>
        </w:numPr>
        <w:tabs>
          <w:tab w:val="center" w:pos="4860"/>
        </w:tabs>
        <w:jc w:val="both"/>
      </w:pPr>
      <w:r>
        <w:t>PAST PROJECTS FOR THE REGENTS OF THE UNIVERSITY OF CALIFORNIA</w:t>
      </w:r>
    </w:p>
    <w:p w:rsidR="00E038F2" w:rsidRDefault="00E038F2" w:rsidP="00E038F2">
      <w:pPr>
        <w:keepLines/>
        <w:widowControl/>
        <w:tabs>
          <w:tab w:val="center" w:pos="4860"/>
        </w:tabs>
        <w:jc w:val="both"/>
      </w:pPr>
    </w:p>
    <w:p w:rsidR="00E038F2" w:rsidRDefault="00E038F2" w:rsidP="00E038F2">
      <w:pPr>
        <w:widowControl/>
        <w:tabs>
          <w:tab w:val="left" w:pos="-1440"/>
        </w:tabs>
        <w:ind w:left="720"/>
        <w:jc w:val="both"/>
      </w:pPr>
      <w:r>
        <w:t xml:space="preserve">COMPLETE AND SUBMIT THE FOLLOWING </w:t>
      </w:r>
      <w:r>
        <w:rPr>
          <w:i/>
        </w:rPr>
        <w:t>CURRENT PROJECTS FOR THE REGENTS OF THE UNIVERSITY OF CALIFORNIA PROJECT DATA SHEET</w:t>
      </w:r>
      <w:r>
        <w:t xml:space="preserve"> FOR EACH CURRENT PROJECT (REGARDLESS OF PROJECT CONTRACTING METHOD) BETWEEN YOUR FIRM AND THE REGENTS OF THE UNIVERSITY OF CALIFORNIA.</w:t>
      </w:r>
    </w:p>
    <w:p w:rsidR="00E038F2" w:rsidRDefault="00E038F2" w:rsidP="00E038F2">
      <w:pPr>
        <w:widowControl/>
        <w:tabs>
          <w:tab w:val="left" w:pos="-1440"/>
        </w:tabs>
        <w:ind w:left="720"/>
        <w:jc w:val="both"/>
      </w:pPr>
    </w:p>
    <w:p w:rsidR="00E038F2" w:rsidRPr="00E038F2" w:rsidRDefault="00E038F2" w:rsidP="00E038F2">
      <w:pPr>
        <w:widowControl/>
        <w:tabs>
          <w:tab w:val="left" w:pos="-1440"/>
        </w:tabs>
        <w:ind w:left="720"/>
        <w:jc w:val="both"/>
        <w:rPr>
          <w:sz w:val="24"/>
          <w:szCs w:val="24"/>
        </w:rPr>
      </w:pPr>
      <w:r w:rsidRPr="00E038F2">
        <w:rPr>
          <w:sz w:val="24"/>
          <w:szCs w:val="24"/>
        </w:rPr>
        <w:t>If none, state “NONE” (Do not leave blank).</w:t>
      </w:r>
    </w:p>
    <w:p w:rsidR="00E038F2" w:rsidRDefault="00E038F2" w:rsidP="00E038F2">
      <w:pPr>
        <w:widowControl/>
        <w:tabs>
          <w:tab w:val="left" w:pos="-1440"/>
        </w:tabs>
        <w:ind w:left="720"/>
        <w:jc w:val="both"/>
        <w:rPr>
          <w:sz w:val="28"/>
        </w:rPr>
      </w:pPr>
      <w:r>
        <w:rPr>
          <w:sz w:val="28"/>
        </w:rPr>
        <w:t>--------------------------------------------------------------------------------------------------</w:t>
      </w:r>
    </w:p>
    <w:p w:rsidR="00E038F2" w:rsidRDefault="00E038F2" w:rsidP="00E038F2">
      <w:pPr>
        <w:widowControl/>
        <w:tabs>
          <w:tab w:val="left" w:pos="-1440"/>
        </w:tabs>
        <w:jc w:val="both"/>
      </w:pPr>
    </w:p>
    <w:p w:rsidR="00E038F2" w:rsidRDefault="00E038F2" w:rsidP="00E038F2">
      <w:pPr>
        <w:widowControl/>
        <w:tabs>
          <w:tab w:val="center" w:pos="4860"/>
        </w:tabs>
        <w:jc w:val="center"/>
      </w:pPr>
      <w:r>
        <w:t>CURRENT PROJECTS FOR THE REGENTS OF THE UNIVERSITY OF CALIFORNIA</w:t>
      </w:r>
    </w:p>
    <w:p w:rsidR="00E038F2" w:rsidRDefault="00E038F2" w:rsidP="00E038F2">
      <w:pPr>
        <w:widowControl/>
        <w:tabs>
          <w:tab w:val="center" w:pos="4860"/>
        </w:tabs>
        <w:jc w:val="center"/>
      </w:pPr>
    </w:p>
    <w:p w:rsidR="00E038F2" w:rsidRDefault="00E038F2" w:rsidP="00E038F2">
      <w:pPr>
        <w:pStyle w:val="Heading7"/>
      </w:pPr>
      <w:r>
        <w:tab/>
        <w:t>PROJECT DATA SHEET</w:t>
      </w:r>
    </w:p>
    <w:p w:rsidR="00E038F2" w:rsidRDefault="00E038F2" w:rsidP="00E038F2">
      <w:pPr>
        <w:widowControl/>
        <w:tabs>
          <w:tab w:val="center" w:pos="4860"/>
        </w:tabs>
        <w:jc w:val="both"/>
      </w:pPr>
      <w:r>
        <w:tab/>
      </w:r>
      <w:r>
        <w:rPr>
          <w:sz w:val="16"/>
        </w:rPr>
        <w:t>(A separate sheet must be prepared for each project submitted.)</w:t>
      </w:r>
    </w:p>
    <w:p w:rsidR="00E038F2" w:rsidRDefault="00E038F2" w:rsidP="00E038F2">
      <w:pPr>
        <w:widowControl/>
        <w:tabs>
          <w:tab w:val="left" w:pos="-1440"/>
          <w:tab w:val="left" w:pos="-720"/>
          <w:tab w:val="left" w:pos="0"/>
          <w:tab w:val="left" w:pos="720"/>
          <w:tab w:val="left" w:pos="1440"/>
          <w:tab w:val="left" w:pos="2160"/>
          <w:tab w:val="right" w:pos="9720"/>
        </w:tabs>
        <w:jc w:val="both"/>
      </w:pPr>
      <w:r>
        <w:t>1.</w:t>
      </w:r>
      <w:r>
        <w:tab/>
        <w:t>Project Name:</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ab/>
      </w:r>
    </w:p>
    <w:p w:rsidR="00E038F2" w:rsidRDefault="00E038F2" w:rsidP="00E038F2">
      <w:pPr>
        <w:widowControl/>
        <w:tabs>
          <w:tab w:val="left" w:pos="-1440"/>
        </w:tabs>
        <w:jc w:val="both"/>
      </w:pPr>
    </w:p>
    <w:p w:rsidR="00E038F2" w:rsidRDefault="00E038F2" w:rsidP="00E038F2">
      <w:pPr>
        <w:widowControl/>
        <w:tabs>
          <w:tab w:val="left" w:pos="-1440"/>
          <w:tab w:val="left" w:pos="-720"/>
          <w:tab w:val="left" w:pos="0"/>
          <w:tab w:val="left" w:pos="720"/>
          <w:tab w:val="left" w:pos="1440"/>
          <w:tab w:val="left" w:pos="2160"/>
          <w:tab w:val="left" w:pos="2880"/>
          <w:tab w:val="right" w:pos="9720"/>
        </w:tabs>
        <w:jc w:val="both"/>
      </w:pPr>
      <w:r>
        <w:t>2.</w:t>
      </w:r>
      <w:r>
        <w:tab/>
        <w:t>Project Location:</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p>
    <w:p w:rsidR="00E038F2" w:rsidRDefault="00E038F2" w:rsidP="00E038F2">
      <w:pPr>
        <w:widowControl/>
        <w:tabs>
          <w:tab w:val="left" w:pos="-1440"/>
        </w:tabs>
        <w:jc w:val="both"/>
      </w:pPr>
    </w:p>
    <w:p w:rsidR="00E038F2" w:rsidRDefault="00E038F2" w:rsidP="00E038F2">
      <w:pPr>
        <w:widowControl/>
        <w:ind w:left="720" w:hanging="720"/>
      </w:pPr>
      <w:r>
        <w:t>3.</w:t>
      </w:r>
      <w:r>
        <w:tab/>
        <w:t xml:space="preserve">Project </w:t>
      </w:r>
      <w:r w:rsidRPr="00D1410A">
        <w:t>Description (</w:t>
      </w:r>
      <w:r w:rsidRPr="00D1410A">
        <w:rPr>
          <w:rFonts w:eastAsia="Calibri" w:cs="Arial"/>
          <w:snapToGrid/>
          <w:szCs w:val="22"/>
        </w:rPr>
        <w:t xml:space="preserve">Include any other pertinent details about the project e.g. new construction or remodel/renovation, number of floors/rooms/units ): </w:t>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p>
    <w:p w:rsidR="00E038F2" w:rsidRDefault="00E038F2" w:rsidP="00E038F2">
      <w:pPr>
        <w:widowControl/>
        <w:jc w:val="both"/>
      </w:pPr>
    </w:p>
    <w:p w:rsidR="00E038F2" w:rsidRDefault="00E038F2" w:rsidP="00E038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t>4.</w:t>
      </w:r>
      <w:r>
        <w:tab/>
        <w:t>Construction Type:</w:t>
      </w:r>
      <w:r>
        <w:tab/>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 xml:space="preserve">        </w:t>
      </w:r>
    </w:p>
    <w:p w:rsidR="00E038F2" w:rsidRDefault="00E038F2" w:rsidP="00E038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p>
    <w:p w:rsidR="00E038F2" w:rsidRDefault="00E038F2" w:rsidP="00E038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b/>
          <w:i/>
          <w:snapToGrid/>
          <w:szCs w:val="22"/>
          <w:u w:val="single"/>
        </w:rPr>
      </w:pPr>
      <w:r>
        <w:t xml:space="preserve">5.  </w:t>
      </w:r>
      <w:r>
        <w:tab/>
        <w:t xml:space="preserve">Size (gross sq. ft.): </w:t>
      </w:r>
      <w:r w:rsidRPr="00D1410A">
        <w:rPr>
          <w:rFonts w:eastAsia="Calibri" w:cs="Arial"/>
          <w:snapToGrid/>
          <w:szCs w:val="22"/>
          <w:u w:val="single"/>
        </w:rPr>
        <w:fldChar w:fldCharType="begin">
          <w:ffData>
            <w:name w:val="Text101"/>
            <w:enabled/>
            <w:calcOnExit w:val="0"/>
            <w:textInput/>
          </w:ffData>
        </w:fldChar>
      </w:r>
      <w:r w:rsidRPr="00D1410A">
        <w:rPr>
          <w:rFonts w:eastAsia="Calibri" w:cs="Arial"/>
          <w:snapToGrid/>
          <w:szCs w:val="22"/>
          <w:u w:val="single"/>
        </w:rPr>
        <w:instrText xml:space="preserve"> FORMTEXT </w:instrText>
      </w:r>
      <w:r w:rsidRPr="00D1410A">
        <w:rPr>
          <w:rFonts w:eastAsia="Calibri" w:cs="Arial"/>
          <w:snapToGrid/>
          <w:szCs w:val="22"/>
          <w:u w:val="single"/>
        </w:rPr>
      </w:r>
      <w:r w:rsidRPr="00D1410A">
        <w:rPr>
          <w:rFonts w:eastAsia="Calibri" w:cs="Arial"/>
          <w:snapToGrid/>
          <w:szCs w:val="22"/>
          <w:u w:val="single"/>
        </w:rPr>
        <w:fldChar w:fldCharType="separate"/>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noProof/>
          <w:snapToGrid/>
          <w:szCs w:val="22"/>
          <w:u w:val="single"/>
        </w:rPr>
        <w:t> </w:t>
      </w:r>
      <w:r w:rsidRPr="00D1410A">
        <w:rPr>
          <w:rFonts w:eastAsia="Calibri" w:cs="Arial"/>
          <w:snapToGrid/>
          <w:szCs w:val="22"/>
          <w:u w:val="single"/>
        </w:rPr>
        <w:fldChar w:fldCharType="end"/>
      </w:r>
      <w:r>
        <w:tab/>
      </w:r>
      <w:r w:rsidRPr="00D1410A">
        <w:rPr>
          <w:rFonts w:eastAsia="Calibri" w:cs="Arial"/>
          <w:snapToGrid/>
          <w:szCs w:val="22"/>
        </w:rPr>
        <w:tab/>
        <w:t>(assigned sq. ft.)</w:t>
      </w:r>
      <w:r w:rsidRPr="00D1410A">
        <w:rPr>
          <w:rFonts w:eastAsia="Calibri" w:cs="Arial"/>
          <w:b/>
          <w:i/>
          <w:snapToGrid/>
          <w:szCs w:val="22"/>
        </w:rPr>
        <w:t xml:space="preserve">: </w:t>
      </w:r>
      <w:r w:rsidRPr="00D1410A">
        <w:rPr>
          <w:rFonts w:eastAsia="Calibri" w:cs="Arial"/>
          <w:b/>
          <w:i/>
          <w:snapToGrid/>
          <w:szCs w:val="22"/>
          <w:u w:val="single"/>
        </w:rPr>
        <w:fldChar w:fldCharType="begin">
          <w:ffData>
            <w:name w:val="Text6"/>
            <w:enabled/>
            <w:calcOnExit w:val="0"/>
            <w:textInput/>
          </w:ffData>
        </w:fldChar>
      </w:r>
      <w:r w:rsidRPr="00D1410A">
        <w:rPr>
          <w:rFonts w:eastAsia="Calibri" w:cs="Arial"/>
          <w:b/>
          <w:i/>
          <w:snapToGrid/>
          <w:szCs w:val="22"/>
          <w:u w:val="single"/>
        </w:rPr>
        <w:instrText xml:space="preserve"> FORMTEXT </w:instrText>
      </w:r>
      <w:r w:rsidRPr="00D1410A">
        <w:rPr>
          <w:rFonts w:eastAsia="Calibri" w:cs="Arial"/>
          <w:b/>
          <w:i/>
          <w:snapToGrid/>
          <w:szCs w:val="22"/>
          <w:u w:val="single"/>
        </w:rPr>
      </w:r>
      <w:r w:rsidRPr="00D1410A">
        <w:rPr>
          <w:rFonts w:eastAsia="Calibri" w:cs="Arial"/>
          <w:b/>
          <w:i/>
          <w:snapToGrid/>
          <w:szCs w:val="22"/>
          <w:u w:val="single"/>
        </w:rPr>
        <w:fldChar w:fldCharType="separate"/>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noProof/>
          <w:snapToGrid/>
          <w:szCs w:val="22"/>
          <w:u w:val="single"/>
        </w:rPr>
        <w:t> </w:t>
      </w:r>
      <w:r w:rsidRPr="00D1410A">
        <w:rPr>
          <w:rFonts w:eastAsia="Calibri" w:cs="Arial"/>
          <w:b/>
          <w:i/>
          <w:snapToGrid/>
          <w:szCs w:val="22"/>
          <w:u w:val="single"/>
        </w:rPr>
        <w:fldChar w:fldCharType="end"/>
      </w:r>
    </w:p>
    <w:p w:rsidR="00E038F2" w:rsidRPr="00856B6A" w:rsidRDefault="00E038F2" w:rsidP="00E038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rPr>
          <w:rFonts w:eastAsia="Calibri" w:cs="Arial"/>
          <w:snapToGrid/>
          <w:szCs w:val="22"/>
        </w:rPr>
      </w:pPr>
    </w:p>
    <w:p w:rsidR="00E038F2" w:rsidRDefault="00E038F2" w:rsidP="00E038F2">
      <w:pPr>
        <w:tabs>
          <w:tab w:val="left" w:pos="684"/>
          <w:tab w:val="right" w:pos="9405"/>
        </w:tabs>
        <w:spacing w:after="120"/>
        <w:rPr>
          <w:rFonts w:cs="Arial"/>
          <w:u w:val="single"/>
        </w:rPr>
      </w:pPr>
      <w:r w:rsidRPr="00856B6A">
        <w:rPr>
          <w:rFonts w:cs="Arial"/>
        </w:rPr>
        <w:t>6..</w:t>
      </w:r>
      <w:r w:rsidRPr="00856B6A">
        <w:rPr>
          <w:rFonts w:cs="Arial"/>
        </w:rPr>
        <w:tab/>
        <w:t>a. Cost at Bid: $</w:t>
      </w:r>
      <w:r w:rsidRPr="00856B6A">
        <w:rPr>
          <w:rFonts w:cs="Arial"/>
          <w:u w:val="single"/>
        </w:rPr>
        <w:fldChar w:fldCharType="begin">
          <w:ffData>
            <w:name w:val=""/>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E038F2" w:rsidRPr="00B07F5C" w:rsidRDefault="00E038F2" w:rsidP="00E038F2">
      <w:pPr>
        <w:tabs>
          <w:tab w:val="left" w:pos="684"/>
          <w:tab w:val="right" w:pos="9405"/>
        </w:tabs>
        <w:spacing w:after="120"/>
        <w:rPr>
          <w:rFonts w:cs="Arial"/>
        </w:rPr>
      </w:pPr>
      <w:r>
        <w:rPr>
          <w:rFonts w:cs="Arial"/>
        </w:rPr>
        <w:tab/>
        <w:t xml:space="preserve">b. Amount of total Change Orders: </w:t>
      </w:r>
      <w:r w:rsidRPr="00856B6A">
        <w:rPr>
          <w:rFonts w:cs="Arial"/>
        </w:rPr>
        <w:t>$</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E038F2" w:rsidRPr="00856B6A" w:rsidRDefault="00E038F2" w:rsidP="00E038F2">
      <w:pPr>
        <w:tabs>
          <w:tab w:val="left" w:pos="684"/>
          <w:tab w:val="right" w:pos="4275"/>
        </w:tabs>
        <w:spacing w:after="120"/>
        <w:rPr>
          <w:rFonts w:cs="Arial"/>
        </w:rPr>
      </w:pPr>
      <w:r w:rsidRPr="00856B6A">
        <w:rPr>
          <w:rFonts w:cs="Arial"/>
        </w:rPr>
        <w:tab/>
      </w:r>
      <w:r>
        <w:rPr>
          <w:rFonts w:cs="Arial"/>
        </w:rPr>
        <w:t>c</w:t>
      </w:r>
      <w:r w:rsidRPr="00856B6A">
        <w:rPr>
          <w:rFonts w:cs="Arial"/>
        </w:rPr>
        <w:t>. Construction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p>
    <w:p w:rsidR="00E038F2" w:rsidRDefault="00E038F2" w:rsidP="00E038F2">
      <w:pPr>
        <w:tabs>
          <w:tab w:val="left" w:pos="684"/>
          <w:tab w:val="right" w:pos="9405"/>
        </w:tabs>
        <w:spacing w:after="120"/>
        <w:rPr>
          <w:rFonts w:cs="Arial"/>
        </w:rPr>
      </w:pPr>
      <w:r w:rsidRPr="00856B6A">
        <w:rPr>
          <w:rFonts w:cs="Arial"/>
        </w:rPr>
        <w:tab/>
      </w:r>
      <w:r>
        <w:rPr>
          <w:rFonts w:cs="Arial"/>
        </w:rPr>
        <w:t>d</w:t>
      </w:r>
      <w:r w:rsidRPr="00856B6A">
        <w:rPr>
          <w:rFonts w:cs="Arial"/>
        </w:rPr>
        <w:t>. Total Project Cost: $</w:t>
      </w:r>
      <w:r w:rsidRPr="00856B6A">
        <w:rPr>
          <w:rFonts w:cs="Arial"/>
          <w:u w:val="single"/>
        </w:rPr>
        <w:fldChar w:fldCharType="begin">
          <w:ffData>
            <w:name w:val="Text101"/>
            <w:enabled/>
            <w:calcOnExit w:val="0"/>
            <w:textInput/>
          </w:ffData>
        </w:fldChar>
      </w:r>
      <w:r w:rsidRPr="00856B6A">
        <w:rPr>
          <w:rFonts w:cs="Arial"/>
          <w:u w:val="single"/>
        </w:rPr>
        <w:instrText xml:space="preserve"> FORMTEXT </w:instrText>
      </w:r>
      <w:r w:rsidRPr="00856B6A">
        <w:rPr>
          <w:rFonts w:cs="Arial"/>
          <w:u w:val="single"/>
        </w:rPr>
      </w:r>
      <w:r w:rsidRPr="00856B6A">
        <w:rPr>
          <w:rFonts w:cs="Arial"/>
          <w:u w:val="single"/>
        </w:rPr>
        <w:fldChar w:fldCharType="separate"/>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noProof/>
          <w:u w:val="single"/>
        </w:rPr>
        <w:t> </w:t>
      </w:r>
      <w:r w:rsidRPr="00856B6A">
        <w:rPr>
          <w:rFonts w:cs="Arial"/>
          <w:u w:val="single"/>
        </w:rPr>
        <w:fldChar w:fldCharType="end"/>
      </w:r>
      <w:r>
        <w:rPr>
          <w:rFonts w:cs="Arial"/>
        </w:rPr>
        <w:tab/>
      </w:r>
    </w:p>
    <w:p w:rsidR="00E038F2" w:rsidRPr="00D1410A" w:rsidRDefault="00E038F2" w:rsidP="00E038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right" w:pos="9720"/>
        </w:tabs>
        <w:jc w:val="both"/>
      </w:pPr>
      <w:r>
        <w:rPr>
          <w:rFonts w:cs="Arial"/>
        </w:rPr>
        <w:t>7.</w:t>
      </w:r>
      <w:r>
        <w:rPr>
          <w:rFonts w:cs="Arial"/>
        </w:rPr>
        <w:tab/>
      </w:r>
      <w:r w:rsidRPr="00A2167D">
        <w:rPr>
          <w:rFonts w:cs="Arial"/>
        </w:rPr>
        <w:t>Construction</w:t>
      </w:r>
      <w:r>
        <w:rPr>
          <w:rFonts w:cs="Arial"/>
        </w:rPr>
        <w:t xml:space="preserve"> (Phase 2)</w:t>
      </w:r>
      <w:r w:rsidRPr="00C5106D">
        <w:rPr>
          <w:rFonts w:cs="Arial"/>
        </w:rPr>
        <w:t xml:space="preserve"> Start date </w:t>
      </w:r>
      <w:r w:rsidRPr="00A2167D">
        <w:rPr>
          <w:rFonts w:cs="Arial"/>
          <w:u w:val="single"/>
        </w:rPr>
        <w:fldChar w:fldCharType="begin">
          <w:ffData>
            <w:name w:val="Text6"/>
            <w:enabled/>
            <w:calcOnExit w:val="0"/>
            <w:textInput/>
          </w:ffData>
        </w:fldChar>
      </w:r>
      <w:r w:rsidRPr="00C5106D">
        <w:rPr>
          <w:rFonts w:cs="Arial"/>
          <w:u w:val="single"/>
        </w:rPr>
        <w:instrText xml:space="preserve"> FORMTEXT </w:instrText>
      </w:r>
      <w:r w:rsidRPr="00A2167D">
        <w:rPr>
          <w:rFonts w:cs="Arial"/>
          <w:u w:val="single"/>
        </w:rPr>
      </w:r>
      <w:r w:rsidRPr="00A2167D">
        <w:rPr>
          <w:rFonts w:cs="Arial"/>
          <w:u w:val="single"/>
        </w:rPr>
        <w:fldChar w:fldCharType="separate"/>
      </w:r>
      <w:r w:rsidRPr="00C5106D">
        <w:rPr>
          <w:rFonts w:cs="Arial"/>
          <w:noProof/>
          <w:u w:val="single"/>
        </w:rPr>
        <w:t> </w:t>
      </w:r>
      <w:r w:rsidRPr="00C5106D">
        <w:rPr>
          <w:rFonts w:cs="Arial"/>
          <w:noProof/>
          <w:u w:val="single"/>
        </w:rPr>
        <w:t> </w:t>
      </w:r>
      <w:r w:rsidRPr="00C5106D">
        <w:rPr>
          <w:rFonts w:cs="Arial"/>
          <w:noProof/>
          <w:u w:val="single"/>
        </w:rPr>
        <w:t> </w:t>
      </w:r>
      <w:r w:rsidRPr="00C5106D">
        <w:rPr>
          <w:rFonts w:cs="Arial"/>
          <w:noProof/>
          <w:u w:val="single"/>
        </w:rPr>
        <w:t> </w:t>
      </w:r>
      <w:r w:rsidRPr="00C5106D">
        <w:rPr>
          <w:rFonts w:cs="Arial"/>
          <w:noProof/>
          <w:u w:val="single"/>
        </w:rPr>
        <w:t> </w:t>
      </w:r>
      <w:r w:rsidRPr="00A2167D">
        <w:rPr>
          <w:rFonts w:cs="Arial"/>
          <w:u w:val="single"/>
        </w:rPr>
        <w:fldChar w:fldCharType="end"/>
      </w:r>
      <w:r w:rsidRPr="00C5106D">
        <w:rPr>
          <w:rFonts w:cs="Arial"/>
        </w:rPr>
        <w:tab/>
      </w:r>
      <w:r w:rsidRPr="00A2167D">
        <w:rPr>
          <w:rFonts w:cs="Arial"/>
        </w:rPr>
        <w:t xml:space="preserve">Construction Completion date (or estimated date):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widowControl/>
        <w:tabs>
          <w:tab w:val="left" w:pos="-1440"/>
        </w:tabs>
        <w:jc w:val="both"/>
      </w:pPr>
    </w:p>
    <w:p w:rsidR="00E038F2" w:rsidRDefault="00E038F2" w:rsidP="00E038F2">
      <w:pPr>
        <w:widowControl/>
        <w:tabs>
          <w:tab w:val="right" w:pos="10080"/>
        </w:tabs>
        <w:ind w:left="720" w:hanging="720"/>
        <w:rPr>
          <w:rFonts w:cs="Arial"/>
          <w:u w:val="single"/>
        </w:rPr>
      </w:pPr>
      <w:r>
        <w:t>8.</w:t>
      </w:r>
      <w:r>
        <w:tab/>
        <w:t xml:space="preserve">Business name of entity which constructed and managed this project: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widowControl/>
        <w:tabs>
          <w:tab w:val="right" w:pos="10080"/>
        </w:tabs>
        <w:ind w:left="720" w:hanging="720"/>
      </w:pPr>
    </w:p>
    <w:p w:rsidR="00E038F2" w:rsidRDefault="00E038F2" w:rsidP="00E038F2">
      <w:pPr>
        <w:widowControl/>
        <w:tabs>
          <w:tab w:val="left" w:pos="-1440"/>
        </w:tabs>
        <w:ind w:left="720" w:hanging="720"/>
        <w:jc w:val="both"/>
      </w:pPr>
      <w:r>
        <w:t>9.</w:t>
      </w:r>
      <w:r>
        <w:tab/>
        <w:t>Did your firm act as a CM/Contractor during the entire project, providing pre-construction services and/or act as General Contractor during the construction phase for this project?  (At least one (1) of the submitted projects must have included both performance of pre-construction services and performance as General Contractor.)</w:t>
      </w:r>
    </w:p>
    <w:p w:rsidR="00E038F2" w:rsidRDefault="00E038F2" w:rsidP="00E038F2">
      <w:pPr>
        <w:widowControl/>
        <w:tabs>
          <w:tab w:val="left" w:pos="-1440"/>
        </w:tabs>
        <w:jc w:val="both"/>
      </w:pPr>
    </w:p>
    <w:p w:rsidR="00E038F2" w:rsidRDefault="00E038F2" w:rsidP="00E038F2">
      <w:pPr>
        <w:widowControl/>
        <w:tabs>
          <w:tab w:val="left" w:pos="-1440"/>
        </w:tabs>
        <w:ind w:left="1440"/>
        <w:jc w:val="both"/>
        <w:rPr>
          <w:sz w:val="22"/>
        </w:rPr>
      </w:pPr>
      <w:r>
        <w:rPr>
          <w:sz w:val="22"/>
        </w:rPr>
        <w:t xml:space="preserve">YES  </w:t>
      </w:r>
      <w:r>
        <w:rPr>
          <w:sz w:val="22"/>
        </w:rPr>
        <w:fldChar w:fldCharType="begin">
          <w:ffData>
            <w:name w:val="Check41"/>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42"/>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E038F2" w:rsidRDefault="00E038F2" w:rsidP="00E038F2">
      <w:pPr>
        <w:widowControl/>
        <w:tabs>
          <w:tab w:val="left" w:pos="-1440"/>
          <w:tab w:val="left" w:pos="-720"/>
          <w:tab w:val="left" w:pos="0"/>
          <w:tab w:val="left" w:pos="720"/>
          <w:tab w:val="left" w:pos="3600"/>
          <w:tab w:val="left" w:pos="4320"/>
          <w:tab w:val="right" w:pos="9990"/>
        </w:tabs>
        <w:ind w:left="720" w:hanging="720"/>
        <w:jc w:val="both"/>
      </w:pPr>
    </w:p>
    <w:p w:rsidR="00E038F2" w:rsidRDefault="00E038F2" w:rsidP="00E038F2">
      <w:pPr>
        <w:widowControl/>
        <w:tabs>
          <w:tab w:val="left" w:pos="-1440"/>
          <w:tab w:val="left" w:pos="-720"/>
          <w:tab w:val="left" w:pos="0"/>
          <w:tab w:val="left" w:pos="720"/>
          <w:tab w:val="right" w:pos="9720"/>
        </w:tabs>
        <w:ind w:left="720" w:hanging="720"/>
        <w:jc w:val="both"/>
      </w:pPr>
    </w:p>
    <w:p w:rsidR="00E038F2" w:rsidRDefault="00E038F2" w:rsidP="00E038F2">
      <w:pPr>
        <w:widowControl/>
        <w:tabs>
          <w:tab w:val="left" w:pos="-1440"/>
          <w:tab w:val="left" w:pos="-720"/>
          <w:tab w:val="left" w:pos="0"/>
          <w:tab w:val="left" w:pos="720"/>
          <w:tab w:val="right" w:pos="9720"/>
        </w:tabs>
        <w:ind w:left="720" w:hanging="720"/>
        <w:jc w:val="both"/>
      </w:pPr>
      <w:r>
        <w:t>10.</w:t>
      </w:r>
      <w:r>
        <w:tab/>
        <w:t xml:space="preserve">Name of Project Manager: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widowControl/>
        <w:tabs>
          <w:tab w:val="left" w:pos="-1440"/>
        </w:tabs>
        <w:jc w:val="both"/>
      </w:pPr>
    </w:p>
    <w:p w:rsidR="00E038F2" w:rsidRDefault="00E038F2" w:rsidP="00E038F2">
      <w:pPr>
        <w:widowControl/>
        <w:tabs>
          <w:tab w:val="left" w:pos="-1440"/>
          <w:tab w:val="left" w:pos="-720"/>
          <w:tab w:val="left" w:pos="0"/>
          <w:tab w:val="left" w:pos="720"/>
          <w:tab w:val="right" w:pos="9720"/>
        </w:tabs>
        <w:ind w:left="720" w:hanging="720"/>
      </w:pPr>
      <w:r>
        <w:t>11.</w:t>
      </w:r>
      <w:r>
        <w:tab/>
        <w:t xml:space="preserve">Name of Project Superintendent: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widowControl/>
        <w:tabs>
          <w:tab w:val="right" w:pos="9720"/>
        </w:tabs>
        <w:ind w:left="720"/>
        <w:jc w:val="both"/>
      </w:pPr>
    </w:p>
    <w:p w:rsidR="00E038F2" w:rsidRDefault="00E038F2" w:rsidP="00E038F2">
      <w:pPr>
        <w:widowControl/>
        <w:tabs>
          <w:tab w:val="left" w:pos="-1440"/>
          <w:tab w:val="left" w:pos="-720"/>
          <w:tab w:val="left" w:pos="0"/>
          <w:tab w:val="left" w:pos="720"/>
          <w:tab w:val="right" w:pos="9720"/>
        </w:tabs>
        <w:ind w:left="720" w:hanging="720"/>
        <w:jc w:val="both"/>
      </w:pPr>
      <w:r>
        <w:t>12.</w:t>
      </w:r>
      <w:r>
        <w:tab/>
        <w:t xml:space="preserve">Name of Project Engineer: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widowControl/>
        <w:tabs>
          <w:tab w:val="left" w:pos="-1440"/>
        </w:tabs>
        <w:jc w:val="both"/>
      </w:pPr>
    </w:p>
    <w:p w:rsidR="00E038F2" w:rsidRDefault="00E038F2" w:rsidP="00E038F2">
      <w:pPr>
        <w:widowControl/>
        <w:tabs>
          <w:tab w:val="left" w:pos="-1440"/>
        </w:tabs>
        <w:jc w:val="both"/>
      </w:pPr>
      <w:r>
        <w:t>13.</w:t>
      </w:r>
      <w:r>
        <w:tab/>
        <w:t xml:space="preserve">Did your firm self-perform any of the work? </w:t>
      </w:r>
    </w:p>
    <w:p w:rsidR="00E038F2" w:rsidRDefault="00E038F2" w:rsidP="00E038F2">
      <w:pPr>
        <w:pStyle w:val="Header"/>
        <w:widowControl/>
        <w:tabs>
          <w:tab w:val="clear" w:pos="4320"/>
          <w:tab w:val="clear" w:pos="8640"/>
          <w:tab w:val="left" w:pos="-1440"/>
        </w:tabs>
        <w:jc w:val="both"/>
      </w:pPr>
    </w:p>
    <w:p w:rsidR="00E038F2" w:rsidRDefault="00E038F2" w:rsidP="00E038F2">
      <w:pPr>
        <w:widowControl/>
        <w:ind w:left="720" w:hanging="720"/>
        <w:jc w:val="both"/>
        <w:rPr>
          <w:sz w:val="22"/>
        </w:rPr>
      </w:pPr>
      <w:r>
        <w:tab/>
      </w:r>
      <w:r>
        <w:tab/>
      </w: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E038F2" w:rsidRDefault="00E038F2" w:rsidP="00E038F2">
      <w:pPr>
        <w:widowControl/>
        <w:tabs>
          <w:tab w:val="left" w:pos="-1440"/>
        </w:tabs>
        <w:jc w:val="both"/>
      </w:pPr>
    </w:p>
    <w:p w:rsidR="00E038F2" w:rsidRDefault="00E038F2" w:rsidP="00E038F2">
      <w:pPr>
        <w:pStyle w:val="Header"/>
        <w:widowControl/>
        <w:tabs>
          <w:tab w:val="clear" w:pos="4320"/>
          <w:tab w:val="clear" w:pos="8640"/>
        </w:tabs>
        <w:spacing w:line="360" w:lineRule="auto"/>
        <w:jc w:val="both"/>
        <w:sectPr w:rsidR="00E038F2" w:rsidSect="00E038F2">
          <w:footerReference w:type="default" r:id="rId24"/>
          <w:endnotePr>
            <w:numFmt w:val="decimal"/>
          </w:endnotePr>
          <w:pgSz w:w="12240" w:h="15840" w:code="1"/>
          <w:pgMar w:top="1440" w:right="720" w:bottom="1440" w:left="1440" w:header="720" w:footer="720" w:gutter="0"/>
          <w:cols w:space="720"/>
          <w:noEndnote/>
        </w:sectPr>
      </w:pPr>
      <w:r>
        <w:t xml:space="preserve">If yes, please specify the trades you self-performed: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 xml:space="preserve"> </w:t>
      </w:r>
    </w:p>
    <w:p w:rsidR="00E038F2" w:rsidRDefault="00E038F2" w:rsidP="00E038F2">
      <w:pPr>
        <w:pStyle w:val="Header"/>
        <w:widowControl/>
        <w:tabs>
          <w:tab w:val="clear" w:pos="4320"/>
          <w:tab w:val="clear" w:pos="8640"/>
        </w:tabs>
        <w:spacing w:line="360" w:lineRule="auto"/>
        <w:ind w:firstLine="720"/>
        <w:jc w:val="both"/>
      </w:pPr>
    </w:p>
    <w:p w:rsidR="00E038F2" w:rsidRDefault="00E038F2" w:rsidP="00E038F2">
      <w:pPr>
        <w:keepNext/>
        <w:keepLines/>
        <w:widowControl/>
        <w:tabs>
          <w:tab w:val="left" w:pos="-1440"/>
          <w:tab w:val="left" w:pos="-720"/>
          <w:tab w:val="left" w:pos="0"/>
          <w:tab w:val="left" w:pos="720"/>
          <w:tab w:val="left" w:pos="1440"/>
          <w:tab w:val="left" w:pos="2160"/>
          <w:tab w:val="left" w:pos="2880"/>
          <w:tab w:val="right" w:pos="9720"/>
        </w:tabs>
        <w:jc w:val="both"/>
      </w:pPr>
      <w:r>
        <w:t>14.</w:t>
      </w:r>
      <w:r>
        <w:tab/>
        <w:t>Project Owner Name:</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jc w:val="both"/>
      </w:pPr>
    </w:p>
    <w:p w:rsidR="00E038F2" w:rsidRDefault="00E038F2" w:rsidP="00E038F2">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jc w:val="both"/>
      </w:pPr>
      <w:r>
        <w:tab/>
        <w:t>Project Owner Contact:</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ab/>
        <w:t xml:space="preserve">  Title: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jc w:val="both"/>
      </w:pPr>
    </w:p>
    <w:p w:rsidR="00E038F2" w:rsidRDefault="00E038F2" w:rsidP="00E038F2">
      <w:pPr>
        <w:keepNext/>
        <w:keepLines/>
        <w:widowControl/>
        <w:tabs>
          <w:tab w:val="left" w:pos="-1440"/>
          <w:tab w:val="left" w:pos="-720"/>
          <w:tab w:val="left" w:pos="0"/>
          <w:tab w:val="left" w:pos="720"/>
          <w:tab w:val="left" w:pos="1440"/>
          <w:tab w:val="left" w:pos="2160"/>
          <w:tab w:val="left" w:pos="2880"/>
          <w:tab w:val="left" w:pos="5475"/>
          <w:tab w:val="right" w:pos="9720"/>
        </w:tabs>
        <w:jc w:val="both"/>
      </w:pPr>
      <w:r>
        <w:tab/>
        <w:t>Project Owner Address:</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jc w:val="both"/>
      </w:pPr>
    </w:p>
    <w:p w:rsidR="00E038F2" w:rsidRDefault="00E038F2" w:rsidP="00E038F2">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720"/>
        </w:tabs>
        <w:jc w:val="both"/>
      </w:pPr>
      <w:r>
        <w:tab/>
        <w:t>City:</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cs="Arial"/>
          <w:u w:val="single"/>
        </w:rPr>
        <w:t xml:space="preserve"> </w:t>
      </w:r>
      <w:r>
        <w:t xml:space="preserve"> State: _____</w:t>
      </w:r>
      <w:r>
        <w:tab/>
        <w:t xml:space="preserve">Zip: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jc w:val="both"/>
      </w:pPr>
    </w:p>
    <w:p w:rsidR="00E038F2" w:rsidRDefault="00E038F2" w:rsidP="00E038F2">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720"/>
        </w:tabs>
        <w:jc w:val="both"/>
      </w:pPr>
      <w:r>
        <w:tab/>
        <w:t>Project Owner Phone:</w:t>
      </w:r>
      <w:r>
        <w:tab/>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t xml:space="preserve"> </w:t>
      </w:r>
    </w:p>
    <w:p w:rsidR="00E038F2" w:rsidRDefault="00E038F2" w:rsidP="00E038F2">
      <w:pPr>
        <w:keepNext/>
        <w:keepLines/>
        <w:widowControl/>
        <w:tabs>
          <w:tab w:val="left" w:pos="-1440"/>
        </w:tabs>
        <w:jc w:val="both"/>
      </w:pPr>
    </w:p>
    <w:p w:rsidR="00E038F2" w:rsidRDefault="00E038F2" w:rsidP="00E038F2">
      <w:pPr>
        <w:keepNext/>
        <w:keepLines/>
        <w:widowControl/>
        <w:ind w:left="720"/>
        <w:jc w:val="both"/>
      </w:pPr>
      <w:r>
        <w:t xml:space="preserve">Project Owner E-mail Address: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 w:val="left" w:pos="2880"/>
        </w:tabs>
        <w:jc w:val="both"/>
      </w:pPr>
    </w:p>
    <w:p w:rsidR="00E038F2" w:rsidRDefault="00E038F2" w:rsidP="00E038F2">
      <w:pPr>
        <w:widowControl/>
        <w:tabs>
          <w:tab w:val="right" w:pos="9405"/>
        </w:tabs>
        <w:spacing w:after="120"/>
        <w:ind w:left="720" w:hanging="720"/>
        <w:rPr>
          <w:rFonts w:cs="Arial"/>
        </w:rPr>
      </w:pPr>
      <w:r>
        <w:rPr>
          <w:rFonts w:cs="Arial"/>
        </w:rPr>
        <w:t>15.</w:t>
      </w:r>
      <w:r>
        <w:rPr>
          <w:rFonts w:cs="Arial"/>
        </w:rPr>
        <w:tab/>
        <w:t>Design Professional (e.g. the name of the Architect or Engineer of record):</w:t>
      </w:r>
    </w:p>
    <w:p w:rsidR="00E038F2" w:rsidRDefault="00E038F2" w:rsidP="00E038F2">
      <w:pPr>
        <w:widowControl/>
        <w:tabs>
          <w:tab w:val="right" w:pos="9360"/>
        </w:tabs>
        <w:spacing w:after="120"/>
        <w:ind w:left="720"/>
        <w:rPr>
          <w:rFonts w:cs="Arial"/>
          <w:u w:val="single"/>
        </w:rPr>
      </w:pPr>
      <w:r>
        <w:rPr>
          <w:rFonts w:cs="Arial"/>
          <w:u w:val="single"/>
        </w:rPr>
        <w:fldChar w:fldCharType="begin">
          <w:ffData>
            <w:name w:val="Text10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tabs>
          <w:tab w:val="right" w:pos="9360"/>
        </w:tabs>
        <w:spacing w:after="120"/>
        <w:ind w:left="720"/>
        <w:rPr>
          <w:rFonts w:cs="Arial"/>
        </w:rPr>
      </w:pPr>
      <w:r>
        <w:rPr>
          <w:rFonts w:cs="Arial"/>
        </w:rPr>
        <w:t xml:space="preserve">Design Professional Firm: </w:t>
      </w:r>
      <w:r>
        <w:rPr>
          <w:rFonts w:cs="Arial"/>
          <w:u w:val="single"/>
        </w:rPr>
        <w:fldChar w:fldCharType="begin">
          <w:ffData>
            <w:name w:val="Text8"/>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tabs>
          <w:tab w:val="right" w:pos="9360"/>
        </w:tabs>
        <w:spacing w:after="120"/>
        <w:ind w:left="720"/>
        <w:rPr>
          <w:rFonts w:cs="Arial"/>
        </w:rPr>
      </w:pPr>
      <w:r>
        <w:rPr>
          <w:rFonts w:cs="Arial"/>
        </w:rPr>
        <w:t xml:space="preserve">Contact Title: </w:t>
      </w:r>
      <w:r>
        <w:rPr>
          <w:rFonts w:cs="Arial"/>
          <w:u w:val="single"/>
        </w:rPr>
        <w:fldChar w:fldCharType="begin">
          <w:ffData>
            <w:name w:val="Text7"/>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hanging="720"/>
        <w:rPr>
          <w:rFonts w:cs="Arial"/>
        </w:rPr>
      </w:pPr>
      <w:r>
        <w:rPr>
          <w:rFonts w:cs="Arial"/>
        </w:rPr>
        <w:t>16.</w:t>
      </w:r>
      <w:r>
        <w:rPr>
          <w:rFonts w:cs="Arial"/>
        </w:rPr>
        <w:tab/>
        <w:t>Design Professional’s Subconsultants (including structural engineer, mechanical and electrical engineer, if any):</w:t>
      </w:r>
    </w:p>
    <w:p w:rsidR="00E038F2" w:rsidRDefault="00E038F2" w:rsidP="00E038F2">
      <w:pPr>
        <w:widowControl/>
        <w:tabs>
          <w:tab w:val="right" w:pos="9360"/>
        </w:tabs>
        <w:spacing w:after="120"/>
        <w:ind w:left="720"/>
        <w:rPr>
          <w:rFonts w:cs="Arial"/>
        </w:rPr>
      </w:pPr>
      <w:r>
        <w:rPr>
          <w:rFonts w:cs="Arial"/>
        </w:rPr>
        <w:t xml:space="preserve">a. Structural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p>
    <w:p w:rsidR="00E038F2" w:rsidRPr="00520A01" w:rsidRDefault="00E038F2" w:rsidP="00E038F2">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rPr>
          <w:rFonts w:cs="Arial"/>
        </w:rPr>
      </w:pPr>
      <w:r>
        <w:rPr>
          <w:rFonts w:cs="Arial"/>
        </w:rPr>
        <w:t xml:space="preserve">b. Mechanical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E038F2" w:rsidRDefault="00E038F2" w:rsidP="00E038F2">
      <w:pPr>
        <w:widowControl/>
        <w:spacing w:after="120"/>
        <w:ind w:left="720"/>
        <w:rPr>
          <w:rFonts w:cs="Arial"/>
          <w:u w:val="single"/>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rPr>
          <w:rFonts w:cs="Arial"/>
        </w:rPr>
      </w:pPr>
      <w:r>
        <w:rPr>
          <w:rFonts w:cs="Arial"/>
        </w:rPr>
        <w:t xml:space="preserve">b. Electrical Engineer: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tabs>
          <w:tab w:val="left" w:pos="4959"/>
          <w:tab w:val="right" w:pos="9360"/>
        </w:tabs>
        <w:spacing w:after="120"/>
        <w:ind w:left="720"/>
        <w:rPr>
          <w:rFonts w:cs="Arial"/>
        </w:rPr>
      </w:pPr>
      <w:r>
        <w:rPr>
          <w:rFonts w:cs="Arial"/>
        </w:rPr>
        <w:t xml:space="preserve">Contact Name: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 xml:space="preserve"> </w:t>
      </w:r>
      <w:r>
        <w:rPr>
          <w:rFonts w:cs="Arial"/>
        </w:rPr>
        <w:tab/>
      </w:r>
    </w:p>
    <w:p w:rsidR="00E038F2" w:rsidRDefault="00E038F2" w:rsidP="00E038F2">
      <w:pPr>
        <w:widowControl/>
        <w:spacing w:after="120"/>
        <w:ind w:left="720"/>
        <w:rPr>
          <w:rFonts w:cs="Arial"/>
        </w:rPr>
      </w:pPr>
      <w:r>
        <w:rPr>
          <w:rFonts w:cs="Arial"/>
        </w:rPr>
        <w:t xml:space="preserve">Telephone Number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Pr="00520A01">
        <w:rPr>
          <w:rFonts w:cs="Arial"/>
        </w:rPr>
        <w:tab/>
      </w:r>
      <w:r>
        <w:rPr>
          <w:rFonts w:cs="Arial"/>
        </w:rPr>
        <w:t xml:space="preserve">E-mail Address: </w:t>
      </w:r>
      <w:r>
        <w:rPr>
          <w:rFonts w:cs="Arial"/>
          <w:u w:val="single"/>
        </w:rPr>
        <w:fldChar w:fldCharType="begin">
          <w:ffData>
            <w:name w:val="Text6"/>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E038F2" w:rsidRDefault="00E038F2" w:rsidP="00E038F2">
      <w:pPr>
        <w:widowControl/>
        <w:spacing w:after="120"/>
        <w:ind w:left="720"/>
        <w:rPr>
          <w:rFonts w:cs="Arial"/>
        </w:rPr>
      </w:pPr>
    </w:p>
    <w:p w:rsidR="00E038F2" w:rsidRDefault="00E038F2" w:rsidP="00E038F2">
      <w:pPr>
        <w:widowControl/>
        <w:tabs>
          <w:tab w:val="left" w:pos="-1440"/>
        </w:tabs>
        <w:ind w:left="720" w:hanging="720"/>
        <w:jc w:val="both"/>
      </w:pPr>
      <w:r>
        <w:t>17.</w:t>
      </w:r>
      <w:r>
        <w:tab/>
        <w:t xml:space="preserve">Was construction of the project begun and completed within the last </w:t>
      </w:r>
      <w:r>
        <w:rPr>
          <w:rFonts w:cs="Arial"/>
          <w:highlight w:val="lightGray"/>
          <w:u w:val="single"/>
        </w:rPr>
        <w:fldChar w:fldCharType="begin">
          <w:ffData>
            <w:name w:val="Text6"/>
            <w:enabled/>
            <w:calcOnExit w:val="0"/>
            <w:textInput>
              <w:default w:val="(NUMBER)"/>
            </w:textInput>
          </w:ffData>
        </w:fldChar>
      </w:r>
      <w:r>
        <w:rPr>
          <w:rFonts w:cs="Arial"/>
          <w:highlight w:val="lightGray"/>
          <w:u w:val="single"/>
        </w:rPr>
        <w:instrText xml:space="preserve"> FORMTEXT </w:instrText>
      </w:r>
      <w:r>
        <w:rPr>
          <w:rFonts w:cs="Arial"/>
          <w:highlight w:val="lightGray"/>
          <w:u w:val="single"/>
        </w:rPr>
      </w:r>
      <w:r>
        <w:rPr>
          <w:rFonts w:cs="Arial"/>
          <w:highlight w:val="lightGray"/>
          <w:u w:val="single"/>
        </w:rPr>
        <w:fldChar w:fldCharType="separate"/>
      </w:r>
      <w:r>
        <w:rPr>
          <w:rFonts w:cs="Arial"/>
          <w:noProof/>
          <w:highlight w:val="lightGray"/>
          <w:u w:val="single"/>
        </w:rPr>
        <w:t>(NUMBER)</w:t>
      </w:r>
      <w:r>
        <w:rPr>
          <w:rFonts w:cs="Arial"/>
          <w:highlight w:val="lightGray"/>
          <w:u w:val="single"/>
        </w:rPr>
        <w:fldChar w:fldCharType="end"/>
      </w:r>
      <w:r>
        <w:t xml:space="preserve">  years? </w:t>
      </w:r>
    </w:p>
    <w:p w:rsidR="00E038F2" w:rsidRDefault="00E038F2" w:rsidP="00E038F2">
      <w:pPr>
        <w:widowControl/>
        <w:tabs>
          <w:tab w:val="left" w:pos="-1440"/>
        </w:tabs>
        <w:jc w:val="both"/>
      </w:pPr>
    </w:p>
    <w:p w:rsidR="00E038F2" w:rsidRDefault="00E038F2" w:rsidP="00E038F2">
      <w:pPr>
        <w:widowControl/>
        <w:tabs>
          <w:tab w:val="left" w:pos="-1440"/>
        </w:tabs>
        <w:ind w:left="1440"/>
        <w:jc w:val="both"/>
        <w:rPr>
          <w:sz w:val="22"/>
        </w:rPr>
      </w:pPr>
      <w:r>
        <w:rPr>
          <w:sz w:val="22"/>
        </w:rPr>
        <w:t xml:space="preserve">YES  </w:t>
      </w:r>
      <w:r>
        <w:rPr>
          <w:sz w:val="22"/>
        </w:rPr>
        <w:fldChar w:fldCharType="begin">
          <w:ffData>
            <w:name w:val="Check4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4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E038F2" w:rsidRDefault="00E038F2" w:rsidP="00E038F2">
      <w:pPr>
        <w:widowControl/>
        <w:tabs>
          <w:tab w:val="left" w:pos="-1440"/>
        </w:tabs>
        <w:jc w:val="both"/>
      </w:pPr>
    </w:p>
    <w:p w:rsidR="00E038F2" w:rsidRDefault="00E038F2" w:rsidP="00E038F2">
      <w:pPr>
        <w:keepNext/>
        <w:keepLines/>
        <w:widowControl/>
        <w:tabs>
          <w:tab w:val="left" w:pos="-1440"/>
        </w:tabs>
        <w:jc w:val="both"/>
      </w:pPr>
    </w:p>
    <w:p w:rsidR="00E038F2" w:rsidRPr="00B07F5C" w:rsidRDefault="00E038F2" w:rsidP="00E038F2">
      <w:pPr>
        <w:keepNext/>
        <w:keepLines/>
        <w:widowControl/>
        <w:tabs>
          <w:tab w:val="left" w:pos="-1440"/>
        </w:tabs>
        <w:ind w:left="720" w:hanging="720"/>
        <w:jc w:val="both"/>
        <w:rPr>
          <w:u w:val="single"/>
        </w:rPr>
      </w:pPr>
      <w:r>
        <w:t>18.</w:t>
      </w:r>
      <w:r>
        <w:tab/>
      </w:r>
      <w:r>
        <w:rPr>
          <w:rFonts w:ascii="Univers" w:hAnsi="Univers"/>
          <w:spacing w:val="-1"/>
        </w:rPr>
        <w:t xml:space="preserve">Initial contract time: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E038F2" w:rsidRDefault="00E038F2" w:rsidP="00E038F2">
      <w:pPr>
        <w:suppressAutoHyphens/>
        <w:spacing w:line="240" w:lineRule="atLeast"/>
        <w:ind w:left="720" w:right="720" w:hanging="720"/>
        <w:jc w:val="both"/>
        <w:rPr>
          <w:rFonts w:ascii="Univers" w:hAnsi="Univers"/>
          <w:spacing w:val="-1"/>
        </w:rPr>
      </w:pPr>
    </w:p>
    <w:p w:rsidR="00E038F2" w:rsidRDefault="00E038F2" w:rsidP="00E038F2">
      <w:pPr>
        <w:suppressAutoHyphens/>
        <w:spacing w:line="240" w:lineRule="atLeast"/>
        <w:ind w:left="720" w:hanging="720"/>
        <w:jc w:val="both"/>
        <w:rPr>
          <w:rFonts w:ascii="Univers" w:hAnsi="Univers"/>
          <w:spacing w:val="-1"/>
        </w:rPr>
      </w:pPr>
      <w:r>
        <w:rPr>
          <w:rFonts w:ascii="Univers" w:hAnsi="Univers"/>
          <w:spacing w:val="-1"/>
        </w:rPr>
        <w:t>19.</w:t>
      </w:r>
      <w:r>
        <w:rPr>
          <w:rFonts w:ascii="Univers" w:hAnsi="Univers"/>
          <w:spacing w:val="-1"/>
        </w:rPr>
        <w:tab/>
        <w:t xml:space="preserve">Time extensions: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E038F2" w:rsidRDefault="00E038F2" w:rsidP="00E038F2">
      <w:pPr>
        <w:suppressAutoHyphens/>
        <w:spacing w:line="240" w:lineRule="atLeast"/>
        <w:ind w:left="720" w:right="720" w:hanging="720"/>
        <w:jc w:val="both"/>
        <w:rPr>
          <w:rFonts w:ascii="Univers" w:hAnsi="Univers"/>
          <w:spacing w:val="-1"/>
        </w:rPr>
      </w:pPr>
    </w:p>
    <w:p w:rsidR="00E038F2" w:rsidRPr="00B07F5C" w:rsidRDefault="00E038F2" w:rsidP="00E038F2">
      <w:pPr>
        <w:suppressAutoHyphens/>
        <w:spacing w:line="240" w:lineRule="atLeast"/>
        <w:jc w:val="both"/>
        <w:rPr>
          <w:rFonts w:ascii="Univers" w:hAnsi="Univers"/>
          <w:spacing w:val="-1"/>
        </w:rPr>
      </w:pPr>
      <w:r>
        <w:rPr>
          <w:rFonts w:ascii="Univers" w:hAnsi="Univers"/>
          <w:spacing w:val="-1"/>
        </w:rPr>
        <w:t>20.</w:t>
      </w:r>
      <w:r>
        <w:rPr>
          <w:rFonts w:ascii="Univers" w:hAnsi="Univers"/>
          <w:spacing w:val="-1"/>
        </w:rPr>
        <w:tab/>
        <w:t xml:space="preserve">Days past contract completion date (exclude authorized time extensions):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ascii="Univers" w:hAnsi="Univers"/>
          <w:spacing w:val="-1"/>
        </w:rPr>
        <w:t xml:space="preserve"> days</w:t>
      </w:r>
    </w:p>
    <w:p w:rsidR="00E038F2" w:rsidRDefault="00E038F2" w:rsidP="00E038F2">
      <w:pPr>
        <w:widowControl/>
        <w:ind w:left="720" w:hanging="720"/>
        <w:jc w:val="both"/>
        <w:rPr>
          <w:sz w:val="22"/>
        </w:rPr>
      </w:pPr>
    </w:p>
    <w:p w:rsidR="00E038F2" w:rsidRDefault="00E038F2" w:rsidP="00E038F2">
      <w:pPr>
        <w:widowControl/>
        <w:tabs>
          <w:tab w:val="left" w:pos="-1440"/>
          <w:tab w:val="left" w:pos="-720"/>
          <w:tab w:val="left" w:pos="0"/>
          <w:tab w:val="left" w:pos="720"/>
          <w:tab w:val="right" w:pos="9720"/>
        </w:tabs>
        <w:ind w:left="720" w:hanging="720"/>
      </w:pPr>
      <w:r>
        <w:t>21.</w:t>
      </w:r>
      <w:r>
        <w:tab/>
        <w:t>Did the project require construction management services prior to construction?</w:t>
      </w:r>
    </w:p>
    <w:p w:rsidR="00E038F2" w:rsidRDefault="00E038F2" w:rsidP="00E038F2">
      <w:pPr>
        <w:widowControl/>
        <w:jc w:val="both"/>
      </w:pPr>
    </w:p>
    <w:p w:rsidR="00E038F2" w:rsidRDefault="00E038F2" w:rsidP="00E038F2">
      <w:pPr>
        <w:widowControl/>
        <w:ind w:left="720" w:firstLine="720"/>
        <w:jc w:val="both"/>
        <w:rPr>
          <w:sz w:val="22"/>
        </w:rPr>
      </w:pP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E038F2" w:rsidRDefault="00E038F2" w:rsidP="00E038F2">
      <w:pPr>
        <w:widowControl/>
        <w:ind w:left="720" w:firstLine="720"/>
        <w:jc w:val="both"/>
        <w:rPr>
          <w:sz w:val="22"/>
        </w:rPr>
      </w:pPr>
    </w:p>
    <w:p w:rsidR="00E038F2" w:rsidRDefault="00E038F2" w:rsidP="00E038F2">
      <w:pPr>
        <w:widowControl/>
        <w:ind w:left="720"/>
        <w:rPr>
          <w:sz w:val="22"/>
        </w:rPr>
      </w:pPr>
      <w:r w:rsidRPr="005063A0">
        <w:rPr>
          <w:highlight w:val="lightGray"/>
        </w:rPr>
        <w:lastRenderedPageBreak/>
        <w:t>(</w:t>
      </w:r>
      <w:r w:rsidRPr="00B07F5C">
        <w:rPr>
          <w:i/>
          <w:highlight w:val="lightGray"/>
        </w:rPr>
        <w:t>INCLUDE SPECIFIC QUESTIONS FROM ITEMS LISTED IN SECTION 5 ABOVE HERE ON HOW THE BIDDER’S PROJECT IS COMPARABLE TO THE PROJECT TO BEING BID. THE QUESTIONS BELOW ARE SUGGESTED AND NOT REQUIRED UNLESS CAMPUS DECIDES TO INCLUDE THEM</w:t>
      </w:r>
      <w:r>
        <w:rPr>
          <w:highlight w:val="lightGray"/>
        </w:rPr>
        <w:t>.</w:t>
      </w:r>
      <w:r w:rsidRPr="005063A0">
        <w:rPr>
          <w:highlight w:val="lightGray"/>
        </w:rPr>
        <w:t xml:space="preserve">)  </w:t>
      </w:r>
    </w:p>
    <w:p w:rsidR="00E038F2" w:rsidRDefault="00E038F2" w:rsidP="00E038F2">
      <w:pPr>
        <w:widowControl/>
        <w:tabs>
          <w:tab w:val="left" w:pos="-1440"/>
          <w:tab w:val="left" w:pos="-720"/>
          <w:tab w:val="left" w:pos="0"/>
          <w:tab w:val="left" w:pos="720"/>
          <w:tab w:val="right" w:pos="9720"/>
        </w:tabs>
        <w:ind w:left="720" w:hanging="720"/>
      </w:pPr>
    </w:p>
    <w:p w:rsidR="00E038F2" w:rsidRDefault="00E038F2" w:rsidP="00E038F2">
      <w:pPr>
        <w:widowControl/>
        <w:tabs>
          <w:tab w:val="left" w:pos="-1440"/>
          <w:tab w:val="left" w:pos="-720"/>
          <w:tab w:val="left" w:pos="0"/>
          <w:tab w:val="left" w:pos="720"/>
          <w:tab w:val="right" w:pos="9720"/>
        </w:tabs>
        <w:ind w:left="720" w:hanging="720"/>
      </w:pPr>
      <w:r>
        <w:t>22.</w:t>
      </w:r>
      <w:r>
        <w:tab/>
        <w:t xml:space="preserve">Were either liquidated damages or actual damages for delay assessed on this project?  </w:t>
      </w:r>
    </w:p>
    <w:p w:rsidR="00E038F2" w:rsidRDefault="00E038F2" w:rsidP="00E038F2">
      <w:pPr>
        <w:widowControl/>
        <w:tabs>
          <w:tab w:val="left" w:pos="-1440"/>
          <w:tab w:val="left" w:pos="-720"/>
          <w:tab w:val="left" w:pos="0"/>
          <w:tab w:val="left" w:pos="720"/>
          <w:tab w:val="right" w:pos="9720"/>
        </w:tabs>
        <w:ind w:left="720" w:hanging="720"/>
        <w:jc w:val="both"/>
      </w:pPr>
    </w:p>
    <w:p w:rsidR="00E038F2" w:rsidRDefault="00E038F2" w:rsidP="00E038F2">
      <w:pPr>
        <w:widowControl/>
        <w:ind w:left="720" w:hanging="720"/>
        <w:jc w:val="both"/>
        <w:rPr>
          <w:sz w:val="22"/>
        </w:rPr>
      </w:pPr>
      <w:r>
        <w:tab/>
      </w:r>
      <w:r>
        <w:tab/>
      </w:r>
      <w:r>
        <w:rPr>
          <w:sz w:val="22"/>
        </w:rPr>
        <w:t xml:space="preserve">YES  </w:t>
      </w:r>
      <w:r>
        <w:rPr>
          <w:sz w:val="22"/>
        </w:rPr>
        <w:fldChar w:fldCharType="begin">
          <w:ffData>
            <w:name w:val="Check5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r>
        <w:rPr>
          <w:sz w:val="22"/>
        </w:rPr>
        <w:tab/>
      </w:r>
      <w:r>
        <w:rPr>
          <w:sz w:val="22"/>
        </w:rPr>
        <w:tab/>
        <w:t xml:space="preserve">NO  </w:t>
      </w:r>
      <w:r>
        <w:rPr>
          <w:sz w:val="22"/>
        </w:rPr>
        <w:fldChar w:fldCharType="begin">
          <w:ffData>
            <w:name w:val="Check56"/>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Pr>
          <w:sz w:val="22"/>
        </w:rPr>
        <w:fldChar w:fldCharType="end"/>
      </w:r>
    </w:p>
    <w:p w:rsidR="00E038F2" w:rsidRDefault="00E038F2" w:rsidP="00E038F2">
      <w:pPr>
        <w:widowControl/>
        <w:ind w:left="720" w:firstLine="720"/>
        <w:jc w:val="both"/>
        <w:rPr>
          <w:sz w:val="22"/>
        </w:rPr>
      </w:pPr>
    </w:p>
    <w:p w:rsidR="00E038F2" w:rsidRDefault="00E038F2" w:rsidP="00E038F2">
      <w:pPr>
        <w:keepNext/>
        <w:keepLines/>
        <w:widowControl/>
        <w:tabs>
          <w:tab w:val="left" w:pos="-1440"/>
        </w:tabs>
        <w:jc w:val="both"/>
      </w:pPr>
    </w:p>
    <w:p w:rsidR="00E038F2" w:rsidRDefault="00E038F2" w:rsidP="00E038F2">
      <w:pPr>
        <w:keepNext/>
        <w:keepLines/>
        <w:widowControl/>
        <w:tabs>
          <w:tab w:val="left" w:pos="-1440"/>
        </w:tabs>
        <w:ind w:left="720" w:hanging="720"/>
        <w:jc w:val="both"/>
      </w:pPr>
      <w:r>
        <w:t>23.</w:t>
      </w:r>
      <w:r>
        <w:tab/>
        <w:t>Describe the sources and/or causes of the above differences in costs with reference to the following categories:</w:t>
      </w:r>
    </w:p>
    <w:p w:rsidR="00E038F2" w:rsidRDefault="00E038F2" w:rsidP="00E038F2">
      <w:pPr>
        <w:pStyle w:val="Header"/>
        <w:keepNext/>
        <w:keepLines/>
        <w:widowControl/>
        <w:tabs>
          <w:tab w:val="clear" w:pos="4320"/>
          <w:tab w:val="clear" w:pos="8640"/>
          <w:tab w:val="left" w:pos="-1440"/>
        </w:tabs>
        <w:jc w:val="both"/>
      </w:pPr>
    </w:p>
    <w:p w:rsidR="00E038F2" w:rsidRDefault="00E038F2" w:rsidP="00E038F2">
      <w:pPr>
        <w:keepNext/>
        <w:keepLines/>
        <w:widowControl/>
        <w:tabs>
          <w:tab w:val="left" w:pos="-1440"/>
        </w:tabs>
        <w:ind w:left="1440"/>
        <w:jc w:val="both"/>
      </w:pPr>
      <w:r>
        <w:t>Document Problems:</w:t>
      </w:r>
      <w:r>
        <w:tab/>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ind w:left="4320" w:hanging="2880"/>
        <w:jc w:val="both"/>
      </w:pPr>
      <w:r>
        <w:t>Unforeseen Conditions:</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ind w:left="4320" w:hanging="2880"/>
        <w:jc w:val="both"/>
      </w:pPr>
      <w:r>
        <w:t>Owner Generated Scope:</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ind w:left="4320" w:hanging="2880"/>
        <w:jc w:val="both"/>
      </w:pPr>
      <w:r>
        <w:t>Regulatory Agency:</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Lines/>
        <w:widowControl/>
        <w:tabs>
          <w:tab w:val="left" w:pos="-1440"/>
        </w:tabs>
        <w:ind w:left="4320" w:hanging="2880"/>
        <w:jc w:val="both"/>
        <w:rPr>
          <w:u w:val="single"/>
        </w:rPr>
      </w:pPr>
      <w:r>
        <w:t>Other:</w:t>
      </w:r>
      <w:r>
        <w:tab/>
      </w:r>
      <w:r>
        <w:tab/>
      </w:r>
      <w:r>
        <w:rPr>
          <w:u w:val="single"/>
        </w:rPr>
        <w:t>$</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Lines/>
        <w:widowControl/>
        <w:tabs>
          <w:tab w:val="left" w:pos="-1440"/>
        </w:tabs>
        <w:jc w:val="both"/>
        <w:rPr>
          <w:u w:val="single"/>
        </w:rPr>
      </w:pPr>
    </w:p>
    <w:p w:rsidR="00E038F2" w:rsidRDefault="00E038F2" w:rsidP="00E038F2">
      <w:pPr>
        <w:keepLines/>
        <w:widowControl/>
        <w:tabs>
          <w:tab w:val="left" w:pos="-1440"/>
        </w:tabs>
        <w:jc w:val="both"/>
        <w:rPr>
          <w:u w:val="single"/>
        </w:rPr>
      </w:pPr>
      <w:r>
        <w:tab/>
        <w:t xml:space="preserve">Explain Other: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E038F2" w:rsidRDefault="00E038F2" w:rsidP="00E038F2">
      <w:pPr>
        <w:keepNext/>
        <w:keepLines/>
        <w:widowControl/>
        <w:tabs>
          <w:tab w:val="left" w:pos="-1440"/>
        </w:tabs>
        <w:jc w:val="both"/>
      </w:pPr>
    </w:p>
    <w:p w:rsidR="00E038F2" w:rsidRDefault="00E038F2" w:rsidP="00E038F2">
      <w:pPr>
        <w:keepLines/>
        <w:widowControl/>
        <w:tabs>
          <w:tab w:val="center" w:pos="4860"/>
        </w:tabs>
        <w:ind w:left="360" w:hanging="360"/>
        <w:jc w:val="both"/>
        <w:sectPr w:rsidR="00E038F2" w:rsidSect="00E038F2">
          <w:footerReference w:type="default" r:id="rId25"/>
          <w:endnotePr>
            <w:numFmt w:val="decimal"/>
          </w:endnotePr>
          <w:pgSz w:w="12240" w:h="15840" w:code="1"/>
          <w:pgMar w:top="1440" w:right="720" w:bottom="1440" w:left="1440" w:header="720" w:footer="720" w:gutter="0"/>
          <w:cols w:space="720"/>
          <w:noEndnote/>
        </w:sectPr>
      </w:pPr>
      <w:r>
        <w:tab/>
      </w:r>
      <w:r>
        <w:rPr>
          <w:i/>
          <w:sz w:val="16"/>
        </w:rPr>
        <w:t>(Attach additional pages with other pertinent project information as necessary.)</w:t>
      </w:r>
    </w:p>
    <w:p w:rsidR="00556E10" w:rsidRDefault="00DC2D86" w:rsidP="00556E10">
      <w:pPr>
        <w:widowControl/>
        <w:numPr>
          <w:ilvl w:val="0"/>
          <w:numId w:val="12"/>
        </w:numPr>
        <w:tabs>
          <w:tab w:val="left" w:pos="-1440"/>
        </w:tabs>
        <w:jc w:val="both"/>
      </w:pPr>
      <w:r>
        <w:lastRenderedPageBreak/>
        <w:t xml:space="preserve">STAFF EXPERIENCE </w:t>
      </w:r>
    </w:p>
    <w:p w:rsidR="00556E10" w:rsidRDefault="00556E10">
      <w:pPr>
        <w:widowControl/>
        <w:tabs>
          <w:tab w:val="left" w:pos="-1440"/>
        </w:tabs>
        <w:jc w:val="both"/>
      </w:pPr>
    </w:p>
    <w:p w:rsidR="00556E10" w:rsidRDefault="00DC2D86">
      <w:pPr>
        <w:widowControl/>
        <w:tabs>
          <w:tab w:val="left" w:pos="-1440"/>
        </w:tabs>
        <w:ind w:left="720"/>
        <w:jc w:val="both"/>
      </w:pPr>
      <w:r>
        <w:tab/>
        <w:t xml:space="preserve">The Project Manager, and Project Superintendent listed will be considered qualified only if he/she has successfully completed at least two (2) comparable projects, as defined in Section 5. Your firm will also be required to certify that the following key personnel are committed to the project at the time of Level 2 Prequalification. </w:t>
      </w:r>
    </w:p>
    <w:p w:rsidR="00556E10" w:rsidRDefault="00556E10">
      <w:pPr>
        <w:widowControl/>
        <w:tabs>
          <w:tab w:val="left" w:pos="-1440"/>
        </w:tabs>
        <w:jc w:val="both"/>
      </w:pPr>
    </w:p>
    <w:p w:rsidR="00556E10" w:rsidRDefault="00DC2D86">
      <w:pPr>
        <w:keepNext/>
        <w:keepLines/>
        <w:widowControl/>
        <w:tabs>
          <w:tab w:val="left" w:pos="-1440"/>
        </w:tabs>
        <w:ind w:left="1440" w:hanging="720"/>
        <w:jc w:val="both"/>
      </w:pPr>
      <w:r>
        <w:t>A.</w:t>
      </w:r>
      <w:r>
        <w:tab/>
        <w:t xml:space="preserve">FULL-TIME PROJECT MANAGER: </w:t>
      </w:r>
    </w:p>
    <w:p w:rsidR="00556E10" w:rsidRDefault="00DC2D86">
      <w:pPr>
        <w:keepNext/>
        <w:keepLines/>
        <w:widowControl/>
        <w:tabs>
          <w:tab w:val="left" w:pos="-1440"/>
        </w:tabs>
        <w:ind w:left="1440" w:hanging="720"/>
        <w:jc w:val="both"/>
      </w:pPr>
      <w:r>
        <w:tab/>
        <w:t>(Note: This individual will be required to attend the Level 2 interview</w:t>
      </w:r>
      <w:r>
        <w:rPr>
          <w:caps/>
        </w:rPr>
        <w:t>)</w:t>
      </w:r>
    </w:p>
    <w:p w:rsidR="00556E10" w:rsidRDefault="00556E10">
      <w:pPr>
        <w:keepNext/>
        <w:keepLines/>
        <w:widowControl/>
        <w:tabs>
          <w:tab w:val="left" w:pos="-1440"/>
        </w:tabs>
        <w:ind w:left="2160" w:hanging="720"/>
        <w:jc w:val="both"/>
      </w:pPr>
    </w:p>
    <w:p w:rsidR="00556E10" w:rsidRDefault="00DC2D86">
      <w:pPr>
        <w:keepNext/>
        <w:keepLines/>
        <w:widowControl/>
        <w:tabs>
          <w:tab w:val="left" w:pos="-1440"/>
        </w:tabs>
        <w:ind w:left="2160" w:hanging="720"/>
        <w:jc w:val="both"/>
      </w:pPr>
      <w:r>
        <w:t>1.</w:t>
      </w:r>
      <w:r>
        <w:tab/>
        <w:t>The name of the specific Project Manager to be committed to this project on a full-time basis and continuously retained throughout this project is:</w:t>
      </w:r>
    </w:p>
    <w:p w:rsidR="00556E10" w:rsidRDefault="00556E10">
      <w:pPr>
        <w:keepNext/>
        <w:keepLines/>
        <w:widowControl/>
        <w:tabs>
          <w:tab w:val="left" w:pos="-1440"/>
        </w:tabs>
        <w:jc w:val="both"/>
      </w:pPr>
    </w:p>
    <w:p w:rsidR="00556E10" w:rsidRDefault="009E6F72">
      <w:pPr>
        <w:keepNext/>
        <w:keepLines/>
        <w:widowControl/>
        <w:tabs>
          <w:tab w:val="left" w:pos="-1440"/>
        </w:tabs>
        <w:ind w:firstLine="2160"/>
        <w:jc w:val="both"/>
      </w:pP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sidR="00DC2D86">
        <w:t xml:space="preserve"> (Attach resume)</w:t>
      </w:r>
    </w:p>
    <w:p w:rsidR="00556E10" w:rsidRDefault="00556E10">
      <w:pPr>
        <w:keepNext/>
        <w:keepLines/>
        <w:widowControl/>
        <w:tabs>
          <w:tab w:val="left" w:pos="-1440"/>
        </w:tabs>
        <w:jc w:val="both"/>
      </w:pPr>
    </w:p>
    <w:p w:rsidR="00556E10" w:rsidRDefault="00DC2D86">
      <w:pPr>
        <w:keepNext/>
        <w:keepLines/>
        <w:widowControl/>
        <w:tabs>
          <w:tab w:val="left" w:pos="-1440"/>
        </w:tabs>
        <w:ind w:firstLine="1440"/>
        <w:jc w:val="both"/>
      </w:pPr>
      <w:r>
        <w:t>2.</w:t>
      </w:r>
      <w:r>
        <w:tab/>
        <w:t>Employed by this firm:</w:t>
      </w:r>
      <w:r>
        <w:tab/>
      </w:r>
      <w:r>
        <w:tab/>
      </w:r>
      <w:r>
        <w:tab/>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r>
        <w:t>years</w:t>
      </w:r>
    </w:p>
    <w:p w:rsidR="00556E10" w:rsidRDefault="00556E10">
      <w:pPr>
        <w:keepNext/>
        <w:keepLines/>
        <w:widowControl/>
        <w:tabs>
          <w:tab w:val="left" w:pos="-1440"/>
        </w:tabs>
        <w:jc w:val="both"/>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ind w:firstLine="1440"/>
        <w:jc w:val="both"/>
      </w:pPr>
      <w:r>
        <w:t>3.</w:t>
      </w:r>
      <w:r>
        <w:tab/>
        <w:t>Present position/job function within firm:</w:t>
      </w:r>
      <w:r>
        <w:tab/>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firstLine="1440"/>
        <w:jc w:val="both"/>
      </w:pPr>
      <w:r>
        <w:t>4.</w:t>
      </w:r>
      <w:r>
        <w:tab/>
        <w:t>Years in present position/job function:</w:t>
      </w:r>
      <w:r>
        <w:tab/>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r>
        <w:t>years</w:t>
      </w:r>
    </w:p>
    <w:p w:rsidR="00556E10" w:rsidRDefault="00556E10">
      <w:pPr>
        <w:keepNext/>
        <w:keepLines/>
        <w:widowControl/>
        <w:tabs>
          <w:tab w:val="left" w:pos="-1440"/>
        </w:tabs>
        <w:jc w:val="both"/>
      </w:pPr>
    </w:p>
    <w:p w:rsidR="00556E10" w:rsidRDefault="00DC2D86">
      <w:pPr>
        <w:keepNext/>
        <w:keepLines/>
        <w:widowControl/>
        <w:tabs>
          <w:tab w:val="left" w:pos="-1440"/>
        </w:tabs>
        <w:ind w:left="2160" w:hanging="720"/>
        <w:jc w:val="both"/>
      </w:pPr>
      <w:r>
        <w:t>5.</w:t>
      </w:r>
      <w:r>
        <w:tab/>
        <w:t>The Project Manager named above was assigned to the following comparable projects:</w:t>
      </w:r>
    </w:p>
    <w:p w:rsidR="00556E10" w:rsidRDefault="00DC2D86">
      <w:pPr>
        <w:keepNext/>
        <w:keepLines/>
        <w:widowControl/>
        <w:tabs>
          <w:tab w:val="left" w:pos="-1440"/>
        </w:tabs>
        <w:jc w:val="both"/>
      </w:pPr>
      <w:r>
        <w:tab/>
      </w:r>
      <w:r>
        <w:tab/>
      </w:r>
      <w:r>
        <w:tab/>
      </w:r>
    </w:p>
    <w:p w:rsidR="00556E10" w:rsidRDefault="00DC2D86">
      <w:pPr>
        <w:keepNext/>
        <w:keepLines/>
        <w:widowControl/>
        <w:tabs>
          <w:tab w:val="left" w:pos="-1440"/>
        </w:tabs>
        <w:jc w:val="both"/>
      </w:pPr>
      <w:r>
        <w:tab/>
      </w:r>
      <w:r>
        <w:tab/>
      </w:r>
      <w:r>
        <w:tab/>
      </w:r>
      <w:r>
        <w:rPr>
          <w:u w:val="single"/>
        </w:rPr>
        <w:t>Project:</w:t>
      </w:r>
      <w:r>
        <w:tab/>
      </w:r>
      <w:r>
        <w:tab/>
      </w:r>
      <w:r>
        <w:tab/>
      </w:r>
      <w:r>
        <w:tab/>
      </w:r>
      <w:r>
        <w:tab/>
      </w:r>
      <w:r>
        <w:tab/>
      </w:r>
      <w:r>
        <w:rPr>
          <w:u w:val="single"/>
        </w:rPr>
        <w:t>Construction Cost:</w:t>
      </w:r>
    </w:p>
    <w:p w:rsidR="00556E10" w:rsidRDefault="00556E10">
      <w:pPr>
        <w:keepNext/>
        <w:keepLines/>
        <w:widowControl/>
        <w:tabs>
          <w:tab w:val="left" w:pos="-1440"/>
        </w:tabs>
        <w:jc w:val="both"/>
      </w:pPr>
    </w:p>
    <w:p w:rsidR="009E6F72" w:rsidRPr="009E6F72" w:rsidRDefault="00DC2D86" w:rsidP="009E6F72">
      <w:pPr>
        <w:keepNext/>
        <w:keepLines/>
        <w:widowControl/>
        <w:ind w:left="2160"/>
        <w:jc w:val="both"/>
        <w:rPr>
          <w:rFonts w:cs="Arial"/>
          <w:u w:val="single"/>
        </w:rPr>
      </w:pPr>
      <w:r>
        <w:rPr>
          <w:u w:val="single"/>
        </w:rPr>
        <w:t>a.</w:t>
      </w:r>
      <w:r w:rsidR="009E6F72" w:rsidRPr="009E6F72">
        <w:rPr>
          <w:rFonts w:cs="Arial"/>
          <w:u w:val="single"/>
        </w:rPr>
        <w:t xml:space="preserve">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ab/>
      </w:r>
      <w:r w:rsidR="009E6F72">
        <w:rPr>
          <w:rFonts w:cs="Arial"/>
        </w:rPr>
        <w:tab/>
      </w:r>
      <w:r w:rsidR="009E6F72">
        <w:rPr>
          <w:rFonts w:cs="Arial"/>
        </w:rPr>
        <w:tab/>
      </w:r>
      <w:r w:rsidR="009E6F72">
        <w:rPr>
          <w:rFonts w:cs="Arial"/>
        </w:rPr>
        <w:tab/>
      </w:r>
      <w:r w:rsidR="009E6F72">
        <w:rPr>
          <w:rFonts w:cs="Arial"/>
        </w:rPr>
        <w:tab/>
      </w:r>
      <w:r w:rsidR="009E6F72">
        <w:rPr>
          <w:rFonts w:cs="Arial"/>
          <w:u w:val="single"/>
        </w:rPr>
        <w:fldChar w:fldCharType="begin">
          <w:ffData>
            <w:name w:val=""/>
            <w:enabled/>
            <w:calcOnExit w:val="0"/>
            <w:textInput>
              <w:default w:val="$"/>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w:t>
      </w:r>
      <w:r w:rsidR="009E6F72">
        <w:rPr>
          <w:rFonts w:cs="Arial"/>
          <w:u w:val="single"/>
        </w:rPr>
        <w:fldChar w:fldCharType="end"/>
      </w:r>
    </w:p>
    <w:p w:rsidR="00556E10" w:rsidRDefault="00556E10">
      <w:pPr>
        <w:keepNext/>
        <w:keepLines/>
        <w:widowControl/>
        <w:tabs>
          <w:tab w:val="left" w:pos="-1440"/>
        </w:tabs>
        <w:jc w:val="both"/>
      </w:pPr>
    </w:p>
    <w:p w:rsidR="00556E10" w:rsidRPr="009E6F72" w:rsidRDefault="00DC2D86" w:rsidP="009E6F72">
      <w:pPr>
        <w:keepNext/>
        <w:keepLines/>
        <w:widowControl/>
        <w:ind w:left="2160"/>
        <w:jc w:val="both"/>
      </w:pPr>
      <w:r>
        <w:rPr>
          <w:u w:val="single"/>
        </w:rPr>
        <w:t>b.</w:t>
      </w:r>
      <w:r w:rsidR="009E6F72" w:rsidRPr="009E6F72">
        <w:rPr>
          <w:rFonts w:cs="Arial"/>
          <w:u w:val="single"/>
        </w:rPr>
        <w:t xml:space="preserve">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ab/>
      </w:r>
      <w:r w:rsidR="009E6F72">
        <w:rPr>
          <w:rFonts w:cs="Arial"/>
        </w:rPr>
        <w:tab/>
      </w:r>
      <w:r w:rsidR="009E6F72">
        <w:rPr>
          <w:rFonts w:cs="Arial"/>
        </w:rPr>
        <w:tab/>
      </w:r>
      <w:r w:rsidR="009E6F72">
        <w:rPr>
          <w:rFonts w:cs="Arial"/>
        </w:rPr>
        <w:tab/>
      </w:r>
      <w:r w:rsidR="009E6F72">
        <w:rPr>
          <w:rFonts w:cs="Arial"/>
        </w:rPr>
        <w:tab/>
      </w:r>
      <w:r w:rsidR="009E6F72">
        <w:rPr>
          <w:rFonts w:cs="Arial"/>
          <w:u w:val="single"/>
        </w:rPr>
        <w:fldChar w:fldCharType="begin">
          <w:ffData>
            <w:name w:val=""/>
            <w:enabled/>
            <w:calcOnExit w:val="0"/>
            <w:textInput>
              <w:default w:val="$"/>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w:t>
      </w:r>
      <w:r w:rsidR="009E6F72">
        <w:rPr>
          <w:rFonts w:cs="Arial"/>
          <w:u w:val="single"/>
        </w:rPr>
        <w:fldChar w:fldCharType="end"/>
      </w:r>
    </w:p>
    <w:p w:rsidR="00556E10" w:rsidRDefault="00556E10">
      <w:pPr>
        <w:keepNext/>
        <w:keepLines/>
        <w:widowControl/>
        <w:tabs>
          <w:tab w:val="left" w:pos="-1440"/>
        </w:tabs>
        <w:jc w:val="both"/>
      </w:pPr>
    </w:p>
    <w:p w:rsidR="00556E10" w:rsidRPr="009E6F72" w:rsidRDefault="00DC2D86" w:rsidP="009E6F72">
      <w:pPr>
        <w:keepNext/>
        <w:keepLines/>
        <w:widowControl/>
        <w:ind w:left="2160"/>
        <w:jc w:val="both"/>
      </w:pPr>
      <w:r>
        <w:rPr>
          <w:u w:val="single"/>
        </w:rPr>
        <w:t>c.</w:t>
      </w:r>
      <w:r w:rsidR="009E6F72" w:rsidRPr="009E6F72">
        <w:rPr>
          <w:rFonts w:cs="Arial"/>
          <w:u w:val="single"/>
        </w:rPr>
        <w:t xml:space="preserve"> </w:t>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r w:rsidR="009E6F72">
        <w:rPr>
          <w:rFonts w:cs="Arial"/>
        </w:rPr>
        <w:tab/>
      </w:r>
      <w:r w:rsidR="009E6F72">
        <w:rPr>
          <w:rFonts w:cs="Arial"/>
        </w:rPr>
        <w:tab/>
      </w:r>
      <w:r w:rsidR="009E6F72">
        <w:rPr>
          <w:rFonts w:cs="Arial"/>
        </w:rPr>
        <w:tab/>
      </w:r>
      <w:r w:rsidR="009E6F72">
        <w:rPr>
          <w:rFonts w:cs="Arial"/>
        </w:rPr>
        <w:tab/>
      </w:r>
      <w:r w:rsidR="009E6F72">
        <w:rPr>
          <w:rFonts w:cs="Arial"/>
        </w:rPr>
        <w:tab/>
      </w:r>
      <w:r w:rsidR="009E6F72">
        <w:rPr>
          <w:rFonts w:cs="Arial"/>
          <w:u w:val="single"/>
        </w:rPr>
        <w:fldChar w:fldCharType="begin">
          <w:ffData>
            <w:name w:val=""/>
            <w:enabled/>
            <w:calcOnExit w:val="0"/>
            <w:textInput>
              <w:default w:val="$"/>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w:t>
      </w:r>
      <w:r w:rsidR="009E6F72">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left="2160" w:hanging="720"/>
        <w:jc w:val="both"/>
      </w:pPr>
      <w:r>
        <w:t>6.</w:t>
      </w:r>
      <w:r>
        <w:tab/>
        <w:t xml:space="preserve">The Project Manager named above worked on the following projects for which Project Data Sheets are submitted: (NOTE: IF THE ABOVE DESIGNATED INDIVIDUAL DID NOT WORK IN THIS CAPACITY ON AT LEAST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t xml:space="preserve"> </w:t>
      </w:r>
      <w:r>
        <w:t xml:space="preserve">COMPARABLE PROJECTS FOR WHICH PROJECT DATA SHEETS WERE SUBMITTED, PROVIDE A PROJECT DATA SHEET FOR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rPr>
          <w:rFonts w:cs="Arial"/>
        </w:rPr>
        <w:t xml:space="preserve"> </w:t>
      </w:r>
      <w:r>
        <w:t xml:space="preserve">OF THE PROJECTS LISTED IN RESPONSE TO A.5 ABOVE.) </w:t>
      </w:r>
    </w:p>
    <w:p w:rsidR="00556E10" w:rsidRDefault="00556E10">
      <w:pPr>
        <w:pStyle w:val="Header"/>
        <w:keepNext/>
        <w:keepLines/>
        <w:widowControl/>
        <w:tabs>
          <w:tab w:val="clear" w:pos="4320"/>
          <w:tab w:val="clear" w:pos="8640"/>
          <w:tab w:val="left" w:pos="-1440"/>
        </w:tabs>
        <w:jc w:val="both"/>
      </w:pPr>
    </w:p>
    <w:p w:rsidR="00556E10" w:rsidRDefault="00DC2D86">
      <w:pPr>
        <w:keepNext/>
        <w:keepLines/>
        <w:widowControl/>
        <w:tabs>
          <w:tab w:val="right" w:pos="9720"/>
        </w:tabs>
        <w:ind w:left="2160"/>
        <w:jc w:val="both"/>
      </w:pPr>
      <w:r>
        <w:rPr>
          <w:u w:val="single"/>
        </w:rPr>
        <w:t>a.</w:t>
      </w:r>
      <w:r w:rsidR="009E6F72" w:rsidRPr="009E6F72">
        <w:rPr>
          <w:rFonts w:cs="Arial"/>
          <w:u w:val="single"/>
        </w:rPr>
        <w:t xml:space="preserve"> </w:t>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right" w:pos="9720"/>
        </w:tabs>
        <w:ind w:left="2160"/>
        <w:jc w:val="both"/>
      </w:pPr>
      <w:r>
        <w:rPr>
          <w:u w:val="single"/>
        </w:rPr>
        <w:t>b.</w:t>
      </w:r>
      <w:r w:rsidR="009E6F72" w:rsidRPr="009E6F72">
        <w:rPr>
          <w:rFonts w:cs="Arial"/>
          <w:u w:val="single"/>
        </w:rPr>
        <w:t xml:space="preserve"> </w:t>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right" w:pos="9720"/>
        </w:tabs>
        <w:ind w:left="2160"/>
        <w:jc w:val="both"/>
        <w:rPr>
          <w:u w:val="single"/>
        </w:rPr>
      </w:pPr>
      <w:r>
        <w:rPr>
          <w:u w:val="single"/>
        </w:rPr>
        <w:t>c.</w:t>
      </w:r>
      <w:r w:rsidR="009E6F72" w:rsidRPr="009E6F72">
        <w:rPr>
          <w:rFonts w:cs="Arial"/>
          <w:u w:val="single"/>
        </w:rPr>
        <w:t xml:space="preserve"> </w:t>
      </w:r>
      <w:r w:rsidR="009E6F72" w:rsidRPr="00A2167D">
        <w:rPr>
          <w:rFonts w:cs="Arial"/>
          <w:u w:val="single"/>
        </w:rPr>
        <w:fldChar w:fldCharType="begin">
          <w:ffData>
            <w:name w:val="Text6"/>
            <w:enabled/>
            <w:calcOnExit w:val="0"/>
            <w:textInput/>
          </w:ffData>
        </w:fldChar>
      </w:r>
      <w:r w:rsidR="009E6F72" w:rsidRPr="00A2167D">
        <w:rPr>
          <w:rFonts w:cs="Arial"/>
          <w:u w:val="single"/>
        </w:rPr>
        <w:instrText xml:space="preserve"> FORMTEXT </w:instrText>
      </w:r>
      <w:r w:rsidR="009E6F72" w:rsidRPr="00A2167D">
        <w:rPr>
          <w:rFonts w:cs="Arial"/>
          <w:u w:val="single"/>
        </w:rPr>
      </w:r>
      <w:r w:rsidR="009E6F72" w:rsidRPr="00A2167D">
        <w:rPr>
          <w:rFonts w:cs="Arial"/>
          <w:u w:val="single"/>
        </w:rPr>
        <w:fldChar w:fldCharType="separate"/>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noProof/>
          <w:u w:val="single"/>
        </w:rPr>
        <w:t> </w:t>
      </w:r>
      <w:r w:rsidR="009E6F72" w:rsidRPr="00A2167D">
        <w:rPr>
          <w:rFonts w:cs="Arial"/>
          <w:u w:val="single"/>
        </w:rPr>
        <w:fldChar w:fldCharType="end"/>
      </w:r>
    </w:p>
    <w:p w:rsidR="00E038F2" w:rsidRDefault="00E038F2">
      <w:pPr>
        <w:keepLines/>
        <w:widowControl/>
        <w:tabs>
          <w:tab w:val="right" w:pos="9720"/>
        </w:tabs>
        <w:ind w:left="2160"/>
        <w:jc w:val="both"/>
        <w:sectPr w:rsidR="00E038F2">
          <w:footerReference w:type="default" r:id="rId26"/>
          <w:endnotePr>
            <w:numFmt w:val="decimal"/>
          </w:endnotePr>
          <w:pgSz w:w="12240" w:h="15840" w:code="1"/>
          <w:pgMar w:top="1440" w:right="720" w:bottom="1440" w:left="1440" w:header="720" w:footer="720" w:gutter="0"/>
          <w:cols w:space="720"/>
          <w:noEndnote/>
        </w:sectPr>
      </w:pPr>
    </w:p>
    <w:p w:rsidR="00556E10" w:rsidRDefault="00556E10">
      <w:pPr>
        <w:keepLines/>
        <w:widowControl/>
        <w:tabs>
          <w:tab w:val="right" w:pos="9720"/>
        </w:tabs>
        <w:ind w:left="2160"/>
        <w:jc w:val="both"/>
      </w:pPr>
    </w:p>
    <w:p w:rsidR="00556E10" w:rsidRDefault="00DC2D86" w:rsidP="00556E10">
      <w:pPr>
        <w:keepNext/>
        <w:keepLines/>
        <w:widowControl/>
        <w:numPr>
          <w:ilvl w:val="0"/>
          <w:numId w:val="7"/>
        </w:numPr>
        <w:tabs>
          <w:tab w:val="left" w:pos="-1440"/>
        </w:tabs>
        <w:jc w:val="both"/>
      </w:pPr>
      <w:r>
        <w:t xml:space="preserve">FULL-TIME PROJECT SUPERINTENDENT: </w:t>
      </w:r>
    </w:p>
    <w:p w:rsidR="00556E10" w:rsidRDefault="00DC2D86">
      <w:pPr>
        <w:keepNext/>
        <w:keepLines/>
        <w:widowControl/>
        <w:tabs>
          <w:tab w:val="left" w:pos="-1440"/>
        </w:tabs>
        <w:ind w:left="720"/>
        <w:jc w:val="both"/>
      </w:pPr>
      <w:r>
        <w:tab/>
        <w:t>(Note: This individual will be required to attend the Level 2 interview</w:t>
      </w:r>
      <w:r>
        <w:rPr>
          <w:caps/>
        </w:rPr>
        <w:t>)</w:t>
      </w:r>
    </w:p>
    <w:p w:rsidR="00556E10" w:rsidRDefault="00556E10">
      <w:pPr>
        <w:keepNext/>
        <w:keepLines/>
        <w:widowControl/>
        <w:tabs>
          <w:tab w:val="left" w:pos="-1440"/>
        </w:tabs>
        <w:ind w:left="2160" w:hanging="720"/>
        <w:jc w:val="both"/>
      </w:pPr>
    </w:p>
    <w:p w:rsidR="00556E10" w:rsidRDefault="00DC2D86">
      <w:pPr>
        <w:keepNext/>
        <w:keepLines/>
        <w:widowControl/>
        <w:tabs>
          <w:tab w:val="left" w:pos="-1440"/>
        </w:tabs>
        <w:ind w:left="2160" w:hanging="720"/>
        <w:jc w:val="both"/>
      </w:pPr>
      <w:r>
        <w:t>1.</w:t>
      </w:r>
      <w:r>
        <w:tab/>
        <w:t>The name of the specific Project Superintendent to be committed to this project on a full-time basis and continuously retained throughout this project is:</w:t>
      </w:r>
    </w:p>
    <w:p w:rsidR="00556E10" w:rsidRDefault="00556E10">
      <w:pPr>
        <w:keepNext/>
        <w:keepLines/>
        <w:widowControl/>
        <w:tabs>
          <w:tab w:val="left" w:pos="-1440"/>
        </w:tabs>
        <w:jc w:val="both"/>
      </w:pPr>
    </w:p>
    <w:p w:rsidR="00556E10" w:rsidRDefault="009E6F72">
      <w:pPr>
        <w:keepNext/>
        <w:keepLines/>
        <w:widowControl/>
        <w:tabs>
          <w:tab w:val="left" w:pos="-1440"/>
        </w:tabs>
        <w:ind w:firstLine="2160"/>
        <w:jc w:val="both"/>
      </w:pP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sidR="00DC2D86">
        <w:t xml:space="preserve"> (Attach resume)</w:t>
      </w:r>
    </w:p>
    <w:p w:rsidR="00556E10" w:rsidRDefault="00556E10">
      <w:pPr>
        <w:keepNext/>
        <w:keepLines/>
        <w:widowControl/>
        <w:tabs>
          <w:tab w:val="left" w:pos="-1440"/>
        </w:tabs>
        <w:ind w:firstLine="1440"/>
        <w:jc w:val="both"/>
      </w:pPr>
    </w:p>
    <w:p w:rsidR="00556E10" w:rsidRDefault="00DC2D86">
      <w:pPr>
        <w:keepNext/>
        <w:keepLines/>
        <w:widowControl/>
        <w:tabs>
          <w:tab w:val="left" w:pos="-1440"/>
        </w:tabs>
        <w:ind w:firstLine="1440"/>
        <w:jc w:val="both"/>
      </w:pPr>
      <w:r>
        <w:t>2.</w:t>
      </w:r>
      <w:r>
        <w:tab/>
        <w:t>Employed by this firm:</w:t>
      </w:r>
      <w:r>
        <w:tab/>
      </w: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 xml:space="preserve"> </w:t>
      </w:r>
      <w:r>
        <w:t>years</w:t>
      </w:r>
    </w:p>
    <w:p w:rsidR="00556E10" w:rsidRDefault="00556E10">
      <w:pPr>
        <w:keepNext/>
        <w:keepLines/>
        <w:widowControl/>
        <w:tabs>
          <w:tab w:val="left" w:pos="-1440"/>
        </w:tabs>
        <w:jc w:val="both"/>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ind w:firstLine="1440"/>
        <w:jc w:val="both"/>
      </w:pPr>
      <w:r>
        <w:t>3.</w:t>
      </w:r>
      <w:r>
        <w:tab/>
        <w:t>Present position/job function within firm:</w:t>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firstLine="1440"/>
        <w:jc w:val="both"/>
      </w:pPr>
      <w:r>
        <w:t>4.</w:t>
      </w:r>
      <w:r>
        <w:tab/>
        <w:t>Years in present position/job function:</w:t>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 xml:space="preserve"> </w:t>
      </w:r>
      <w:r>
        <w:t>years</w:t>
      </w:r>
    </w:p>
    <w:p w:rsidR="00556E10" w:rsidRDefault="00556E10">
      <w:pPr>
        <w:keepNext/>
        <w:keepLines/>
        <w:widowControl/>
        <w:tabs>
          <w:tab w:val="left" w:pos="-1440"/>
        </w:tabs>
        <w:jc w:val="both"/>
      </w:pPr>
    </w:p>
    <w:p w:rsidR="00556E10" w:rsidRDefault="00DC2D86">
      <w:pPr>
        <w:keepNext/>
        <w:keepLines/>
        <w:widowControl/>
        <w:tabs>
          <w:tab w:val="left" w:pos="-1440"/>
        </w:tabs>
        <w:ind w:left="2160" w:hanging="720"/>
        <w:jc w:val="both"/>
      </w:pPr>
      <w:r>
        <w:t>5.</w:t>
      </w:r>
      <w:r>
        <w:tab/>
        <w:t>The Project Superintendent named above was assigned to the following comparable projects:</w:t>
      </w:r>
    </w:p>
    <w:p w:rsidR="00556E10" w:rsidRDefault="00556E10">
      <w:pPr>
        <w:keepNext/>
        <w:keepLines/>
        <w:widowControl/>
        <w:tabs>
          <w:tab w:val="left" w:pos="-1440"/>
        </w:tabs>
        <w:jc w:val="both"/>
      </w:pPr>
    </w:p>
    <w:p w:rsidR="009E6F72" w:rsidRDefault="009E6F72" w:rsidP="009E6F72">
      <w:pPr>
        <w:keepNext/>
        <w:keepLines/>
        <w:widowControl/>
        <w:tabs>
          <w:tab w:val="left" w:pos="-1440"/>
        </w:tabs>
        <w:jc w:val="both"/>
      </w:pPr>
      <w:r>
        <w:tab/>
      </w:r>
      <w:r>
        <w:tab/>
      </w:r>
      <w:r>
        <w:tab/>
      </w:r>
      <w:r>
        <w:rPr>
          <w:u w:val="single"/>
        </w:rPr>
        <w:t>Project:</w:t>
      </w:r>
      <w:r>
        <w:tab/>
      </w:r>
      <w:r>
        <w:tab/>
      </w:r>
      <w:r>
        <w:tab/>
      </w:r>
      <w:r>
        <w:tab/>
      </w:r>
      <w:r>
        <w:tab/>
      </w:r>
      <w:r>
        <w:tab/>
      </w:r>
      <w:r>
        <w:rPr>
          <w:u w:val="single"/>
        </w:rPr>
        <w:t>Construction Cost:</w:t>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rPr>
          <w:rFonts w:cs="Arial"/>
          <w:u w:val="single"/>
        </w:rPr>
      </w:pPr>
      <w:r>
        <w:rPr>
          <w:u w:val="single"/>
        </w:rPr>
        <w:t>a.</w:t>
      </w:r>
      <w:r w:rsidRPr="009E6F72">
        <w:rPr>
          <w:rFonts w:cs="Arial"/>
          <w:u w:val="single"/>
        </w:rPr>
        <w:t xml:space="preserve"> </w:t>
      </w: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pPr>
      <w:r>
        <w:rPr>
          <w:u w:val="single"/>
        </w:rPr>
        <w:t>b.</w:t>
      </w:r>
      <w:r w:rsidRPr="009E6F72">
        <w:rPr>
          <w:rFonts w:cs="Arial"/>
          <w:u w:val="single"/>
        </w:rPr>
        <w:t xml:space="preserve"> </w:t>
      </w: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pPr>
      <w:r>
        <w:rPr>
          <w:u w:val="single"/>
        </w:rPr>
        <w:t>c.</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556E10" w:rsidRDefault="00556E10">
      <w:pPr>
        <w:keepNext/>
        <w:keepLines/>
        <w:widowControl/>
        <w:tabs>
          <w:tab w:val="right" w:pos="9720"/>
        </w:tabs>
        <w:ind w:left="2160"/>
        <w:jc w:val="both"/>
      </w:pPr>
    </w:p>
    <w:p w:rsidR="009E6F72" w:rsidRDefault="00DC2D86" w:rsidP="009E6F72">
      <w:pPr>
        <w:keepNext/>
        <w:keepLines/>
        <w:widowControl/>
        <w:tabs>
          <w:tab w:val="left" w:pos="-1440"/>
        </w:tabs>
        <w:ind w:left="2160" w:hanging="720"/>
        <w:jc w:val="both"/>
      </w:pPr>
      <w:r>
        <w:t>6.</w:t>
      </w:r>
      <w:r>
        <w:tab/>
      </w:r>
      <w:r w:rsidR="009E6F72">
        <w:t xml:space="preserve">The Project Manager named above worked on the following projects for which Project Data Sheets are submitted: (NOTE: IF THE ABOVE DESIGNATED INDIVIDUAL DID NOT WORK IN THIS CAPACITY ON AT LEAST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t xml:space="preserve"> COMPARABLE PROJECTS FOR WHICH PROJECT DATA SHEETS WERE SUBMITTED, PROVIDE A PROJECT DATA SHEET FOR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rPr>
          <w:rFonts w:cs="Arial"/>
        </w:rPr>
        <w:t xml:space="preserve"> </w:t>
      </w:r>
      <w:r w:rsidR="009E6F72">
        <w:t xml:space="preserve">OF THE PROJECTS LISTED IN RESPONSE TO A.5 ABOVE.) </w:t>
      </w:r>
    </w:p>
    <w:p w:rsidR="009E6F72" w:rsidRDefault="009E6F72" w:rsidP="009E6F72">
      <w:pPr>
        <w:pStyle w:val="Header"/>
        <w:keepNext/>
        <w:keepLines/>
        <w:widowControl/>
        <w:tabs>
          <w:tab w:val="clear" w:pos="4320"/>
          <w:tab w:val="clear" w:pos="8640"/>
          <w:tab w:val="left" w:pos="-1440"/>
        </w:tabs>
        <w:jc w:val="both"/>
      </w:pPr>
    </w:p>
    <w:p w:rsidR="009E6F72" w:rsidRDefault="009E6F72" w:rsidP="009E6F72">
      <w:pPr>
        <w:keepNext/>
        <w:keepLines/>
        <w:widowControl/>
        <w:tabs>
          <w:tab w:val="right" w:pos="9720"/>
        </w:tabs>
        <w:ind w:left="2160"/>
        <w:jc w:val="both"/>
      </w:pPr>
      <w:r>
        <w:rPr>
          <w:u w:val="single"/>
        </w:rPr>
        <w:t>a.</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9E6F72" w:rsidRDefault="009E6F72" w:rsidP="009E6F72">
      <w:pPr>
        <w:keepNext/>
        <w:keepLines/>
        <w:widowControl/>
        <w:tabs>
          <w:tab w:val="left" w:pos="-1440"/>
        </w:tabs>
        <w:jc w:val="both"/>
      </w:pPr>
    </w:p>
    <w:p w:rsidR="009E6F72" w:rsidRDefault="009E6F72" w:rsidP="009E6F72">
      <w:pPr>
        <w:keepNext/>
        <w:keepLines/>
        <w:widowControl/>
        <w:tabs>
          <w:tab w:val="right" w:pos="9720"/>
        </w:tabs>
        <w:ind w:left="2160"/>
        <w:jc w:val="both"/>
      </w:pPr>
      <w:r>
        <w:rPr>
          <w:u w:val="single"/>
        </w:rPr>
        <w:t>b.</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9E6F72" w:rsidRDefault="009E6F72" w:rsidP="009E6F72">
      <w:pPr>
        <w:keepNext/>
        <w:keepLines/>
        <w:widowControl/>
        <w:tabs>
          <w:tab w:val="left" w:pos="-1440"/>
        </w:tabs>
        <w:jc w:val="both"/>
      </w:pPr>
    </w:p>
    <w:p w:rsidR="00E038F2" w:rsidRDefault="009E6F72" w:rsidP="009E6F72">
      <w:pPr>
        <w:keepNext/>
        <w:keepLines/>
        <w:widowControl/>
        <w:tabs>
          <w:tab w:val="right" w:pos="9720"/>
        </w:tabs>
        <w:ind w:left="2160"/>
        <w:jc w:val="both"/>
        <w:rPr>
          <w:rFonts w:cs="Arial"/>
          <w:u w:val="single"/>
        </w:rPr>
        <w:sectPr w:rsidR="00E038F2">
          <w:footerReference w:type="default" r:id="rId27"/>
          <w:endnotePr>
            <w:numFmt w:val="decimal"/>
          </w:endnotePr>
          <w:pgSz w:w="12240" w:h="15840" w:code="1"/>
          <w:pgMar w:top="1440" w:right="720" w:bottom="1440" w:left="1440" w:header="720" w:footer="720" w:gutter="0"/>
          <w:cols w:space="720"/>
          <w:noEndnote/>
        </w:sectPr>
      </w:pPr>
      <w:r>
        <w:rPr>
          <w:u w:val="single"/>
        </w:rPr>
        <w:t>c.</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556E10" w:rsidRDefault="00556E10">
      <w:pPr>
        <w:keepLines/>
        <w:widowControl/>
        <w:tabs>
          <w:tab w:val="right" w:pos="9720"/>
        </w:tabs>
        <w:jc w:val="both"/>
      </w:pPr>
    </w:p>
    <w:p w:rsidR="00556E10" w:rsidRDefault="00DC2D86" w:rsidP="00556E10">
      <w:pPr>
        <w:keepNext/>
        <w:keepLines/>
        <w:widowControl/>
        <w:numPr>
          <w:ilvl w:val="0"/>
          <w:numId w:val="7"/>
        </w:numPr>
        <w:tabs>
          <w:tab w:val="left" w:pos="-1440"/>
        </w:tabs>
      </w:pPr>
      <w:r>
        <w:t xml:space="preserve">FULL-TIME PROJECT ENGINEER: </w:t>
      </w:r>
    </w:p>
    <w:p w:rsidR="00556E10" w:rsidRDefault="00DC2D86">
      <w:pPr>
        <w:keepNext/>
        <w:keepLines/>
        <w:widowControl/>
        <w:tabs>
          <w:tab w:val="left" w:pos="-1440"/>
        </w:tabs>
        <w:ind w:left="720"/>
      </w:pPr>
      <w:r>
        <w:tab/>
        <w:t>(Note: It is optional for this individual to attend the Level 2 interview</w:t>
      </w:r>
      <w:r>
        <w:rPr>
          <w:caps/>
        </w:rPr>
        <w:t>)</w:t>
      </w:r>
    </w:p>
    <w:p w:rsidR="00556E10" w:rsidRDefault="00556E10">
      <w:pPr>
        <w:keepNext/>
        <w:keepLines/>
        <w:widowControl/>
        <w:tabs>
          <w:tab w:val="left" w:pos="-1440"/>
        </w:tabs>
        <w:ind w:left="2160" w:hanging="720"/>
        <w:jc w:val="both"/>
      </w:pPr>
    </w:p>
    <w:p w:rsidR="00556E10" w:rsidRDefault="00DC2D86">
      <w:pPr>
        <w:keepNext/>
        <w:keepLines/>
        <w:widowControl/>
        <w:tabs>
          <w:tab w:val="left" w:pos="-1440"/>
        </w:tabs>
        <w:ind w:left="2160" w:hanging="720"/>
        <w:jc w:val="both"/>
      </w:pPr>
      <w:r>
        <w:t>1.</w:t>
      </w:r>
      <w:r>
        <w:tab/>
        <w:t>The name of the specific Project Engineer to be committed continuously to this project:</w:t>
      </w:r>
    </w:p>
    <w:p w:rsidR="00556E10" w:rsidRDefault="00556E10">
      <w:pPr>
        <w:keepNext/>
        <w:keepLines/>
        <w:widowControl/>
        <w:tabs>
          <w:tab w:val="left" w:pos="-1440"/>
        </w:tabs>
        <w:jc w:val="both"/>
      </w:pPr>
    </w:p>
    <w:p w:rsidR="00556E10" w:rsidRDefault="009E6F72">
      <w:pPr>
        <w:keepNext/>
        <w:keepLines/>
        <w:widowControl/>
        <w:tabs>
          <w:tab w:val="right" w:pos="9720"/>
        </w:tabs>
        <w:ind w:firstLine="2160"/>
        <w:jc w:val="both"/>
      </w:pP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556E10" w:rsidRDefault="00DC2D86">
      <w:pPr>
        <w:keepNext/>
        <w:keepLines/>
        <w:widowControl/>
        <w:tabs>
          <w:tab w:val="left" w:pos="-1440"/>
        </w:tabs>
        <w:ind w:firstLine="2160"/>
        <w:jc w:val="both"/>
      </w:pPr>
      <w:r>
        <w:t>(Attach resume(s))</w:t>
      </w:r>
    </w:p>
    <w:p w:rsidR="00556E10" w:rsidRDefault="00556E10">
      <w:pPr>
        <w:keepNext/>
        <w:keepLines/>
        <w:widowControl/>
        <w:tabs>
          <w:tab w:val="left" w:pos="-1440"/>
        </w:tabs>
        <w:jc w:val="both"/>
      </w:pPr>
    </w:p>
    <w:p w:rsidR="00556E10" w:rsidRDefault="00DC2D86">
      <w:pPr>
        <w:keepNext/>
        <w:keepLines/>
        <w:widowControl/>
        <w:tabs>
          <w:tab w:val="left" w:pos="-1440"/>
        </w:tabs>
        <w:ind w:firstLine="1440"/>
        <w:jc w:val="both"/>
      </w:pPr>
      <w:r>
        <w:t>2.</w:t>
      </w:r>
      <w:r>
        <w:tab/>
        <w:t>Employed by this firm:</w:t>
      </w:r>
      <w:r>
        <w:tab/>
      </w: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 xml:space="preserve"> </w:t>
      </w:r>
      <w:r>
        <w:t>years</w:t>
      </w:r>
    </w:p>
    <w:p w:rsidR="00556E10" w:rsidRDefault="00556E10">
      <w:pPr>
        <w:keepNext/>
        <w:keepLines/>
        <w:widowControl/>
        <w:tabs>
          <w:tab w:val="left" w:pos="-1440"/>
        </w:tabs>
        <w:jc w:val="both"/>
      </w:pPr>
    </w:p>
    <w:p w:rsidR="00556E10" w:rsidRDefault="00DC2D8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720"/>
        </w:tabs>
        <w:ind w:firstLine="1440"/>
        <w:jc w:val="both"/>
      </w:pPr>
      <w:r>
        <w:t>3.</w:t>
      </w:r>
      <w:r>
        <w:tab/>
        <w:t>Present position/job function within firm:</w:t>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firstLine="1440"/>
        <w:jc w:val="both"/>
      </w:pPr>
      <w:r>
        <w:t>4.</w:t>
      </w:r>
      <w:r>
        <w:tab/>
        <w:t>Years in present position/job function:</w:t>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rPr>
          <w:rFonts w:cs="Arial"/>
        </w:rPr>
        <w:t xml:space="preserve"> </w:t>
      </w:r>
      <w:r>
        <w:t>years</w:t>
      </w:r>
    </w:p>
    <w:p w:rsidR="00556E10" w:rsidRDefault="00556E10">
      <w:pPr>
        <w:keepNext/>
        <w:keepLines/>
        <w:widowControl/>
        <w:tabs>
          <w:tab w:val="left" w:pos="-1440"/>
        </w:tabs>
        <w:jc w:val="both"/>
      </w:pPr>
    </w:p>
    <w:p w:rsidR="009E6F72" w:rsidRDefault="00DC2D86" w:rsidP="009E6F72">
      <w:pPr>
        <w:keepNext/>
        <w:keepLines/>
        <w:widowControl/>
        <w:tabs>
          <w:tab w:val="left" w:pos="-1440"/>
        </w:tabs>
        <w:ind w:left="2160" w:hanging="720"/>
        <w:jc w:val="both"/>
      </w:pPr>
      <w:r>
        <w:t>5.</w:t>
      </w:r>
      <w:r>
        <w:tab/>
      </w:r>
      <w:r w:rsidR="009E6F72">
        <w:t>The Project Superintendent named above was assigned to the following comparable projects:</w:t>
      </w:r>
    </w:p>
    <w:p w:rsidR="009E6F72" w:rsidRDefault="009E6F72" w:rsidP="009E6F72">
      <w:pPr>
        <w:keepNext/>
        <w:keepLines/>
        <w:widowControl/>
        <w:tabs>
          <w:tab w:val="left" w:pos="-1440"/>
        </w:tabs>
        <w:jc w:val="both"/>
      </w:pPr>
    </w:p>
    <w:p w:rsidR="009E6F72" w:rsidRDefault="009E6F72" w:rsidP="009E6F72">
      <w:pPr>
        <w:keepNext/>
        <w:keepLines/>
        <w:widowControl/>
        <w:tabs>
          <w:tab w:val="left" w:pos="-1440"/>
        </w:tabs>
        <w:jc w:val="both"/>
      </w:pPr>
      <w:r>
        <w:tab/>
      </w:r>
      <w:r>
        <w:tab/>
      </w:r>
      <w:r>
        <w:tab/>
      </w:r>
      <w:r>
        <w:rPr>
          <w:u w:val="single"/>
        </w:rPr>
        <w:t>Project:</w:t>
      </w:r>
      <w:r>
        <w:tab/>
      </w:r>
      <w:r>
        <w:tab/>
      </w:r>
      <w:r>
        <w:tab/>
      </w:r>
      <w:r>
        <w:tab/>
      </w:r>
      <w:r>
        <w:tab/>
      </w:r>
      <w:r>
        <w:tab/>
      </w:r>
      <w:r>
        <w:rPr>
          <w:u w:val="single"/>
        </w:rPr>
        <w:t>Construction Cost:</w:t>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rPr>
          <w:rFonts w:cs="Arial"/>
          <w:u w:val="single"/>
        </w:rPr>
      </w:pPr>
      <w:r>
        <w:rPr>
          <w:u w:val="single"/>
        </w:rPr>
        <w:t>a.</w:t>
      </w:r>
      <w:r w:rsidRPr="009E6F72">
        <w:rPr>
          <w:rFonts w:cs="Arial"/>
          <w:u w:val="single"/>
        </w:rPr>
        <w:t xml:space="preserve"> </w:t>
      </w: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pPr>
      <w:r>
        <w:rPr>
          <w:u w:val="single"/>
        </w:rPr>
        <w:t>b.</w:t>
      </w:r>
      <w:r w:rsidRPr="009E6F72">
        <w:rPr>
          <w:rFonts w:cs="Arial"/>
          <w:u w:val="single"/>
        </w:rPr>
        <w:t xml:space="preserve"> </w:t>
      </w: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9E6F72" w:rsidRDefault="009E6F72" w:rsidP="009E6F72">
      <w:pPr>
        <w:keepNext/>
        <w:keepLines/>
        <w:widowControl/>
        <w:tabs>
          <w:tab w:val="left" w:pos="-1440"/>
        </w:tabs>
        <w:jc w:val="both"/>
      </w:pPr>
    </w:p>
    <w:p w:rsidR="009E6F72" w:rsidRPr="009E6F72" w:rsidRDefault="009E6F72" w:rsidP="009E6F72">
      <w:pPr>
        <w:keepNext/>
        <w:keepLines/>
        <w:widowControl/>
        <w:ind w:left="2160"/>
        <w:jc w:val="both"/>
      </w:pPr>
      <w:r>
        <w:rPr>
          <w:u w:val="single"/>
        </w:rPr>
        <w:t>c.</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r>
        <w:rPr>
          <w:rFonts w:cs="Arial"/>
        </w:rPr>
        <w:tab/>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w:t>
      </w:r>
      <w:r>
        <w:rPr>
          <w:rFonts w:cs="Arial"/>
          <w:u w:val="single"/>
        </w:rPr>
        <w:fldChar w:fldCharType="end"/>
      </w:r>
    </w:p>
    <w:p w:rsidR="00556E10" w:rsidRDefault="00556E10" w:rsidP="009E6F72">
      <w:pPr>
        <w:keepNext/>
        <w:keepLines/>
        <w:widowControl/>
        <w:tabs>
          <w:tab w:val="left" w:pos="-1440"/>
        </w:tabs>
        <w:ind w:left="2160" w:hanging="720"/>
        <w:jc w:val="both"/>
      </w:pPr>
    </w:p>
    <w:p w:rsidR="009E6F72" w:rsidRDefault="00DC2D86" w:rsidP="009E6F72">
      <w:pPr>
        <w:keepNext/>
        <w:keepLines/>
        <w:widowControl/>
        <w:tabs>
          <w:tab w:val="left" w:pos="-1440"/>
        </w:tabs>
        <w:ind w:left="2160" w:hanging="720"/>
        <w:jc w:val="both"/>
      </w:pPr>
      <w:r>
        <w:t>6.</w:t>
      </w:r>
      <w:r>
        <w:tab/>
      </w:r>
      <w:r w:rsidR="009E6F72">
        <w:t xml:space="preserve">The Project Manager named above worked on the following projects for which Project Data Sheets are submitted: (NOTE: IF THE ABOVE DESIGNATED INDIVIDUAL DID NOT WORK IN THIS CAPACITY ON AT LEAST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t xml:space="preserve"> COMPARABLE PROJECTS FOR WHICH PROJECT DATA SHEETS WERE SUBMITTED, PROVIDE A PROJECT DATA SHEET FOR </w:t>
      </w:r>
      <w:r w:rsidR="009E6F72" w:rsidRPr="009E6F72">
        <w:rPr>
          <w:rFonts w:cs="Arial"/>
          <w:highlight w:val="lightGray"/>
          <w:u w:val="single"/>
        </w:rPr>
        <w:fldChar w:fldCharType="begin">
          <w:ffData>
            <w:name w:val=""/>
            <w:enabled/>
            <w:calcOnExit w:val="0"/>
            <w:textInput>
              <w:default w:val="(NUMBER)"/>
            </w:textInput>
          </w:ffData>
        </w:fldChar>
      </w:r>
      <w:r w:rsidR="009E6F72" w:rsidRPr="009E6F72">
        <w:rPr>
          <w:rFonts w:cs="Arial"/>
          <w:highlight w:val="lightGray"/>
          <w:u w:val="single"/>
        </w:rPr>
        <w:instrText xml:space="preserve"> FORMTEXT </w:instrText>
      </w:r>
      <w:r w:rsidR="009E6F72" w:rsidRPr="009E6F72">
        <w:rPr>
          <w:rFonts w:cs="Arial"/>
          <w:highlight w:val="lightGray"/>
          <w:u w:val="single"/>
        </w:rPr>
      </w:r>
      <w:r w:rsidR="009E6F72" w:rsidRPr="009E6F72">
        <w:rPr>
          <w:rFonts w:cs="Arial"/>
          <w:highlight w:val="lightGray"/>
          <w:u w:val="single"/>
        </w:rPr>
        <w:fldChar w:fldCharType="separate"/>
      </w:r>
      <w:r w:rsidR="009E6F72" w:rsidRPr="009E6F72">
        <w:rPr>
          <w:rFonts w:cs="Arial"/>
          <w:noProof/>
          <w:highlight w:val="lightGray"/>
          <w:u w:val="single"/>
        </w:rPr>
        <w:t>(NUMBER)</w:t>
      </w:r>
      <w:r w:rsidR="009E6F72" w:rsidRPr="009E6F72">
        <w:rPr>
          <w:rFonts w:cs="Arial"/>
          <w:highlight w:val="lightGray"/>
          <w:u w:val="single"/>
        </w:rPr>
        <w:fldChar w:fldCharType="end"/>
      </w:r>
      <w:r w:rsidR="009E6F72">
        <w:rPr>
          <w:rFonts w:cs="Arial"/>
        </w:rPr>
        <w:t xml:space="preserve"> </w:t>
      </w:r>
      <w:r w:rsidR="009E6F72">
        <w:t xml:space="preserve">OF THE PROJECTS LISTED IN RESPONSE TO A.5 ABOVE.) </w:t>
      </w:r>
    </w:p>
    <w:p w:rsidR="009E6F72" w:rsidRDefault="009E6F72" w:rsidP="009E6F72">
      <w:pPr>
        <w:pStyle w:val="Header"/>
        <w:keepNext/>
        <w:keepLines/>
        <w:widowControl/>
        <w:tabs>
          <w:tab w:val="clear" w:pos="4320"/>
          <w:tab w:val="clear" w:pos="8640"/>
          <w:tab w:val="left" w:pos="-1440"/>
        </w:tabs>
        <w:jc w:val="both"/>
      </w:pPr>
    </w:p>
    <w:p w:rsidR="009E6F72" w:rsidRDefault="009E6F72" w:rsidP="009E6F72">
      <w:pPr>
        <w:keepNext/>
        <w:keepLines/>
        <w:widowControl/>
        <w:tabs>
          <w:tab w:val="right" w:pos="9720"/>
        </w:tabs>
        <w:ind w:left="2160"/>
        <w:jc w:val="both"/>
      </w:pPr>
      <w:r>
        <w:rPr>
          <w:u w:val="single"/>
        </w:rPr>
        <w:t>a.</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9E6F72" w:rsidRDefault="009E6F72" w:rsidP="009E6F72">
      <w:pPr>
        <w:keepNext/>
        <w:keepLines/>
        <w:widowControl/>
        <w:tabs>
          <w:tab w:val="left" w:pos="-1440"/>
        </w:tabs>
        <w:jc w:val="both"/>
      </w:pPr>
    </w:p>
    <w:p w:rsidR="009E6F72" w:rsidRDefault="009E6F72" w:rsidP="009E6F72">
      <w:pPr>
        <w:keepNext/>
        <w:keepLines/>
        <w:widowControl/>
        <w:tabs>
          <w:tab w:val="right" w:pos="9720"/>
        </w:tabs>
        <w:ind w:left="2160"/>
        <w:jc w:val="both"/>
      </w:pPr>
      <w:r>
        <w:rPr>
          <w:u w:val="single"/>
        </w:rPr>
        <w:t>b.</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9E6F72" w:rsidRDefault="009E6F72" w:rsidP="009E6F72">
      <w:pPr>
        <w:keepNext/>
        <w:keepLines/>
        <w:widowControl/>
        <w:tabs>
          <w:tab w:val="left" w:pos="-1440"/>
        </w:tabs>
        <w:jc w:val="both"/>
      </w:pPr>
    </w:p>
    <w:p w:rsidR="003A67E7" w:rsidRDefault="009E6F72" w:rsidP="009E6F72">
      <w:pPr>
        <w:keepNext/>
        <w:keepLines/>
        <w:widowControl/>
        <w:tabs>
          <w:tab w:val="right" w:pos="9720"/>
        </w:tabs>
        <w:ind w:left="2160"/>
        <w:jc w:val="both"/>
        <w:rPr>
          <w:rFonts w:cs="Arial"/>
          <w:u w:val="single"/>
        </w:rPr>
        <w:sectPr w:rsidR="003A67E7">
          <w:footerReference w:type="default" r:id="rId28"/>
          <w:endnotePr>
            <w:numFmt w:val="decimal"/>
          </w:endnotePr>
          <w:pgSz w:w="12240" w:h="15840" w:code="1"/>
          <w:pgMar w:top="1440" w:right="720" w:bottom="1440" w:left="1440" w:header="720" w:footer="720" w:gutter="0"/>
          <w:cols w:space="720"/>
          <w:noEndnote/>
        </w:sectPr>
      </w:pPr>
      <w:r>
        <w:rPr>
          <w:u w:val="single"/>
        </w:rPr>
        <w:t>c.</w:t>
      </w:r>
      <w:r w:rsidRPr="009E6F72">
        <w:rPr>
          <w:rFonts w:cs="Arial"/>
          <w:u w:val="single"/>
        </w:rPr>
        <w:t xml:space="preserve"> </w:t>
      </w:r>
      <w:r w:rsidRPr="00A2167D">
        <w:rPr>
          <w:rFonts w:cs="Arial"/>
          <w:u w:val="single"/>
        </w:rPr>
        <w:fldChar w:fldCharType="begin">
          <w:ffData>
            <w:name w:val="Text6"/>
            <w:enabled/>
            <w:calcOnExit w:val="0"/>
            <w:textInput/>
          </w:ffData>
        </w:fldChar>
      </w:r>
      <w:r w:rsidRPr="00A2167D">
        <w:rPr>
          <w:rFonts w:cs="Arial"/>
          <w:u w:val="single"/>
        </w:rPr>
        <w:instrText xml:space="preserve"> FORMTEXT </w:instrText>
      </w:r>
      <w:r w:rsidRPr="00A2167D">
        <w:rPr>
          <w:rFonts w:cs="Arial"/>
          <w:u w:val="single"/>
        </w:rPr>
      </w:r>
      <w:r w:rsidRPr="00A2167D">
        <w:rPr>
          <w:rFonts w:cs="Arial"/>
          <w:u w:val="single"/>
        </w:rPr>
        <w:fldChar w:fldCharType="separate"/>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noProof/>
          <w:u w:val="single"/>
        </w:rPr>
        <w:t> </w:t>
      </w:r>
      <w:r w:rsidRPr="00A2167D">
        <w:rPr>
          <w:rFonts w:cs="Arial"/>
          <w:u w:val="single"/>
        </w:rPr>
        <w:fldChar w:fldCharType="end"/>
      </w:r>
    </w:p>
    <w:p w:rsidR="00556E10" w:rsidRDefault="00556E10">
      <w:pPr>
        <w:keepLines/>
        <w:widowControl/>
        <w:tabs>
          <w:tab w:val="left" w:pos="-1440"/>
        </w:tabs>
        <w:jc w:val="both"/>
        <w:rPr>
          <w:sz w:val="22"/>
        </w:rPr>
      </w:pPr>
    </w:p>
    <w:p w:rsidR="00556E10" w:rsidRDefault="00DC2D86">
      <w:pPr>
        <w:keepNext/>
        <w:keepLines/>
        <w:widowControl/>
        <w:tabs>
          <w:tab w:val="left" w:pos="-1440"/>
        </w:tabs>
        <w:jc w:val="both"/>
      </w:pPr>
      <w:r>
        <w:t>9.</w:t>
      </w:r>
      <w:r>
        <w:tab/>
        <w:t>SAFETY PROGRAM</w:t>
      </w:r>
    </w:p>
    <w:p w:rsidR="00556E10" w:rsidRDefault="00556E10">
      <w:pPr>
        <w:keepNext/>
        <w:keepLines/>
        <w:widowControl/>
        <w:tabs>
          <w:tab w:val="left" w:pos="-1440"/>
        </w:tabs>
        <w:jc w:val="both"/>
      </w:pPr>
    </w:p>
    <w:p w:rsidR="00556E10" w:rsidRDefault="00DC2D86">
      <w:pPr>
        <w:keepNext/>
        <w:keepLines/>
        <w:widowControl/>
        <w:tabs>
          <w:tab w:val="left" w:pos="-1440"/>
        </w:tabs>
        <w:ind w:left="1440" w:hanging="1440"/>
        <w:jc w:val="both"/>
      </w:pPr>
      <w:r>
        <w:tab/>
        <w:t>A.</w:t>
      </w:r>
      <w:r>
        <w:tab/>
        <w:t>Does your firm have a written Injury and Illness Prevention Program (IIPP) that complies with California Code of Regulations, Title 8, Sections 1509 and 3203?</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rPr>
          <w:sz w:val="22"/>
        </w:rPr>
        <w:tab/>
      </w:r>
      <w:r>
        <w:rPr>
          <w:sz w:val="22"/>
        </w:rPr>
        <w:tab/>
      </w:r>
      <w:r>
        <w:rPr>
          <w:sz w:val="22"/>
        </w:rPr>
        <w:tab/>
        <w:t xml:space="preserve">YES  </w:t>
      </w:r>
      <w:r w:rsidR="00556E10">
        <w:rPr>
          <w:sz w:val="22"/>
        </w:rPr>
        <w:fldChar w:fldCharType="begin">
          <w:ffData>
            <w:name w:val="Check61"/>
            <w:enabled/>
            <w:calcOnExit w:val="0"/>
            <w:checkBox>
              <w:sizeAuto/>
              <w:default w:val="0"/>
            </w:checkBox>
          </w:ffData>
        </w:fldChar>
      </w:r>
      <w:bookmarkStart w:id="25" w:name="Check61"/>
      <w:r>
        <w:rPr>
          <w:sz w:val="22"/>
        </w:rPr>
        <w:instrText xml:space="preserve"> FORMCHECKBOX </w:instrText>
      </w:r>
      <w:r w:rsidR="007834AC">
        <w:rPr>
          <w:sz w:val="22"/>
        </w:rPr>
      </w:r>
      <w:r w:rsidR="007834AC">
        <w:rPr>
          <w:sz w:val="22"/>
        </w:rPr>
        <w:fldChar w:fldCharType="separate"/>
      </w:r>
      <w:r w:rsidR="00556E10">
        <w:rPr>
          <w:sz w:val="22"/>
        </w:rPr>
        <w:fldChar w:fldCharType="end"/>
      </w:r>
      <w:bookmarkEnd w:id="25"/>
      <w:r>
        <w:rPr>
          <w:sz w:val="22"/>
        </w:rPr>
        <w:tab/>
      </w:r>
      <w:r>
        <w:rPr>
          <w:sz w:val="22"/>
        </w:rPr>
        <w:tab/>
        <w:t xml:space="preserve">NO  </w:t>
      </w:r>
      <w:r w:rsidR="00556E10">
        <w:rPr>
          <w:sz w:val="22"/>
        </w:rPr>
        <w:fldChar w:fldCharType="begin">
          <w:ffData>
            <w:name w:val="Check62"/>
            <w:enabled/>
            <w:calcOnExit w:val="0"/>
            <w:checkBox>
              <w:sizeAuto/>
              <w:default w:val="0"/>
            </w:checkBox>
          </w:ffData>
        </w:fldChar>
      </w:r>
      <w:bookmarkStart w:id="26" w:name="Check62"/>
      <w:r>
        <w:rPr>
          <w:sz w:val="22"/>
        </w:rPr>
        <w:instrText xml:space="preserve"> FORMCHECKBOX </w:instrText>
      </w:r>
      <w:r w:rsidR="007834AC">
        <w:rPr>
          <w:sz w:val="22"/>
        </w:rPr>
      </w:r>
      <w:r w:rsidR="007834AC">
        <w:rPr>
          <w:sz w:val="22"/>
        </w:rPr>
        <w:fldChar w:fldCharType="separate"/>
      </w:r>
      <w:r w:rsidR="00556E10">
        <w:rPr>
          <w:sz w:val="22"/>
        </w:rPr>
        <w:fldChar w:fldCharType="end"/>
      </w:r>
      <w:bookmarkEnd w:id="26"/>
    </w:p>
    <w:p w:rsidR="00556E10" w:rsidRDefault="00556E10">
      <w:pPr>
        <w:keepNext/>
        <w:keepLines/>
        <w:widowControl/>
        <w:tabs>
          <w:tab w:val="right" w:pos="9720"/>
        </w:tabs>
        <w:ind w:firstLine="1440"/>
        <w:jc w:val="both"/>
      </w:pPr>
    </w:p>
    <w:p w:rsidR="00556E10" w:rsidRDefault="00DC2D86">
      <w:pPr>
        <w:keepNext/>
        <w:keepLines/>
        <w:widowControl/>
        <w:tabs>
          <w:tab w:val="left" w:pos="-1440"/>
        </w:tabs>
        <w:jc w:val="both"/>
      </w:pPr>
      <w:r>
        <w:tab/>
        <w:t>B.</w:t>
      </w:r>
      <w:r>
        <w:tab/>
        <w:t>Does your firm have a written safety program that meets CAL/OSHA requirements?</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tab/>
      </w:r>
      <w:r>
        <w:tab/>
      </w:r>
      <w:r>
        <w:tab/>
      </w:r>
      <w:r>
        <w:rPr>
          <w:sz w:val="22"/>
        </w:rPr>
        <w:t xml:space="preserve">YES  </w:t>
      </w:r>
      <w:r w:rsidR="00556E10">
        <w:rPr>
          <w:sz w:val="22"/>
        </w:rPr>
        <w:fldChar w:fldCharType="begin">
          <w:ffData>
            <w:name w:val="Check63"/>
            <w:enabled/>
            <w:calcOnExit w:val="0"/>
            <w:checkBox>
              <w:sizeAuto/>
              <w:default w:val="0"/>
            </w:checkBox>
          </w:ffData>
        </w:fldChar>
      </w:r>
      <w:bookmarkStart w:id="27" w:name="Check63"/>
      <w:r>
        <w:rPr>
          <w:sz w:val="22"/>
        </w:rPr>
        <w:instrText xml:space="preserve"> FORMCHECKBOX </w:instrText>
      </w:r>
      <w:r w:rsidR="007834AC">
        <w:rPr>
          <w:sz w:val="22"/>
        </w:rPr>
      </w:r>
      <w:r w:rsidR="007834AC">
        <w:rPr>
          <w:sz w:val="22"/>
        </w:rPr>
        <w:fldChar w:fldCharType="separate"/>
      </w:r>
      <w:r w:rsidR="00556E10">
        <w:rPr>
          <w:sz w:val="22"/>
        </w:rPr>
        <w:fldChar w:fldCharType="end"/>
      </w:r>
      <w:bookmarkEnd w:id="27"/>
      <w:r>
        <w:rPr>
          <w:sz w:val="22"/>
        </w:rPr>
        <w:tab/>
      </w:r>
      <w:r>
        <w:rPr>
          <w:sz w:val="22"/>
        </w:rPr>
        <w:tab/>
        <w:t xml:space="preserve">NO  </w:t>
      </w:r>
      <w:r w:rsidR="00556E10">
        <w:rPr>
          <w:sz w:val="22"/>
        </w:rPr>
        <w:fldChar w:fldCharType="begin">
          <w:ffData>
            <w:name w:val="Check64"/>
            <w:enabled/>
            <w:calcOnExit w:val="0"/>
            <w:checkBox>
              <w:sizeAuto/>
              <w:default w:val="0"/>
            </w:checkBox>
          </w:ffData>
        </w:fldChar>
      </w:r>
      <w:bookmarkStart w:id="28" w:name="Check64"/>
      <w:r>
        <w:rPr>
          <w:sz w:val="22"/>
        </w:rPr>
        <w:instrText xml:space="preserve"> FORMCHECKBOX </w:instrText>
      </w:r>
      <w:r w:rsidR="007834AC">
        <w:rPr>
          <w:sz w:val="22"/>
        </w:rPr>
      </w:r>
      <w:r w:rsidR="007834AC">
        <w:rPr>
          <w:sz w:val="22"/>
        </w:rPr>
        <w:fldChar w:fldCharType="separate"/>
      </w:r>
      <w:r w:rsidR="00556E10">
        <w:rPr>
          <w:sz w:val="22"/>
        </w:rPr>
        <w:fldChar w:fldCharType="end"/>
      </w:r>
      <w:bookmarkEnd w:id="28"/>
    </w:p>
    <w:p w:rsidR="00556E10" w:rsidRDefault="00556E10">
      <w:pPr>
        <w:keepNext/>
        <w:keepLines/>
        <w:widowControl/>
        <w:tabs>
          <w:tab w:val="left" w:pos="-1440"/>
        </w:tabs>
        <w:jc w:val="both"/>
        <w:rPr>
          <w:sz w:val="22"/>
        </w:rPr>
      </w:pPr>
    </w:p>
    <w:p w:rsidR="00556E10" w:rsidRDefault="00DC2D86">
      <w:pPr>
        <w:keepNext/>
        <w:keepLines/>
        <w:widowControl/>
        <w:tabs>
          <w:tab w:val="left" w:pos="-1440"/>
        </w:tabs>
        <w:jc w:val="both"/>
      </w:pPr>
      <w:r>
        <w:tab/>
        <w:t>C.</w:t>
      </w:r>
      <w:r>
        <w:tab/>
        <w:t>Will your firm have personnel permanently assigned and dedicated to Safety on this project?</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rPr>
          <w:sz w:val="22"/>
        </w:rPr>
        <w:tab/>
      </w:r>
      <w:r>
        <w:rPr>
          <w:sz w:val="22"/>
        </w:rPr>
        <w:tab/>
      </w:r>
      <w:r>
        <w:rPr>
          <w:sz w:val="22"/>
        </w:rPr>
        <w:tab/>
        <w:t xml:space="preserve">YES  </w:t>
      </w:r>
      <w:r w:rsidR="00556E10">
        <w:rPr>
          <w:sz w:val="22"/>
        </w:rPr>
        <w:fldChar w:fldCharType="begin">
          <w:ffData>
            <w:name w:val="Check6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6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keepNext/>
        <w:keepLines/>
        <w:widowControl/>
        <w:tabs>
          <w:tab w:val="left" w:pos="-1440"/>
        </w:tabs>
        <w:jc w:val="both"/>
        <w:rPr>
          <w:sz w:val="22"/>
        </w:rPr>
      </w:pPr>
    </w:p>
    <w:p w:rsidR="00556E10" w:rsidRDefault="00DC2D86">
      <w:pPr>
        <w:keepNext/>
        <w:keepLines/>
        <w:widowControl/>
        <w:tabs>
          <w:tab w:val="left" w:pos="-1440"/>
        </w:tabs>
        <w:ind w:left="1440" w:hanging="1440"/>
        <w:jc w:val="both"/>
      </w:pPr>
      <w:r>
        <w:tab/>
        <w:t>D.</w:t>
      </w:r>
      <w:r>
        <w:tab/>
        <w:t>If “Yes”, state the names of all such personnel who will be assigned and individually list their specific duties:</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r>
      <w:r>
        <w:tab/>
      </w:r>
      <w:r>
        <w:rPr>
          <w:u w:val="single"/>
        </w:rPr>
        <w:t>Name, Title</w:t>
      </w:r>
      <w:r>
        <w:tab/>
      </w:r>
      <w:r>
        <w:tab/>
      </w:r>
      <w:r>
        <w:tab/>
      </w:r>
      <w:r>
        <w:tab/>
      </w:r>
      <w:r>
        <w:tab/>
      </w:r>
      <w:r>
        <w:tab/>
      </w:r>
      <w:r>
        <w:rPr>
          <w:u w:val="single"/>
        </w:rPr>
        <w:t>Specific Duties</w:t>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pStyle w:val="Header"/>
        <w:keepNext/>
        <w:keepLines/>
        <w:widowControl/>
        <w:tabs>
          <w:tab w:val="clear" w:pos="4320"/>
          <w:tab w:val="clear" w:pos="8640"/>
          <w:tab w:val="left" w:pos="-1440"/>
        </w:tabs>
        <w:jc w:val="both"/>
      </w:pPr>
    </w:p>
    <w:p w:rsidR="00556E10" w:rsidRDefault="00DC2D86">
      <w:pPr>
        <w:pStyle w:val="Header"/>
        <w:keepNext/>
        <w:keepLines/>
        <w:widowControl/>
        <w:tabs>
          <w:tab w:val="clear" w:pos="4320"/>
          <w:tab w:val="clear" w:pos="8640"/>
          <w:tab w:val="left" w:pos="-1440"/>
        </w:tabs>
        <w:jc w:val="both"/>
      </w:pPr>
      <w:r>
        <w:tab/>
      </w:r>
      <w:r>
        <w:tab/>
        <w:t>Attach resumes (include certification and safety related training received.)</w:t>
      </w:r>
    </w:p>
    <w:p w:rsidR="00556E10" w:rsidRDefault="00556E10">
      <w:pPr>
        <w:keepNext/>
        <w:keepLines/>
        <w:widowControl/>
        <w:tabs>
          <w:tab w:val="left" w:pos="-1440"/>
        </w:tabs>
        <w:ind w:left="1440" w:hanging="1440"/>
        <w:jc w:val="both"/>
      </w:pPr>
    </w:p>
    <w:p w:rsidR="00556E10" w:rsidRDefault="00DC2D86">
      <w:pPr>
        <w:keepNext/>
        <w:keepLines/>
        <w:widowControl/>
        <w:tabs>
          <w:tab w:val="left" w:pos="-1440"/>
        </w:tabs>
        <w:ind w:left="1440" w:hanging="1440"/>
        <w:jc w:val="both"/>
      </w:pPr>
      <w:r>
        <w:tab/>
        <w:t>E.</w:t>
      </w:r>
      <w:r>
        <w:tab/>
        <w:t>Have you had accidents, which resulted in a construction fatality, on any of your projects within the last five (5) years?</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rPr>
          <w:sz w:val="22"/>
        </w:rPr>
        <w:tab/>
      </w:r>
      <w:r>
        <w:rPr>
          <w:sz w:val="22"/>
        </w:rPr>
        <w:tab/>
      </w:r>
      <w:r>
        <w:rPr>
          <w:sz w:val="22"/>
        </w:rPr>
        <w:tab/>
        <w:t xml:space="preserve">YES  </w:t>
      </w:r>
      <w:r w:rsidR="00556E10">
        <w:rPr>
          <w:sz w:val="22"/>
        </w:rPr>
        <w:fldChar w:fldCharType="begin">
          <w:ffData>
            <w:name w:val="Check6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6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DC2D86">
      <w:pPr>
        <w:keepNext/>
        <w:keepLines/>
        <w:widowControl/>
        <w:tabs>
          <w:tab w:val="left" w:pos="-1440"/>
        </w:tabs>
        <w:jc w:val="both"/>
      </w:pPr>
      <w:r>
        <w:tab/>
      </w:r>
    </w:p>
    <w:p w:rsidR="00556E10" w:rsidRDefault="00DC2D86" w:rsidP="009E6F72">
      <w:pPr>
        <w:keepNext/>
        <w:keepLines/>
        <w:widowControl/>
        <w:tabs>
          <w:tab w:val="left" w:pos="-1440"/>
        </w:tabs>
        <w:jc w:val="both"/>
      </w:pPr>
      <w:r>
        <w:tab/>
      </w:r>
      <w:r>
        <w:tab/>
        <w:t xml:space="preserve">If yes, provide additional information.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p>
    <w:p w:rsidR="00556E10" w:rsidRDefault="00DC2D86">
      <w:pPr>
        <w:keepNext/>
        <w:keepLines/>
        <w:widowControl/>
        <w:tabs>
          <w:tab w:val="left" w:pos="-1440"/>
        </w:tabs>
        <w:ind w:left="1440" w:hanging="1440"/>
        <w:jc w:val="both"/>
      </w:pPr>
      <w:r>
        <w:tab/>
      </w:r>
    </w:p>
    <w:p w:rsidR="00556E10" w:rsidRDefault="00DC2D86">
      <w:pPr>
        <w:keepNext/>
        <w:keepLines/>
        <w:widowControl/>
        <w:tabs>
          <w:tab w:val="left" w:pos="-1440"/>
        </w:tabs>
        <w:ind w:left="1440" w:hanging="1440"/>
        <w:jc w:val="both"/>
      </w:pPr>
      <w:r>
        <w:tab/>
        <w:t>F.</w:t>
      </w:r>
      <w:r>
        <w:tab/>
        <w:t>Attach EMR verification from State of California or from insurance company.</w:t>
      </w:r>
    </w:p>
    <w:p w:rsidR="00556E10" w:rsidRDefault="00556E10">
      <w:pPr>
        <w:widowControl/>
        <w:tabs>
          <w:tab w:val="left" w:pos="-1440"/>
        </w:tabs>
        <w:jc w:val="both"/>
      </w:pPr>
    </w:p>
    <w:p w:rsidR="00556E10" w:rsidRDefault="00DC2D86" w:rsidP="009E6F72">
      <w:pPr>
        <w:keepNext/>
        <w:keepLines/>
        <w:widowControl/>
        <w:tabs>
          <w:tab w:val="left" w:pos="-1440"/>
        </w:tabs>
        <w:jc w:val="both"/>
      </w:pPr>
      <w:r>
        <w:tab/>
      </w:r>
      <w:r>
        <w:tab/>
        <w:t xml:space="preserve">EMR Category Code: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p>
    <w:p w:rsidR="00556E10" w:rsidRDefault="00556E10">
      <w:pPr>
        <w:widowControl/>
        <w:tabs>
          <w:tab w:val="left" w:pos="-1440"/>
        </w:tabs>
        <w:jc w:val="both"/>
      </w:pPr>
    </w:p>
    <w:p w:rsidR="00556E10" w:rsidRDefault="00DC2D86" w:rsidP="00556E10">
      <w:pPr>
        <w:widowControl/>
        <w:numPr>
          <w:ilvl w:val="0"/>
          <w:numId w:val="8"/>
        </w:numPr>
        <w:tabs>
          <w:tab w:val="left" w:pos="-1440"/>
        </w:tabs>
        <w:jc w:val="both"/>
      </w:pPr>
      <w:r>
        <w:t>Have you had Cal-OSHA fines in the Serious, Repeat or Willful categories?</w:t>
      </w:r>
    </w:p>
    <w:p w:rsidR="00556E10" w:rsidRDefault="00556E10">
      <w:pPr>
        <w:widowControl/>
        <w:tabs>
          <w:tab w:val="left" w:pos="-1440"/>
        </w:tabs>
        <w:ind w:left="720"/>
        <w:jc w:val="both"/>
      </w:pPr>
    </w:p>
    <w:p w:rsidR="003A67E7" w:rsidRDefault="009E6F72" w:rsidP="009E6F72">
      <w:pPr>
        <w:keepNext/>
        <w:keepLines/>
        <w:widowControl/>
        <w:tabs>
          <w:tab w:val="left" w:pos="-1440"/>
        </w:tabs>
        <w:jc w:val="both"/>
        <w:rPr>
          <w:rFonts w:cs="Arial"/>
          <w:u w:val="single"/>
        </w:rPr>
        <w:sectPr w:rsidR="003A67E7">
          <w:footerReference w:type="default" r:id="rId29"/>
          <w:endnotePr>
            <w:numFmt w:val="decimal"/>
          </w:endnotePr>
          <w:pgSz w:w="12240" w:h="15840" w:code="1"/>
          <w:pgMar w:top="1440" w:right="720" w:bottom="1440" w:left="1440" w:header="720" w:footer="720" w:gutter="0"/>
          <w:cols w:space="720"/>
          <w:noEndnote/>
        </w:sectPr>
      </w:pPr>
      <w:r>
        <w:tab/>
      </w:r>
      <w:r>
        <w:tab/>
      </w:r>
      <w:r w:rsidR="00DC2D86">
        <w:t xml:space="preserve">If yes, provide additional information.  </w:t>
      </w: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556E10" w:rsidRPr="003A67E7" w:rsidRDefault="003A67E7" w:rsidP="003A67E7">
      <w:pPr>
        <w:keepNext/>
        <w:keepLines/>
        <w:widowControl/>
        <w:tabs>
          <w:tab w:val="left" w:pos="-1440"/>
        </w:tabs>
        <w:jc w:val="both"/>
      </w:pPr>
      <w:r>
        <w:lastRenderedPageBreak/>
        <w:tab/>
      </w:r>
      <w:r>
        <w:tab/>
      </w:r>
      <w:r>
        <w:tab/>
      </w:r>
      <w:r>
        <w:tab/>
      </w:r>
      <w:r>
        <w:tab/>
      </w:r>
      <w:r>
        <w:tab/>
      </w:r>
      <w:r w:rsidR="00DC2D86">
        <w:tab/>
        <w:t>.</w:t>
      </w:r>
      <w:r w:rsidR="00DC2D86">
        <w:tab/>
      </w:r>
    </w:p>
    <w:p w:rsidR="00556E10" w:rsidRDefault="00DC2D86">
      <w:pPr>
        <w:keepNext/>
        <w:keepLines/>
        <w:widowControl/>
        <w:tabs>
          <w:tab w:val="left" w:pos="-1440"/>
        </w:tabs>
        <w:jc w:val="both"/>
      </w:pPr>
      <w:r>
        <w:t>10.</w:t>
      </w:r>
      <w:r>
        <w:tab/>
        <w:t>QUALITY CONTROL/QUALITY ASSURANCE PROGRAM (QC/QA)</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t>A.</w:t>
      </w:r>
      <w:r>
        <w:tab/>
        <w:t>Does your firm have a written quality control/quality assurance program?</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tab/>
      </w:r>
      <w:r>
        <w:tab/>
      </w:r>
      <w:r>
        <w:tab/>
      </w:r>
      <w:r>
        <w:rPr>
          <w:sz w:val="22"/>
        </w:rPr>
        <w:t xml:space="preserve">YES  </w:t>
      </w:r>
      <w:r w:rsidR="00556E10">
        <w:rPr>
          <w:sz w:val="22"/>
        </w:rPr>
        <w:fldChar w:fldCharType="begin">
          <w:ffData>
            <w:name w:val="Check6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6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DC2D86">
      <w:pPr>
        <w:keepNext/>
        <w:keepLines/>
        <w:widowControl/>
        <w:tabs>
          <w:tab w:val="left" w:pos="-1440"/>
        </w:tabs>
        <w:jc w:val="both"/>
        <w:rPr>
          <w:sz w:val="22"/>
        </w:rPr>
      </w:pPr>
      <w:r>
        <w:rPr>
          <w:sz w:val="22"/>
        </w:rPr>
        <w:tab/>
      </w:r>
      <w:r>
        <w:rPr>
          <w:sz w:val="22"/>
        </w:rPr>
        <w:tab/>
      </w:r>
    </w:p>
    <w:p w:rsidR="00556E10" w:rsidRDefault="00DC2D86">
      <w:pPr>
        <w:keepNext/>
        <w:keepLines/>
        <w:widowControl/>
        <w:tabs>
          <w:tab w:val="left" w:pos="-1440"/>
        </w:tabs>
        <w:jc w:val="both"/>
      </w:pPr>
      <w:r>
        <w:rPr>
          <w:sz w:val="22"/>
        </w:rPr>
        <w:tab/>
      </w:r>
      <w:r>
        <w:t>If YES, submit a copy of your QC/QA program with this submission.</w:t>
      </w:r>
    </w:p>
    <w:p w:rsidR="00556E10" w:rsidRDefault="00556E10">
      <w:pPr>
        <w:keepNext/>
        <w:keepLines/>
        <w:widowControl/>
        <w:tabs>
          <w:tab w:val="left" w:pos="-1440"/>
        </w:tabs>
        <w:jc w:val="both"/>
        <w:rPr>
          <w:sz w:val="22"/>
        </w:rPr>
      </w:pPr>
    </w:p>
    <w:p w:rsidR="00556E10" w:rsidRDefault="00DC2D86">
      <w:pPr>
        <w:pStyle w:val="BodyText"/>
        <w:keepNext/>
        <w:keepLines/>
        <w:tabs>
          <w:tab w:val="left" w:pos="-1440"/>
        </w:tabs>
      </w:pPr>
      <w:r>
        <w:tab/>
        <w:t>B.</w:t>
      </w:r>
      <w:r>
        <w:tab/>
        <w:t>Will your firm have personnel permanently assigned and dedicated to QC/QA on this project?</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r>
      <w:r>
        <w:tab/>
      </w:r>
      <w:r>
        <w:rPr>
          <w:sz w:val="22"/>
        </w:rPr>
        <w:t xml:space="preserve">YES  </w:t>
      </w:r>
      <w:r w:rsidR="00556E10">
        <w:rPr>
          <w:sz w:val="22"/>
        </w:rPr>
        <w:fldChar w:fldCharType="begin">
          <w:ffData>
            <w:name w:val="Check6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6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left="1440" w:hanging="1440"/>
        <w:jc w:val="both"/>
      </w:pPr>
      <w:r>
        <w:tab/>
      </w:r>
      <w:r>
        <w:tab/>
        <w:t>If “Yes”, state the names of all such personnel who will be assigned and individually list their specific duties:</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r>
      <w:r>
        <w:tab/>
      </w:r>
      <w:r>
        <w:rPr>
          <w:u w:val="single"/>
        </w:rPr>
        <w:t>Name, Title</w:t>
      </w:r>
      <w:r>
        <w:tab/>
      </w:r>
      <w:r>
        <w:tab/>
      </w:r>
      <w:r>
        <w:tab/>
      </w:r>
      <w:r>
        <w:tab/>
      </w:r>
      <w:r>
        <w:tab/>
      </w:r>
      <w:r>
        <w:tab/>
      </w:r>
      <w:r>
        <w:rPr>
          <w:u w:val="single"/>
        </w:rPr>
        <w:t>Specific Duties</w:t>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r w:rsidR="009E6F72">
        <w:tab/>
      </w:r>
      <w:r w:rsidR="009E6F72">
        <w:tab/>
      </w:r>
      <w:r w:rsidR="009E6F72">
        <w:tab/>
      </w:r>
      <w:r w:rsidR="009E6F72">
        <w:tab/>
      </w:r>
      <w:r w:rsidR="009E6F72">
        <w:tab/>
      </w:r>
      <w:r w:rsidR="009E6F72">
        <w:tab/>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widowControl/>
        <w:tabs>
          <w:tab w:val="left" w:pos="-1440"/>
        </w:tabs>
        <w:jc w:val="both"/>
      </w:pPr>
    </w:p>
    <w:p w:rsidR="00556E10" w:rsidRDefault="00DC2D86">
      <w:pPr>
        <w:keepNext/>
        <w:keepLines/>
        <w:widowControl/>
        <w:tabs>
          <w:tab w:val="left" w:pos="-1440"/>
        </w:tabs>
        <w:ind w:left="720" w:hanging="720"/>
        <w:jc w:val="both"/>
      </w:pPr>
      <w:r>
        <w:tab/>
      </w:r>
      <w:r>
        <w:tab/>
      </w:r>
    </w:p>
    <w:p w:rsidR="00556E10" w:rsidRDefault="00DC2D86">
      <w:pPr>
        <w:keepNext/>
        <w:keepLines/>
        <w:widowControl/>
        <w:tabs>
          <w:tab w:val="left" w:pos="-1440"/>
        </w:tabs>
        <w:ind w:left="720" w:hanging="720"/>
        <w:jc w:val="both"/>
        <w:rPr>
          <w:u w:val="single"/>
        </w:rPr>
      </w:pPr>
      <w:r>
        <w:t>11.</w:t>
      </w:r>
      <w:r>
        <w:tab/>
        <w:t>BUSINESS CONSTRUCTION REVENUE</w:t>
      </w:r>
    </w:p>
    <w:p w:rsidR="00556E10" w:rsidRDefault="00556E10">
      <w:pPr>
        <w:keepNext/>
        <w:keepLines/>
        <w:widowControl/>
        <w:tabs>
          <w:tab w:val="left" w:pos="-1440"/>
        </w:tabs>
        <w:jc w:val="both"/>
      </w:pPr>
    </w:p>
    <w:p w:rsidR="00556E10" w:rsidRDefault="00DC2D86">
      <w:pPr>
        <w:keepNext/>
        <w:keepLines/>
        <w:widowControl/>
        <w:tabs>
          <w:tab w:val="left" w:pos="-1440"/>
        </w:tabs>
        <w:ind w:left="720"/>
        <w:jc w:val="both"/>
      </w:pPr>
      <w:r>
        <w:t>For the purposes of this Level 1 prequalification questionnaire, "business construction revenue" shall be defined as payments to prospective CM/Contractor for pre-construction services, construction management, and construction services.</w:t>
      </w:r>
    </w:p>
    <w:p w:rsidR="00556E10" w:rsidRDefault="00556E10">
      <w:pPr>
        <w:keepNext/>
        <w:keepLines/>
        <w:widowControl/>
        <w:tabs>
          <w:tab w:val="left" w:pos="-1440"/>
        </w:tabs>
        <w:jc w:val="both"/>
      </w:pPr>
    </w:p>
    <w:p w:rsidR="00556E10" w:rsidRDefault="00DC2D86" w:rsidP="00556E10">
      <w:pPr>
        <w:keepNext/>
        <w:keepLines/>
        <w:widowControl/>
        <w:numPr>
          <w:ilvl w:val="0"/>
          <w:numId w:val="11"/>
        </w:numPr>
        <w:tabs>
          <w:tab w:val="left" w:pos="-1440"/>
        </w:tabs>
        <w:jc w:val="both"/>
      </w:pPr>
      <w:r>
        <w:t xml:space="preserve">     </w:t>
      </w:r>
      <w:r>
        <w:tab/>
        <w:t>Can you truthfully state that your firm has had an annual business construction revenue of at least</w:t>
      </w:r>
    </w:p>
    <w:p w:rsidR="00556E10" w:rsidRDefault="00556E10">
      <w:pPr>
        <w:keepNext/>
        <w:keepLines/>
        <w:widowControl/>
        <w:tabs>
          <w:tab w:val="left" w:pos="-1440"/>
        </w:tabs>
        <w:ind w:left="1440"/>
        <w:jc w:val="both"/>
      </w:pPr>
      <w:r>
        <w:rPr>
          <w:highlight w:val="lightGray"/>
        </w:rPr>
        <w:fldChar w:fldCharType="begin"/>
      </w:r>
      <w:r w:rsidR="00DC2D86">
        <w:rPr>
          <w:highlight w:val="lightGray"/>
        </w:rPr>
        <w:instrText xml:space="preserve"> macrobutton nomacro </w:instrText>
      </w:r>
      <w:r w:rsidR="00DC2D86">
        <w:rPr>
          <w:color w:val="FF0000"/>
          <w:highlight w:val="lightGray"/>
        </w:rPr>
        <w:instrText>{AMOUNT}</w:instrText>
      </w:r>
      <w:r>
        <w:rPr>
          <w:highlight w:val="lightGray"/>
        </w:rPr>
        <w:fldChar w:fldCharType="end"/>
      </w:r>
      <w:r w:rsidR="00DC2D86">
        <w:t xml:space="preserve"> (excluding any and all legal awards) for each and every one of the </w:t>
      </w:r>
      <w:proofErr w:type="gramStart"/>
      <w:r w:rsidR="00DC2D86">
        <w:t>last  five</w:t>
      </w:r>
      <w:proofErr w:type="gramEnd"/>
      <w:r w:rsidR="00DC2D86">
        <w:t xml:space="preserve"> (5) consecutive calendar years?</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rPr>
          <w:sz w:val="22"/>
        </w:rPr>
        <w:tab/>
      </w:r>
      <w:r>
        <w:rPr>
          <w:sz w:val="22"/>
        </w:rPr>
        <w:tab/>
      </w:r>
      <w:r>
        <w:rPr>
          <w:sz w:val="22"/>
        </w:rPr>
        <w:tab/>
        <w:t xml:space="preserve">YES  </w:t>
      </w:r>
      <w:r w:rsidR="00556E10">
        <w:rPr>
          <w:sz w:val="22"/>
        </w:rPr>
        <w:fldChar w:fldCharType="begin">
          <w:ffData>
            <w:name w:val="Check65"/>
            <w:enabled/>
            <w:calcOnExit w:val="0"/>
            <w:checkBox>
              <w:sizeAuto/>
              <w:default w:val="0"/>
            </w:checkBox>
          </w:ffData>
        </w:fldChar>
      </w:r>
      <w:bookmarkStart w:id="29" w:name="Check65"/>
      <w:r>
        <w:rPr>
          <w:sz w:val="22"/>
        </w:rPr>
        <w:instrText xml:space="preserve"> FORMCHECKBOX </w:instrText>
      </w:r>
      <w:r w:rsidR="007834AC">
        <w:rPr>
          <w:sz w:val="22"/>
        </w:rPr>
      </w:r>
      <w:r w:rsidR="007834AC">
        <w:rPr>
          <w:sz w:val="22"/>
        </w:rPr>
        <w:fldChar w:fldCharType="separate"/>
      </w:r>
      <w:r w:rsidR="00556E10">
        <w:rPr>
          <w:sz w:val="22"/>
        </w:rPr>
        <w:fldChar w:fldCharType="end"/>
      </w:r>
      <w:bookmarkEnd w:id="29"/>
      <w:r>
        <w:rPr>
          <w:sz w:val="22"/>
        </w:rPr>
        <w:tab/>
      </w:r>
      <w:r>
        <w:rPr>
          <w:sz w:val="22"/>
        </w:rPr>
        <w:tab/>
      </w:r>
      <w:r>
        <w:rPr>
          <w:sz w:val="22"/>
        </w:rPr>
        <w:tab/>
        <w:t xml:space="preserve">NO  </w:t>
      </w:r>
      <w:r w:rsidR="00556E10">
        <w:rPr>
          <w:sz w:val="22"/>
        </w:rPr>
        <w:fldChar w:fldCharType="begin">
          <w:ffData>
            <w:name w:val="Check66"/>
            <w:enabled/>
            <w:calcOnExit w:val="0"/>
            <w:checkBox>
              <w:sizeAuto/>
              <w:default w:val="0"/>
            </w:checkBox>
          </w:ffData>
        </w:fldChar>
      </w:r>
      <w:bookmarkStart w:id="30" w:name="Check66"/>
      <w:r>
        <w:rPr>
          <w:sz w:val="22"/>
        </w:rPr>
        <w:instrText xml:space="preserve"> FORMCHECKBOX </w:instrText>
      </w:r>
      <w:r w:rsidR="007834AC">
        <w:rPr>
          <w:sz w:val="22"/>
        </w:rPr>
      </w:r>
      <w:r w:rsidR="007834AC">
        <w:rPr>
          <w:sz w:val="22"/>
        </w:rPr>
        <w:fldChar w:fldCharType="separate"/>
      </w:r>
      <w:r w:rsidR="00556E10">
        <w:rPr>
          <w:sz w:val="22"/>
        </w:rPr>
        <w:fldChar w:fldCharType="end"/>
      </w:r>
      <w:bookmarkEnd w:id="30"/>
    </w:p>
    <w:p w:rsidR="00556E10" w:rsidRDefault="00556E10">
      <w:pPr>
        <w:keepNext/>
        <w:keepLines/>
        <w:widowControl/>
        <w:tabs>
          <w:tab w:val="left" w:pos="-1440"/>
        </w:tabs>
        <w:jc w:val="both"/>
      </w:pPr>
    </w:p>
    <w:p w:rsidR="00556E10" w:rsidRDefault="00DC2D86">
      <w:pPr>
        <w:keepNext/>
        <w:keepLines/>
        <w:widowControl/>
        <w:tabs>
          <w:tab w:val="left" w:pos="-1440"/>
        </w:tabs>
        <w:ind w:left="1440" w:hanging="720"/>
        <w:jc w:val="both"/>
      </w:pPr>
      <w:r>
        <w:t>B.</w:t>
      </w:r>
      <w:r>
        <w:tab/>
        <w:t xml:space="preserve">If the entity submitting this prequalification questionnaire is a Joint Venture, can the Joint Venture entity truthfully state that its members have had a combined annual business construction revenue of at least </w:t>
      </w:r>
      <w:r w:rsidR="00556E10">
        <w:rPr>
          <w:color w:val="FF0000"/>
          <w:highlight w:val="lightGray"/>
        </w:rPr>
        <w:fldChar w:fldCharType="begin"/>
      </w:r>
      <w:r>
        <w:rPr>
          <w:color w:val="FF0000"/>
          <w:highlight w:val="lightGray"/>
        </w:rPr>
        <w:instrText xml:space="preserve"> macrobutton nomacro {AMOUNT}</w:instrText>
      </w:r>
      <w:r w:rsidR="00556E10">
        <w:rPr>
          <w:color w:val="FF0000"/>
          <w:highlight w:val="lightGray"/>
        </w:rPr>
        <w:fldChar w:fldCharType="end"/>
      </w:r>
      <w:r>
        <w:t xml:space="preserve"> (excluding any and all legal awards) for each and every one of the last five (5) consecutive calendar years?</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rPr>
          <w:sz w:val="22"/>
        </w:rPr>
        <w:tab/>
      </w:r>
      <w:r>
        <w:rPr>
          <w:sz w:val="22"/>
        </w:rPr>
        <w:tab/>
      </w:r>
      <w:r>
        <w:rPr>
          <w:sz w:val="22"/>
        </w:rPr>
        <w:tab/>
        <w:t xml:space="preserve">YES  </w:t>
      </w:r>
      <w:r w:rsidR="00556E10">
        <w:rPr>
          <w:sz w:val="22"/>
        </w:rPr>
        <w:fldChar w:fldCharType="begin">
          <w:ffData>
            <w:name w:val="Check69"/>
            <w:enabled/>
            <w:calcOnExit w:val="0"/>
            <w:checkBox>
              <w:sizeAuto/>
              <w:default w:val="0"/>
            </w:checkBox>
          </w:ffData>
        </w:fldChar>
      </w:r>
      <w:bookmarkStart w:id="31" w:name="Check69"/>
      <w:r>
        <w:rPr>
          <w:sz w:val="22"/>
        </w:rPr>
        <w:instrText xml:space="preserve"> FORMCHECKBOX </w:instrText>
      </w:r>
      <w:r w:rsidR="007834AC">
        <w:rPr>
          <w:sz w:val="22"/>
        </w:rPr>
      </w:r>
      <w:r w:rsidR="007834AC">
        <w:rPr>
          <w:sz w:val="22"/>
        </w:rPr>
        <w:fldChar w:fldCharType="separate"/>
      </w:r>
      <w:r w:rsidR="00556E10">
        <w:rPr>
          <w:sz w:val="22"/>
        </w:rPr>
        <w:fldChar w:fldCharType="end"/>
      </w:r>
      <w:bookmarkEnd w:id="31"/>
      <w:r>
        <w:rPr>
          <w:sz w:val="22"/>
        </w:rPr>
        <w:tab/>
      </w:r>
      <w:r>
        <w:rPr>
          <w:sz w:val="22"/>
        </w:rPr>
        <w:tab/>
      </w:r>
      <w:r>
        <w:rPr>
          <w:sz w:val="22"/>
        </w:rPr>
        <w:tab/>
        <w:t xml:space="preserve">NO  </w:t>
      </w:r>
      <w:r w:rsidR="00556E10">
        <w:rPr>
          <w:sz w:val="22"/>
        </w:rPr>
        <w:fldChar w:fldCharType="begin">
          <w:ffData>
            <w:name w:val="Check68"/>
            <w:enabled/>
            <w:calcOnExit w:val="0"/>
            <w:checkBox>
              <w:sizeAuto/>
              <w:default w:val="0"/>
            </w:checkBox>
          </w:ffData>
        </w:fldChar>
      </w:r>
      <w:bookmarkStart w:id="32" w:name="Check68"/>
      <w:r>
        <w:rPr>
          <w:sz w:val="22"/>
        </w:rPr>
        <w:instrText xml:space="preserve"> FORMCHECKBOX </w:instrText>
      </w:r>
      <w:r w:rsidR="007834AC">
        <w:rPr>
          <w:sz w:val="22"/>
        </w:rPr>
      </w:r>
      <w:r w:rsidR="007834AC">
        <w:rPr>
          <w:sz w:val="22"/>
        </w:rPr>
        <w:fldChar w:fldCharType="separate"/>
      </w:r>
      <w:r w:rsidR="00556E10">
        <w:rPr>
          <w:sz w:val="22"/>
        </w:rPr>
        <w:fldChar w:fldCharType="end"/>
      </w:r>
      <w:bookmarkEnd w:id="32"/>
      <w:r>
        <w:rPr>
          <w:sz w:val="22"/>
        </w:rPr>
        <w:tab/>
      </w:r>
      <w:r>
        <w:rPr>
          <w:sz w:val="22"/>
        </w:rPr>
        <w:tab/>
      </w:r>
      <w:r>
        <w:rPr>
          <w:sz w:val="22"/>
        </w:rPr>
        <w:tab/>
        <w:t xml:space="preserve">N/A  </w:t>
      </w:r>
      <w:r w:rsidR="00556E10">
        <w:rPr>
          <w:sz w:val="22"/>
        </w:rPr>
        <w:fldChar w:fldCharType="begin">
          <w:ffData>
            <w:name w:val="Check70"/>
            <w:enabled/>
            <w:calcOnExit w:val="0"/>
            <w:checkBox>
              <w:sizeAuto/>
              <w:default w:val="0"/>
            </w:checkBox>
          </w:ffData>
        </w:fldChar>
      </w:r>
      <w:bookmarkStart w:id="33" w:name="Check70"/>
      <w:r>
        <w:rPr>
          <w:sz w:val="22"/>
        </w:rPr>
        <w:instrText xml:space="preserve"> FORMCHECKBOX </w:instrText>
      </w:r>
      <w:r w:rsidR="007834AC">
        <w:rPr>
          <w:sz w:val="22"/>
        </w:rPr>
      </w:r>
      <w:r w:rsidR="007834AC">
        <w:rPr>
          <w:sz w:val="22"/>
        </w:rPr>
        <w:fldChar w:fldCharType="separate"/>
      </w:r>
      <w:r w:rsidR="00556E10">
        <w:rPr>
          <w:sz w:val="22"/>
        </w:rPr>
        <w:fldChar w:fldCharType="end"/>
      </w:r>
      <w:bookmarkEnd w:id="33"/>
    </w:p>
    <w:p w:rsidR="00556E10" w:rsidRDefault="00556E10">
      <w:pPr>
        <w:keepLines/>
        <w:widowControl/>
        <w:tabs>
          <w:tab w:val="left" w:pos="-1440"/>
        </w:tabs>
        <w:jc w:val="both"/>
      </w:pPr>
    </w:p>
    <w:p w:rsidR="00556E10" w:rsidRDefault="00556E10">
      <w:pPr>
        <w:pStyle w:val="Header"/>
        <w:widowControl/>
        <w:tabs>
          <w:tab w:val="clear" w:pos="8640"/>
          <w:tab w:val="left" w:pos="-1440"/>
          <w:tab w:val="left" w:pos="-720"/>
          <w:tab w:val="left" w:pos="0"/>
          <w:tab w:val="left" w:pos="720"/>
          <w:tab w:val="left" w:pos="1440"/>
          <w:tab w:val="left" w:pos="2160"/>
          <w:tab w:val="left" w:pos="2880"/>
          <w:tab w:val="left" w:pos="3600"/>
          <w:tab w:val="left" w:pos="4320"/>
          <w:tab w:val="right" w:pos="9720"/>
        </w:tabs>
        <w:jc w:val="both"/>
      </w:pPr>
    </w:p>
    <w:p w:rsidR="00556E10" w:rsidRDefault="00556E10">
      <w:pPr>
        <w:pStyle w:val="Header"/>
        <w:widowControl/>
        <w:tabs>
          <w:tab w:val="clear" w:pos="8640"/>
          <w:tab w:val="left" w:pos="-1440"/>
          <w:tab w:val="left" w:pos="-720"/>
          <w:tab w:val="left" w:pos="0"/>
          <w:tab w:val="left" w:pos="720"/>
          <w:tab w:val="left" w:pos="1440"/>
          <w:tab w:val="left" w:pos="2160"/>
          <w:tab w:val="left" w:pos="2880"/>
          <w:tab w:val="left" w:pos="3600"/>
          <w:tab w:val="left" w:pos="4320"/>
          <w:tab w:val="right" w:pos="9720"/>
        </w:tabs>
        <w:jc w:val="both"/>
        <w:sectPr w:rsidR="00556E10">
          <w:footerReference w:type="default" r:id="rId30"/>
          <w:endnotePr>
            <w:numFmt w:val="decimal"/>
          </w:endnotePr>
          <w:pgSz w:w="12240" w:h="15840" w:code="1"/>
          <w:pgMar w:top="1440" w:right="720" w:bottom="1440" w:left="1440" w:header="720" w:footer="720" w:gutter="0"/>
          <w:cols w:space="720"/>
          <w:noEndnote/>
        </w:sectPr>
      </w:pPr>
    </w:p>
    <w:p w:rsidR="00556E10" w:rsidRDefault="00DC2D86">
      <w:pPr>
        <w:keepNext/>
        <w:keepLines/>
        <w:widowControl/>
        <w:tabs>
          <w:tab w:val="left" w:pos="-1440"/>
        </w:tabs>
        <w:jc w:val="both"/>
      </w:pPr>
      <w:r>
        <w:lastRenderedPageBreak/>
        <w:t>12.</w:t>
      </w:r>
      <w:r>
        <w:tab/>
        <w:t>DISCIPLINARY MEASURES HISTORY</w:t>
      </w:r>
    </w:p>
    <w:p w:rsidR="00556E10" w:rsidRDefault="00556E10">
      <w:pPr>
        <w:keepNext/>
        <w:keepLines/>
        <w:widowControl/>
        <w:tabs>
          <w:tab w:val="left" w:pos="-1440"/>
        </w:tabs>
        <w:jc w:val="both"/>
      </w:pPr>
    </w:p>
    <w:p w:rsidR="00556E10" w:rsidRDefault="00DC2D86">
      <w:pPr>
        <w:keepNext/>
        <w:keepLines/>
        <w:widowControl/>
        <w:tabs>
          <w:tab w:val="left" w:pos="-1440"/>
        </w:tabs>
        <w:ind w:left="1440" w:right="180" w:hanging="720"/>
        <w:jc w:val="both"/>
      </w:pPr>
      <w:r>
        <w:t>A.</w:t>
      </w:r>
      <w:r>
        <w:tab/>
        <w:t xml:space="preserve">Can you truthfully state that your firm has not been disqualified or barred from doing business with a public agency (e.g., federal, state, county, city, University of California System, California State University System, etc.)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10}</w:instrText>
      </w:r>
      <w:r w:rsidR="00556E10">
        <w:rPr>
          <w:highlight w:val="lightGray"/>
        </w:rPr>
        <w:fldChar w:fldCharType="end"/>
      </w:r>
      <w:r>
        <w:t xml:space="preserve"> years?</w:t>
      </w:r>
    </w:p>
    <w:p w:rsidR="00556E10" w:rsidRDefault="00556E10">
      <w:pPr>
        <w:keepNext/>
        <w:keepLines/>
        <w:widowControl/>
        <w:tabs>
          <w:tab w:val="left" w:pos="-1440"/>
        </w:tabs>
        <w:jc w:val="both"/>
      </w:pPr>
    </w:p>
    <w:p w:rsidR="00556E10" w:rsidRDefault="00DC2D86">
      <w:pPr>
        <w:keepNext/>
        <w:keepLines/>
        <w:widowControl/>
        <w:tabs>
          <w:tab w:val="left" w:pos="-1440"/>
        </w:tabs>
        <w:ind w:firstLine="2160"/>
        <w:jc w:val="both"/>
        <w:rPr>
          <w:sz w:val="22"/>
        </w:rPr>
      </w:pPr>
      <w:r>
        <w:rPr>
          <w:sz w:val="22"/>
        </w:rPr>
        <w:t xml:space="preserve">YES  </w:t>
      </w:r>
      <w:r w:rsidR="00556E10">
        <w:rPr>
          <w:sz w:val="22"/>
        </w:rPr>
        <w:fldChar w:fldCharType="begin">
          <w:ffData>
            <w:name w:val="Check71"/>
            <w:enabled/>
            <w:calcOnExit w:val="0"/>
            <w:checkBox>
              <w:sizeAuto/>
              <w:default w:val="0"/>
            </w:checkBox>
          </w:ffData>
        </w:fldChar>
      </w:r>
      <w:bookmarkStart w:id="34" w:name="Check71"/>
      <w:r>
        <w:rPr>
          <w:sz w:val="22"/>
        </w:rPr>
        <w:instrText xml:space="preserve"> FORMCHECKBOX </w:instrText>
      </w:r>
      <w:r w:rsidR="007834AC">
        <w:rPr>
          <w:sz w:val="22"/>
        </w:rPr>
      </w:r>
      <w:r w:rsidR="007834AC">
        <w:rPr>
          <w:sz w:val="22"/>
        </w:rPr>
        <w:fldChar w:fldCharType="separate"/>
      </w:r>
      <w:r w:rsidR="00556E10">
        <w:rPr>
          <w:sz w:val="22"/>
        </w:rPr>
        <w:fldChar w:fldCharType="end"/>
      </w:r>
      <w:bookmarkEnd w:id="34"/>
      <w:r>
        <w:rPr>
          <w:sz w:val="22"/>
        </w:rPr>
        <w:tab/>
      </w:r>
      <w:r>
        <w:rPr>
          <w:sz w:val="22"/>
        </w:rPr>
        <w:tab/>
        <w:t xml:space="preserve">NO  </w:t>
      </w:r>
      <w:r w:rsidR="00556E10">
        <w:rPr>
          <w:sz w:val="22"/>
        </w:rPr>
        <w:fldChar w:fldCharType="begin">
          <w:ffData>
            <w:name w:val="Check72"/>
            <w:enabled/>
            <w:calcOnExit w:val="0"/>
            <w:checkBox>
              <w:sizeAuto/>
              <w:default w:val="0"/>
            </w:checkBox>
          </w:ffData>
        </w:fldChar>
      </w:r>
      <w:bookmarkStart w:id="35" w:name="Check72"/>
      <w:r>
        <w:rPr>
          <w:sz w:val="22"/>
        </w:rPr>
        <w:instrText xml:space="preserve"> FORMCHECKBOX </w:instrText>
      </w:r>
      <w:r w:rsidR="007834AC">
        <w:rPr>
          <w:sz w:val="22"/>
        </w:rPr>
      </w:r>
      <w:r w:rsidR="007834AC">
        <w:rPr>
          <w:sz w:val="22"/>
        </w:rPr>
        <w:fldChar w:fldCharType="separate"/>
      </w:r>
      <w:r w:rsidR="00556E10">
        <w:rPr>
          <w:sz w:val="22"/>
        </w:rPr>
        <w:fldChar w:fldCharType="end"/>
      </w:r>
      <w:bookmarkEnd w:id="35"/>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r>
      <w:r>
        <w:tab/>
        <w:t xml:space="preserve">If NO, please explain: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keepNext/>
        <w:keepLines/>
        <w:widowControl/>
        <w:tabs>
          <w:tab w:val="left" w:pos="-1440"/>
        </w:tabs>
        <w:jc w:val="both"/>
      </w:pPr>
    </w:p>
    <w:p w:rsidR="00556E10" w:rsidRDefault="00DC2D86">
      <w:pPr>
        <w:keepNext/>
        <w:keepLines/>
        <w:widowControl/>
        <w:tabs>
          <w:tab w:val="left" w:pos="-1440"/>
        </w:tabs>
        <w:ind w:left="2160" w:right="180" w:hanging="720"/>
        <w:jc w:val="both"/>
      </w:pPr>
      <w:r>
        <w:t>1.</w:t>
      </w:r>
      <w:r>
        <w:tab/>
        <w:t xml:space="preserve">If the entity submitting this prequalification questionnaire is a Joint Venture, can the Joint Venture entity truthfully state that no members of the Joint Venture have been disqualified or barred from doing business with a public agency (e.g., federal, state, county, city, University of California System, California State University System, etc.)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10}</w:instrText>
      </w:r>
      <w:r w:rsidR="00556E10">
        <w:rPr>
          <w:highlight w:val="lightGray"/>
        </w:rPr>
        <w:fldChar w:fldCharType="end"/>
      </w:r>
      <w:r>
        <w:t xml:space="preserve"> years?</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rPr>
          <w:sz w:val="22"/>
        </w:rPr>
        <w:tab/>
      </w:r>
      <w:r>
        <w:rPr>
          <w:sz w:val="22"/>
        </w:rPr>
        <w:tab/>
      </w:r>
      <w:r>
        <w:rPr>
          <w:sz w:val="22"/>
        </w:rPr>
        <w:tab/>
        <w:t xml:space="preserve">YES  </w:t>
      </w:r>
      <w:r w:rsidR="00556E10">
        <w:rPr>
          <w:sz w:val="22"/>
        </w:rPr>
        <w:fldChar w:fldCharType="begin">
          <w:ffData>
            <w:name w:val="Check73"/>
            <w:enabled/>
            <w:calcOnExit w:val="0"/>
            <w:checkBox>
              <w:sizeAuto/>
              <w:default w:val="0"/>
            </w:checkBox>
          </w:ffData>
        </w:fldChar>
      </w:r>
      <w:bookmarkStart w:id="36" w:name="Check73"/>
      <w:r>
        <w:rPr>
          <w:sz w:val="22"/>
        </w:rPr>
        <w:instrText xml:space="preserve"> FORMCHECKBOX </w:instrText>
      </w:r>
      <w:r w:rsidR="007834AC">
        <w:rPr>
          <w:sz w:val="22"/>
        </w:rPr>
      </w:r>
      <w:r w:rsidR="007834AC">
        <w:rPr>
          <w:sz w:val="22"/>
        </w:rPr>
        <w:fldChar w:fldCharType="separate"/>
      </w:r>
      <w:r w:rsidR="00556E10">
        <w:rPr>
          <w:sz w:val="22"/>
        </w:rPr>
        <w:fldChar w:fldCharType="end"/>
      </w:r>
      <w:bookmarkEnd w:id="36"/>
      <w:r>
        <w:rPr>
          <w:sz w:val="22"/>
        </w:rPr>
        <w:tab/>
      </w:r>
      <w:r>
        <w:rPr>
          <w:sz w:val="22"/>
        </w:rPr>
        <w:tab/>
        <w:t xml:space="preserve">NO  </w:t>
      </w:r>
      <w:r w:rsidR="00556E10">
        <w:rPr>
          <w:sz w:val="22"/>
        </w:rPr>
        <w:fldChar w:fldCharType="begin">
          <w:ffData>
            <w:name w:val="Check74"/>
            <w:enabled/>
            <w:calcOnExit w:val="0"/>
            <w:checkBox>
              <w:sizeAuto/>
              <w:default w:val="0"/>
            </w:checkBox>
          </w:ffData>
        </w:fldChar>
      </w:r>
      <w:bookmarkStart w:id="37" w:name="Check74"/>
      <w:r>
        <w:rPr>
          <w:sz w:val="22"/>
        </w:rPr>
        <w:instrText xml:space="preserve"> FORMCHECKBOX </w:instrText>
      </w:r>
      <w:r w:rsidR="007834AC">
        <w:rPr>
          <w:sz w:val="22"/>
        </w:rPr>
      </w:r>
      <w:r w:rsidR="007834AC">
        <w:rPr>
          <w:sz w:val="22"/>
        </w:rPr>
        <w:fldChar w:fldCharType="separate"/>
      </w:r>
      <w:r w:rsidR="00556E10">
        <w:rPr>
          <w:sz w:val="22"/>
        </w:rPr>
        <w:fldChar w:fldCharType="end"/>
      </w:r>
      <w:bookmarkEnd w:id="37"/>
      <w:r>
        <w:rPr>
          <w:sz w:val="22"/>
        </w:rPr>
        <w:tab/>
      </w:r>
      <w:r>
        <w:rPr>
          <w:sz w:val="22"/>
        </w:rPr>
        <w:tab/>
      </w:r>
      <w:r>
        <w:rPr>
          <w:sz w:val="22"/>
        </w:rPr>
        <w:tab/>
        <w:t xml:space="preserve">N/A  </w:t>
      </w:r>
      <w:r w:rsidR="00556E10">
        <w:rPr>
          <w:sz w:val="22"/>
        </w:rPr>
        <w:fldChar w:fldCharType="begin">
          <w:ffData>
            <w:name w:val="Check75"/>
            <w:enabled/>
            <w:calcOnExit w:val="0"/>
            <w:checkBox>
              <w:sizeAuto/>
              <w:default w:val="0"/>
            </w:checkBox>
          </w:ffData>
        </w:fldChar>
      </w:r>
      <w:bookmarkStart w:id="38" w:name="Check75"/>
      <w:r>
        <w:rPr>
          <w:sz w:val="22"/>
        </w:rPr>
        <w:instrText xml:space="preserve"> FORMCHECKBOX </w:instrText>
      </w:r>
      <w:r w:rsidR="007834AC">
        <w:rPr>
          <w:sz w:val="22"/>
        </w:rPr>
      </w:r>
      <w:r w:rsidR="007834AC">
        <w:rPr>
          <w:sz w:val="22"/>
        </w:rPr>
        <w:fldChar w:fldCharType="separate"/>
      </w:r>
      <w:r w:rsidR="00556E10">
        <w:rPr>
          <w:sz w:val="22"/>
        </w:rPr>
        <w:fldChar w:fldCharType="end"/>
      </w:r>
      <w:bookmarkEnd w:id="38"/>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r>
      <w:r>
        <w:tab/>
        <w:t xml:space="preserve">If NO, please explain: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keepNext/>
        <w:keepLines/>
        <w:widowControl/>
        <w:tabs>
          <w:tab w:val="left" w:pos="-1440"/>
        </w:tabs>
        <w:jc w:val="both"/>
      </w:pPr>
    </w:p>
    <w:p w:rsidR="00556E10" w:rsidRDefault="00DC2D86" w:rsidP="00556E10">
      <w:pPr>
        <w:keepNext/>
        <w:keepLines/>
        <w:widowControl/>
        <w:numPr>
          <w:ilvl w:val="0"/>
          <w:numId w:val="13"/>
        </w:numPr>
        <w:tabs>
          <w:tab w:val="left" w:pos="-1440"/>
        </w:tabs>
        <w:jc w:val="both"/>
      </w:pPr>
      <w:r>
        <w:t xml:space="preserve"> </w:t>
      </w:r>
      <w:r>
        <w:tab/>
        <w:t>FALSE CLAIMS HISTORY</w:t>
      </w:r>
    </w:p>
    <w:p w:rsidR="00556E10" w:rsidRDefault="00556E10">
      <w:pPr>
        <w:keepNext/>
        <w:keepLines/>
        <w:widowControl/>
        <w:tabs>
          <w:tab w:val="left" w:pos="-1440"/>
        </w:tabs>
        <w:ind w:left="360"/>
        <w:jc w:val="both"/>
      </w:pPr>
    </w:p>
    <w:p w:rsidR="00556E10" w:rsidRDefault="00DC2D86" w:rsidP="00556E10">
      <w:pPr>
        <w:keepNext/>
        <w:keepLines/>
        <w:widowControl/>
        <w:numPr>
          <w:ilvl w:val="1"/>
          <w:numId w:val="9"/>
        </w:numPr>
        <w:tabs>
          <w:tab w:val="left" w:pos="-1440"/>
        </w:tabs>
        <w:ind w:right="180"/>
        <w:jc w:val="both"/>
      </w:pPr>
      <w:r>
        <w:t xml:space="preserve">Can you truthfully state that your firm has not been found in a final decision of a court to have submitted a false claim to a public agency (e.g., federal, state, county, city, University of California System, California State University System, etc.)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10}</w:instrText>
      </w:r>
      <w:r w:rsidR="00556E10">
        <w:rPr>
          <w:highlight w:val="lightGray"/>
        </w:rPr>
        <w:fldChar w:fldCharType="end"/>
      </w:r>
      <w:r>
        <w:t xml:space="preserve"> years?</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tab/>
      </w:r>
      <w:r>
        <w:tab/>
      </w:r>
      <w:r>
        <w:tab/>
      </w:r>
      <w:r>
        <w:tab/>
      </w:r>
      <w:r>
        <w:rPr>
          <w:sz w:val="22"/>
        </w:rPr>
        <w:t xml:space="preserve">YES  </w:t>
      </w:r>
      <w:r w:rsidR="00556E10">
        <w:rPr>
          <w:sz w:val="22"/>
        </w:rPr>
        <w:fldChar w:fldCharType="begin">
          <w:ffData>
            <w:name w:val="Check7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7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p>
    <w:p w:rsidR="00556E10" w:rsidRDefault="00556E10">
      <w:pPr>
        <w:keepNext/>
        <w:keepLines/>
        <w:widowControl/>
        <w:tabs>
          <w:tab w:val="left" w:pos="-1440"/>
        </w:tabs>
        <w:jc w:val="both"/>
        <w:rPr>
          <w:sz w:val="22"/>
        </w:rPr>
      </w:pPr>
    </w:p>
    <w:p w:rsidR="00556E10" w:rsidRDefault="00DC2D86">
      <w:pPr>
        <w:keepNext/>
        <w:keepLines/>
        <w:widowControl/>
        <w:tabs>
          <w:tab w:val="left" w:pos="-1440"/>
        </w:tabs>
        <w:jc w:val="both"/>
      </w:pPr>
      <w:r>
        <w:rPr>
          <w:sz w:val="22"/>
        </w:rPr>
        <w:tab/>
      </w:r>
      <w:r>
        <w:rPr>
          <w:sz w:val="22"/>
        </w:rPr>
        <w:tab/>
      </w:r>
      <w:r>
        <w:rPr>
          <w:sz w:val="22"/>
        </w:rPr>
        <w:tab/>
      </w:r>
      <w:r>
        <w:t xml:space="preserve">If NO, explain: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556E10">
      <w:pPr>
        <w:keepNext/>
        <w:keepLines/>
        <w:widowControl/>
        <w:tabs>
          <w:tab w:val="left" w:pos="-1440"/>
        </w:tabs>
        <w:jc w:val="both"/>
      </w:pPr>
    </w:p>
    <w:p w:rsidR="00556E10" w:rsidRDefault="00DC2D86" w:rsidP="00556E10">
      <w:pPr>
        <w:keepNext/>
        <w:keepLines/>
        <w:widowControl/>
        <w:numPr>
          <w:ilvl w:val="0"/>
          <w:numId w:val="10"/>
        </w:numPr>
        <w:tabs>
          <w:tab w:val="left" w:pos="-1440"/>
        </w:tabs>
        <w:ind w:right="180"/>
        <w:jc w:val="both"/>
      </w:pPr>
      <w:r>
        <w:t>If the entity submitting this Prequalification questionnaire is a Joint Venture, can</w:t>
      </w:r>
    </w:p>
    <w:p w:rsidR="00556E10" w:rsidRDefault="00DC2D86">
      <w:pPr>
        <w:keepNext/>
        <w:keepLines/>
        <w:widowControl/>
        <w:tabs>
          <w:tab w:val="left" w:pos="-1440"/>
        </w:tabs>
        <w:ind w:left="2880" w:right="180"/>
        <w:jc w:val="both"/>
      </w:pPr>
      <w:r>
        <w:t xml:space="preserve">the Joint Venture entity truthfully state that no member of the Joint Venture has been found in a final decision of a court to have submitted a false claim to a public agency (e.g., federal, state, county, city, University of California System, California State University System, etc.) within the last </w:t>
      </w:r>
      <w:r w:rsidR="00556E10">
        <w:rPr>
          <w:highlight w:val="lightGray"/>
        </w:rPr>
        <w:fldChar w:fldCharType="begin"/>
      </w:r>
      <w:r>
        <w:rPr>
          <w:highlight w:val="lightGray"/>
        </w:rPr>
        <w:instrText xml:space="preserve"> macrobutton nomacro </w:instrText>
      </w:r>
      <w:r>
        <w:rPr>
          <w:color w:val="FF0000"/>
          <w:highlight w:val="lightGray"/>
        </w:rPr>
        <w:instrText>{Number, e.g. 10}</w:instrText>
      </w:r>
      <w:r w:rsidR="00556E10">
        <w:rPr>
          <w:highlight w:val="lightGray"/>
        </w:rPr>
        <w:fldChar w:fldCharType="end"/>
      </w:r>
      <w:r>
        <w:t xml:space="preserve"> years?</w:t>
      </w:r>
    </w:p>
    <w:p w:rsidR="00556E10" w:rsidRDefault="00556E10">
      <w:pPr>
        <w:keepNext/>
        <w:keepLines/>
        <w:widowControl/>
        <w:tabs>
          <w:tab w:val="left" w:pos="-1440"/>
        </w:tabs>
        <w:ind w:left="2880"/>
        <w:jc w:val="both"/>
      </w:pPr>
    </w:p>
    <w:p w:rsidR="00556E10" w:rsidRDefault="00DC2D86">
      <w:pPr>
        <w:keepNext/>
        <w:keepLines/>
        <w:widowControl/>
        <w:tabs>
          <w:tab w:val="left" w:pos="-1440"/>
        </w:tabs>
        <w:ind w:left="2880"/>
        <w:jc w:val="both"/>
        <w:rPr>
          <w:sz w:val="22"/>
        </w:rPr>
      </w:pPr>
      <w:r>
        <w:rPr>
          <w:sz w:val="22"/>
        </w:rPr>
        <w:t xml:space="preserve">YES  </w:t>
      </w:r>
      <w:r w:rsidR="00556E10">
        <w:rPr>
          <w:sz w:val="22"/>
        </w:rPr>
        <w:fldChar w:fldCharType="begin">
          <w:ffData>
            <w:name w:val="Check7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7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r>
      <w:r>
        <w:rPr>
          <w:sz w:val="22"/>
        </w:rPr>
        <w:tab/>
        <w:t xml:space="preserve">N/A  </w:t>
      </w:r>
      <w:r w:rsidR="00556E10">
        <w:rPr>
          <w:sz w:val="22"/>
        </w:rPr>
        <w:fldChar w:fldCharType="begin">
          <w:ffData>
            <w:name w:val="Check75"/>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p>
    <w:p w:rsidR="00556E10" w:rsidRDefault="00556E10">
      <w:pPr>
        <w:keepNext/>
        <w:keepLines/>
        <w:widowControl/>
        <w:tabs>
          <w:tab w:val="left" w:pos="-1440"/>
        </w:tabs>
        <w:jc w:val="both"/>
        <w:rPr>
          <w:sz w:val="22"/>
        </w:rPr>
      </w:pPr>
    </w:p>
    <w:p w:rsidR="00556E10" w:rsidRDefault="00DC2D86">
      <w:pPr>
        <w:keepNext/>
        <w:keepLines/>
        <w:widowControl/>
        <w:tabs>
          <w:tab w:val="left" w:pos="-1440"/>
        </w:tabs>
        <w:jc w:val="both"/>
      </w:pPr>
      <w:r>
        <w:rPr>
          <w:sz w:val="22"/>
        </w:rPr>
        <w:tab/>
      </w:r>
      <w:r>
        <w:rPr>
          <w:sz w:val="22"/>
        </w:rPr>
        <w:tab/>
      </w:r>
      <w:r>
        <w:rPr>
          <w:sz w:val="22"/>
        </w:rPr>
        <w:tab/>
      </w:r>
      <w:r>
        <w:rPr>
          <w:sz w:val="22"/>
        </w:rPr>
        <w:tab/>
      </w:r>
      <w:r>
        <w:t xml:space="preserve">If NO, explain: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556E10" w:rsidRDefault="00DC2D86">
      <w:pPr>
        <w:keepNext/>
        <w:keepLines/>
        <w:widowControl/>
        <w:tabs>
          <w:tab w:val="left" w:pos="-1440"/>
        </w:tabs>
        <w:jc w:val="both"/>
      </w:pPr>
      <w:r>
        <w:tab/>
      </w:r>
      <w:r>
        <w:tab/>
      </w:r>
      <w:r>
        <w:tab/>
      </w:r>
      <w:r>
        <w:tab/>
      </w:r>
    </w:p>
    <w:p w:rsidR="00556E10" w:rsidRDefault="00556E10">
      <w:pPr>
        <w:keepNext/>
        <w:keepLines/>
        <w:widowControl/>
        <w:tabs>
          <w:tab w:val="left" w:pos="-1440"/>
        </w:tabs>
        <w:jc w:val="both"/>
        <w:rPr>
          <w:sz w:val="22"/>
        </w:rPr>
      </w:pPr>
    </w:p>
    <w:p w:rsidR="00556E10" w:rsidRDefault="00DC2D86" w:rsidP="00556E10">
      <w:pPr>
        <w:keepNext/>
        <w:keepLines/>
        <w:widowControl/>
        <w:numPr>
          <w:ilvl w:val="0"/>
          <w:numId w:val="13"/>
        </w:numPr>
        <w:tabs>
          <w:tab w:val="clear" w:pos="360"/>
          <w:tab w:val="left" w:pos="-1440"/>
          <w:tab w:val="num" w:pos="720"/>
        </w:tabs>
        <w:jc w:val="both"/>
      </w:pPr>
      <w:r>
        <w:t>ATTENDANCE AT MANDATORY LEVEL 1 PREQUALIFICATION CONFERENCE</w:t>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t xml:space="preserve">Did a representative of your firm attend the Mandatory Level 1 Prequalification Conference conducted on </w:t>
      </w:r>
      <w:r w:rsidR="00556E10">
        <w:rPr>
          <w:highlight w:val="lightGray"/>
        </w:rPr>
        <w:fldChar w:fldCharType="begin"/>
      </w:r>
      <w:r>
        <w:rPr>
          <w:highlight w:val="lightGray"/>
        </w:rPr>
        <w:instrText xml:space="preserve"> macrobutton nomacro </w:instrText>
      </w:r>
      <w:r>
        <w:rPr>
          <w:color w:val="FF0000"/>
          <w:highlight w:val="lightGray"/>
        </w:rPr>
        <w:instrText>{DATE}</w:instrText>
      </w:r>
      <w:r w:rsidR="00556E10">
        <w:rPr>
          <w:highlight w:val="lightGray"/>
        </w:rPr>
        <w:fldChar w:fldCharType="end"/>
      </w:r>
      <w:r>
        <w:t xml:space="preserve">, at </w:t>
      </w:r>
      <w:r w:rsidR="00556E10">
        <w:rPr>
          <w:highlight w:val="lightGray"/>
        </w:rPr>
        <w:fldChar w:fldCharType="begin"/>
      </w:r>
      <w:r>
        <w:rPr>
          <w:highlight w:val="lightGray"/>
        </w:rPr>
        <w:instrText xml:space="preserve"> macrobutton nomacro </w:instrText>
      </w:r>
      <w:r>
        <w:rPr>
          <w:color w:val="FF0000"/>
          <w:highlight w:val="lightGray"/>
        </w:rPr>
        <w:instrText>{TIME}</w:instrText>
      </w:r>
      <w:r w:rsidR="00556E10">
        <w:rPr>
          <w:highlight w:val="lightGray"/>
        </w:rPr>
        <w:fldChar w:fldCharType="end"/>
      </w:r>
      <w:r>
        <w:t xml:space="preserve">, at </w:t>
      </w:r>
      <w:r w:rsidR="00556E10">
        <w:rPr>
          <w:highlight w:val="lightGray"/>
        </w:rPr>
        <w:fldChar w:fldCharType="begin"/>
      </w:r>
      <w:r>
        <w:rPr>
          <w:highlight w:val="lightGray"/>
        </w:rPr>
        <w:instrText xml:space="preserve"> macrobutton nomacro </w:instrText>
      </w:r>
      <w:r>
        <w:rPr>
          <w:color w:val="FF0000"/>
          <w:highlight w:val="lightGray"/>
        </w:rPr>
        <w:instrText>{PLACE}</w:instrText>
      </w:r>
      <w:r w:rsidR="00556E10">
        <w:rPr>
          <w:highlight w:val="lightGray"/>
        </w:rPr>
        <w:fldChar w:fldCharType="end"/>
      </w:r>
      <w:r>
        <w:t>?</w:t>
      </w:r>
    </w:p>
    <w:p w:rsidR="00556E10" w:rsidRDefault="00556E10">
      <w:pPr>
        <w:keepNext/>
        <w:keepLines/>
        <w:widowControl/>
        <w:tabs>
          <w:tab w:val="left" w:pos="-1440"/>
        </w:tabs>
        <w:jc w:val="both"/>
      </w:pPr>
    </w:p>
    <w:p w:rsidR="00556E10" w:rsidRDefault="00DC2D86">
      <w:pPr>
        <w:keepNext/>
        <w:keepLines/>
        <w:widowControl/>
        <w:tabs>
          <w:tab w:val="left" w:pos="-1440"/>
        </w:tabs>
        <w:jc w:val="both"/>
        <w:rPr>
          <w:sz w:val="22"/>
        </w:rPr>
      </w:pPr>
      <w:r>
        <w:t xml:space="preserve"> </w:t>
      </w:r>
      <w:r>
        <w:tab/>
      </w:r>
      <w:r>
        <w:tab/>
      </w:r>
      <w:r>
        <w:tab/>
      </w:r>
      <w:r>
        <w:rPr>
          <w:sz w:val="22"/>
        </w:rPr>
        <w:t xml:space="preserve">YES  </w:t>
      </w:r>
      <w:r w:rsidR="00556E10">
        <w:rPr>
          <w:sz w:val="22"/>
        </w:rPr>
        <w:fldChar w:fldCharType="begin">
          <w:ffData>
            <w:name w:val="Check73"/>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r>
        <w:rPr>
          <w:sz w:val="22"/>
        </w:rPr>
        <w:tab/>
        <w:t xml:space="preserve">NO  </w:t>
      </w:r>
      <w:r w:rsidR="00556E10">
        <w:rPr>
          <w:sz w:val="22"/>
        </w:rPr>
        <w:fldChar w:fldCharType="begin">
          <w:ffData>
            <w:name w:val="Check74"/>
            <w:enabled/>
            <w:calcOnExit w:val="0"/>
            <w:checkBox>
              <w:sizeAuto/>
              <w:default w:val="0"/>
            </w:checkBox>
          </w:ffData>
        </w:fldChar>
      </w:r>
      <w:r>
        <w:rPr>
          <w:sz w:val="22"/>
        </w:rPr>
        <w:instrText xml:space="preserve"> FORMCHECKBOX </w:instrText>
      </w:r>
      <w:r w:rsidR="007834AC">
        <w:rPr>
          <w:sz w:val="22"/>
        </w:rPr>
      </w:r>
      <w:r w:rsidR="007834AC">
        <w:rPr>
          <w:sz w:val="22"/>
        </w:rPr>
        <w:fldChar w:fldCharType="separate"/>
      </w:r>
      <w:r w:rsidR="00556E10">
        <w:rPr>
          <w:sz w:val="22"/>
        </w:rPr>
        <w:fldChar w:fldCharType="end"/>
      </w:r>
      <w:r>
        <w:rPr>
          <w:sz w:val="22"/>
        </w:rPr>
        <w:tab/>
      </w:r>
    </w:p>
    <w:p w:rsidR="00556E10" w:rsidRDefault="00556E10">
      <w:pPr>
        <w:keepNext/>
        <w:keepLines/>
        <w:widowControl/>
        <w:tabs>
          <w:tab w:val="left" w:pos="-1440"/>
        </w:tabs>
        <w:jc w:val="both"/>
      </w:pPr>
    </w:p>
    <w:p w:rsidR="00556E10" w:rsidRDefault="00DC2D86">
      <w:pPr>
        <w:keepNext/>
        <w:keepLines/>
        <w:widowControl/>
        <w:tabs>
          <w:tab w:val="left" w:pos="-1440"/>
        </w:tabs>
        <w:jc w:val="both"/>
      </w:pPr>
      <w:r>
        <w:tab/>
      </w:r>
      <w:r>
        <w:tab/>
        <w:t xml:space="preserve">Name(s) of those attending: </w:t>
      </w:r>
      <w:r w:rsidR="009E6F72">
        <w:rPr>
          <w:rFonts w:cs="Arial"/>
          <w:u w:val="single"/>
        </w:rPr>
        <w:fldChar w:fldCharType="begin">
          <w:ffData>
            <w:name w:val=""/>
            <w:enabled/>
            <w:calcOnExit w:val="0"/>
            <w:textInput/>
          </w:ffData>
        </w:fldChar>
      </w:r>
      <w:r w:rsidR="009E6F72">
        <w:rPr>
          <w:rFonts w:cs="Arial"/>
          <w:u w:val="single"/>
        </w:rPr>
        <w:instrText xml:space="preserve"> FORMTEXT </w:instrText>
      </w:r>
      <w:r w:rsidR="009E6F72">
        <w:rPr>
          <w:rFonts w:cs="Arial"/>
          <w:u w:val="single"/>
        </w:rPr>
      </w:r>
      <w:r w:rsidR="009E6F72">
        <w:rPr>
          <w:rFonts w:cs="Arial"/>
          <w:u w:val="single"/>
        </w:rPr>
        <w:fldChar w:fldCharType="separate"/>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noProof/>
          <w:u w:val="single"/>
        </w:rPr>
        <w:t> </w:t>
      </w:r>
      <w:r w:rsidR="009E6F72">
        <w:rPr>
          <w:rFonts w:cs="Arial"/>
          <w:u w:val="single"/>
        </w:rPr>
        <w:fldChar w:fldCharType="end"/>
      </w:r>
    </w:p>
    <w:p w:rsidR="00DC2D86" w:rsidRDefault="00DC2D86">
      <w:pPr>
        <w:keepNext/>
        <w:keepLines/>
        <w:widowControl/>
        <w:tabs>
          <w:tab w:val="left" w:pos="-1440"/>
        </w:tabs>
        <w:jc w:val="both"/>
      </w:pPr>
    </w:p>
    <w:sectPr w:rsidR="00DC2D86" w:rsidSect="00556E10">
      <w:footerReference w:type="default" r:id="rId31"/>
      <w:endnotePr>
        <w:numFmt w:val="decimal"/>
      </w:endnotePr>
      <w:pgSz w:w="12240" w:h="15840" w:code="1"/>
      <w:pgMar w:top="1440" w:right="72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8F2" w:rsidRDefault="00E038F2">
      <w:r>
        <w:separator/>
      </w:r>
    </w:p>
  </w:endnote>
  <w:endnote w:type="continuationSeparator" w:id="0">
    <w:p w:rsidR="00E038F2" w:rsidRDefault="00E0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E038F2">
      <w:rPr>
        <w:sz w:val="16"/>
      </w:rPr>
      <w:t>, 2021</w:t>
    </w:r>
    <w:r w:rsidR="00E038F2">
      <w:rPr>
        <w:sz w:val="16"/>
      </w:rPr>
      <w:tab/>
    </w:r>
    <w:r w:rsidR="00E038F2">
      <w:rPr>
        <w:sz w:val="16"/>
      </w:rPr>
      <w:fldChar w:fldCharType="begin"/>
    </w:r>
    <w:r w:rsidR="00E038F2">
      <w:rPr>
        <w:sz w:val="16"/>
      </w:rPr>
      <w:instrText xml:space="preserve">PAGE </w:instrText>
    </w:r>
    <w:r w:rsidR="00E038F2">
      <w:rPr>
        <w:sz w:val="16"/>
      </w:rPr>
      <w:fldChar w:fldCharType="separate"/>
    </w:r>
    <w:r>
      <w:rPr>
        <w:noProof/>
        <w:sz w:val="16"/>
      </w:rPr>
      <w:t>2</w:t>
    </w:r>
    <w:r w:rsidR="00E038F2">
      <w:rPr>
        <w:sz w:val="16"/>
      </w:rPr>
      <w:fldChar w:fldCharType="end"/>
    </w:r>
    <w:r w:rsidR="00E038F2">
      <w:rPr>
        <w:sz w:val="16"/>
      </w:rPr>
      <w:t xml:space="preserve">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9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10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11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12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13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14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15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17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18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3A67E7">
      <w:rPr>
        <w:sz w:val="16"/>
      </w:rPr>
      <w:tab/>
      <w:t>19</w:t>
    </w:r>
    <w:r w:rsidR="00E038F2">
      <w:rPr>
        <w:sz w:val="16"/>
      </w:rPr>
      <w:t xml:space="preserve">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E038F2">
      <w:rPr>
        <w:sz w:val="16"/>
      </w:rPr>
      <w:t>, 2021</w:t>
    </w:r>
    <w:r w:rsidR="00E038F2">
      <w:rPr>
        <w:sz w:val="16"/>
      </w:rPr>
      <w:tab/>
      <w:t xml:space="preserve">1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3A67E7">
      <w:rPr>
        <w:sz w:val="16"/>
      </w:rPr>
      <w:tab/>
      <w:t>20</w:t>
    </w:r>
    <w:r w:rsidR="00E038F2">
      <w:rPr>
        <w:sz w:val="16"/>
      </w:rPr>
      <w:t xml:space="preserve">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7E7" w:rsidRDefault="003A67E7">
    <w:pPr>
      <w:pStyle w:val="Level1"/>
      <w:numPr>
        <w:ilvl w:val="0"/>
        <w:numId w:val="0"/>
      </w:numPr>
      <w:spacing w:line="19" w:lineRule="exact"/>
      <w:outlineLvl w:val="9"/>
    </w:pPr>
  </w:p>
  <w:p w:rsidR="003A67E7" w:rsidRDefault="003A67E7">
    <w:pPr>
      <w:spacing w:line="19" w:lineRule="exact"/>
    </w:pPr>
  </w:p>
  <w:p w:rsidR="003A67E7" w:rsidRDefault="003A67E7">
    <w:pPr>
      <w:spacing w:line="19" w:lineRule="exact"/>
    </w:pPr>
  </w:p>
  <w:p w:rsidR="003A67E7" w:rsidRDefault="003A67E7">
    <w:pPr>
      <w:tabs>
        <w:tab w:val="center" w:pos="4860"/>
        <w:tab w:val="right" w:pos="9720"/>
      </w:tabs>
      <w:rPr>
        <w:rFonts w:ascii="Tms Rmn" w:hAnsi="Tms Rmn"/>
        <w:sz w:val="16"/>
      </w:rPr>
    </w:pPr>
  </w:p>
  <w:p w:rsidR="003A67E7" w:rsidRDefault="007834AC">
    <w:pPr>
      <w:tabs>
        <w:tab w:val="center" w:pos="4860"/>
        <w:tab w:val="right" w:pos="9720"/>
      </w:tabs>
      <w:rPr>
        <w:sz w:val="16"/>
      </w:rPr>
    </w:pPr>
    <w:r>
      <w:rPr>
        <w:sz w:val="16"/>
      </w:rPr>
      <w:t>December 15</w:t>
    </w:r>
    <w:r w:rsidR="003A67E7">
      <w:rPr>
        <w:sz w:val="16"/>
      </w:rPr>
      <w:t>, 2021</w:t>
    </w:r>
    <w:r w:rsidR="003A67E7">
      <w:rPr>
        <w:sz w:val="16"/>
      </w:rPr>
      <w:tab/>
      <w:t xml:space="preserve">21 </w:t>
    </w:r>
    <w:r w:rsidR="003A67E7">
      <w:rPr>
        <w:sz w:val="16"/>
      </w:rPr>
      <w:tab/>
      <w:t>Level 1 Prequalification Questionnaire</w:t>
    </w:r>
  </w:p>
  <w:p w:rsidR="003A67E7" w:rsidRDefault="003A67E7">
    <w:pPr>
      <w:tabs>
        <w:tab w:val="center" w:pos="4860"/>
        <w:tab w:val="right" w:pos="9720"/>
      </w:tabs>
    </w:pPr>
    <w:r>
      <w:rPr>
        <w:sz w:val="16"/>
      </w:rPr>
      <w:t>CM/Contractor: LOPQ</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7E7" w:rsidRDefault="003A67E7">
    <w:pPr>
      <w:pStyle w:val="Level1"/>
      <w:numPr>
        <w:ilvl w:val="0"/>
        <w:numId w:val="0"/>
      </w:numPr>
      <w:spacing w:line="19" w:lineRule="exact"/>
      <w:outlineLvl w:val="9"/>
    </w:pPr>
  </w:p>
  <w:p w:rsidR="003A67E7" w:rsidRDefault="003A67E7">
    <w:pPr>
      <w:spacing w:line="19" w:lineRule="exact"/>
    </w:pPr>
  </w:p>
  <w:p w:rsidR="003A67E7" w:rsidRDefault="003A67E7">
    <w:pPr>
      <w:spacing w:line="19" w:lineRule="exact"/>
    </w:pPr>
  </w:p>
  <w:p w:rsidR="003A67E7" w:rsidRDefault="003A67E7">
    <w:pPr>
      <w:tabs>
        <w:tab w:val="center" w:pos="4860"/>
        <w:tab w:val="right" w:pos="9720"/>
      </w:tabs>
      <w:rPr>
        <w:rFonts w:ascii="Tms Rmn" w:hAnsi="Tms Rmn"/>
        <w:sz w:val="16"/>
      </w:rPr>
    </w:pPr>
  </w:p>
  <w:p w:rsidR="003A67E7" w:rsidRDefault="007834AC">
    <w:pPr>
      <w:tabs>
        <w:tab w:val="center" w:pos="4860"/>
        <w:tab w:val="right" w:pos="9720"/>
      </w:tabs>
      <w:rPr>
        <w:sz w:val="16"/>
      </w:rPr>
    </w:pPr>
    <w:r>
      <w:rPr>
        <w:sz w:val="16"/>
      </w:rPr>
      <w:t>December 15</w:t>
    </w:r>
    <w:r w:rsidR="003A67E7">
      <w:rPr>
        <w:sz w:val="16"/>
      </w:rPr>
      <w:t>, 2021</w:t>
    </w:r>
    <w:r w:rsidR="003A67E7">
      <w:rPr>
        <w:sz w:val="16"/>
      </w:rPr>
      <w:tab/>
      <w:t xml:space="preserve">22 </w:t>
    </w:r>
    <w:r w:rsidR="003A67E7">
      <w:rPr>
        <w:sz w:val="16"/>
      </w:rPr>
      <w:tab/>
      <w:t>Level 1 Prequalification Questionnaire</w:t>
    </w:r>
  </w:p>
  <w:p w:rsidR="003A67E7" w:rsidRDefault="003A67E7">
    <w:pPr>
      <w:tabs>
        <w:tab w:val="center" w:pos="4860"/>
        <w:tab w:val="right" w:pos="9720"/>
      </w:tabs>
    </w:pPr>
    <w:r>
      <w:rPr>
        <w:sz w:val="16"/>
      </w:rPr>
      <w:t>CM/Contractor: LOPQ</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7E7" w:rsidRDefault="003A67E7">
    <w:pPr>
      <w:pStyle w:val="Level1"/>
      <w:numPr>
        <w:ilvl w:val="0"/>
        <w:numId w:val="0"/>
      </w:numPr>
      <w:spacing w:line="19" w:lineRule="exact"/>
      <w:outlineLvl w:val="9"/>
    </w:pPr>
  </w:p>
  <w:p w:rsidR="003A67E7" w:rsidRDefault="003A67E7">
    <w:pPr>
      <w:spacing w:line="19" w:lineRule="exact"/>
    </w:pPr>
  </w:p>
  <w:p w:rsidR="003A67E7" w:rsidRDefault="003A67E7">
    <w:pPr>
      <w:spacing w:line="19" w:lineRule="exact"/>
    </w:pPr>
  </w:p>
  <w:p w:rsidR="003A67E7" w:rsidRDefault="003A67E7">
    <w:pPr>
      <w:tabs>
        <w:tab w:val="center" w:pos="4860"/>
        <w:tab w:val="right" w:pos="9720"/>
      </w:tabs>
      <w:rPr>
        <w:rFonts w:ascii="Tms Rmn" w:hAnsi="Tms Rmn"/>
        <w:sz w:val="16"/>
      </w:rPr>
    </w:pPr>
  </w:p>
  <w:p w:rsidR="003A67E7" w:rsidRDefault="007834AC">
    <w:pPr>
      <w:tabs>
        <w:tab w:val="center" w:pos="4860"/>
        <w:tab w:val="right" w:pos="9720"/>
      </w:tabs>
      <w:rPr>
        <w:sz w:val="16"/>
      </w:rPr>
    </w:pPr>
    <w:r>
      <w:rPr>
        <w:sz w:val="16"/>
      </w:rPr>
      <w:t>December 15</w:t>
    </w:r>
    <w:r w:rsidR="003A67E7">
      <w:rPr>
        <w:sz w:val="16"/>
      </w:rPr>
      <w:t>, 2021</w:t>
    </w:r>
    <w:r w:rsidR="003A67E7">
      <w:rPr>
        <w:sz w:val="16"/>
      </w:rPr>
      <w:tab/>
      <w:t xml:space="preserve">23 </w:t>
    </w:r>
    <w:r w:rsidR="003A67E7">
      <w:rPr>
        <w:sz w:val="16"/>
      </w:rPr>
      <w:tab/>
      <w:t>Level 1 Prequalification Questionnaire</w:t>
    </w:r>
  </w:p>
  <w:p w:rsidR="003A67E7" w:rsidRDefault="003A67E7">
    <w:pPr>
      <w:tabs>
        <w:tab w:val="center" w:pos="4860"/>
        <w:tab w:val="right" w:pos="9720"/>
      </w:tabs>
    </w:pPr>
    <w:r>
      <w:rPr>
        <w:sz w:val="16"/>
      </w:rPr>
      <w:t>CM/Contractor: LOPQ</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2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3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4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5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6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7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pPr>
      <w:pStyle w:val="Level1"/>
      <w:numPr>
        <w:ilvl w:val="0"/>
        <w:numId w:val="0"/>
      </w:numPr>
      <w:spacing w:line="19" w:lineRule="exact"/>
      <w:outlineLvl w:val="9"/>
    </w:pPr>
  </w:p>
  <w:p w:rsidR="00E038F2" w:rsidRDefault="00E038F2">
    <w:pPr>
      <w:spacing w:line="19" w:lineRule="exact"/>
    </w:pPr>
  </w:p>
  <w:p w:rsidR="00E038F2" w:rsidRDefault="00E038F2">
    <w:pPr>
      <w:spacing w:line="19" w:lineRule="exact"/>
    </w:pPr>
  </w:p>
  <w:p w:rsidR="00E038F2" w:rsidRDefault="00E038F2">
    <w:pPr>
      <w:tabs>
        <w:tab w:val="center" w:pos="4860"/>
        <w:tab w:val="right" w:pos="9720"/>
      </w:tabs>
      <w:rPr>
        <w:rFonts w:ascii="Tms Rmn" w:hAnsi="Tms Rmn"/>
        <w:sz w:val="16"/>
      </w:rPr>
    </w:pPr>
  </w:p>
  <w:p w:rsidR="00E038F2" w:rsidRDefault="007834AC">
    <w:pPr>
      <w:tabs>
        <w:tab w:val="center" w:pos="4860"/>
        <w:tab w:val="right" w:pos="9720"/>
      </w:tabs>
      <w:rPr>
        <w:sz w:val="16"/>
      </w:rPr>
    </w:pPr>
    <w:r>
      <w:rPr>
        <w:sz w:val="16"/>
      </w:rPr>
      <w:t>December 15</w:t>
    </w:r>
    <w:r w:rsidR="003A67E7">
      <w:rPr>
        <w:sz w:val="16"/>
      </w:rPr>
      <w:t>, 2021</w:t>
    </w:r>
    <w:r w:rsidR="00E038F2">
      <w:rPr>
        <w:sz w:val="16"/>
      </w:rPr>
      <w:tab/>
      <w:t xml:space="preserve">8 </w:t>
    </w:r>
    <w:r w:rsidR="00E038F2">
      <w:rPr>
        <w:sz w:val="16"/>
      </w:rPr>
      <w:tab/>
      <w:t>Level 1 Prequalification Questionnaire</w:t>
    </w:r>
  </w:p>
  <w:p w:rsidR="00E038F2" w:rsidRDefault="00E038F2">
    <w:pPr>
      <w:tabs>
        <w:tab w:val="center" w:pos="4860"/>
        <w:tab w:val="right" w:pos="9720"/>
      </w:tabs>
    </w:pPr>
    <w:r>
      <w:rPr>
        <w:sz w:val="16"/>
      </w:rPr>
      <w:t>CM/Contractor: LOPQ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8F2" w:rsidRDefault="00E038F2">
      <w:r>
        <w:separator/>
      </w:r>
    </w:p>
  </w:footnote>
  <w:footnote w:type="continuationSeparator" w:id="0">
    <w:p w:rsidR="00E038F2" w:rsidRDefault="00E0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F2" w:rsidRDefault="00E038F2" w:rsidP="00825FD0">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r>
      <w:rPr>
        <w:rFonts w:ascii="Univers" w:hAnsi="Univers"/>
      </w:rPr>
      <w:t xml:space="preserve">  </w:t>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p>
  <w:p w:rsidR="00E038F2" w:rsidRDefault="00E03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0"/>
    <w:lvl w:ilvl="0">
      <w:start w:val="1"/>
      <w:numFmt w:val="decimal"/>
      <w:pStyle w:val="Level1"/>
      <w:lvlText w:val="%1."/>
      <w:lvlJc w:val="left"/>
      <w:pPr>
        <w:keepNext/>
        <w:keepLines/>
        <w:tabs>
          <w:tab w:val="num" w:pos="720"/>
        </w:tabs>
        <w:ind w:left="720" w:hanging="720"/>
      </w:pPr>
      <w:rPr>
        <w:rFonts w:ascii="Tms Rmn" w:hAnsi="Tms Rm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333198"/>
    <w:multiLevelType w:val="hybridMultilevel"/>
    <w:tmpl w:val="ED4E4B12"/>
    <w:lvl w:ilvl="0" w:tplc="84320148">
      <w:start w:val="1"/>
      <w:numFmt w:val="upperLetter"/>
      <w:lvlText w:val="%1."/>
      <w:lvlJc w:val="left"/>
      <w:pPr>
        <w:tabs>
          <w:tab w:val="num" w:pos="1080"/>
        </w:tabs>
        <w:ind w:left="1080" w:hanging="360"/>
      </w:pPr>
      <w:rPr>
        <w:rFonts w:hint="default"/>
      </w:rPr>
    </w:lvl>
    <w:lvl w:ilvl="1" w:tplc="9ACAB946" w:tentative="1">
      <w:start w:val="1"/>
      <w:numFmt w:val="lowerLetter"/>
      <w:lvlText w:val="%2."/>
      <w:lvlJc w:val="left"/>
      <w:pPr>
        <w:tabs>
          <w:tab w:val="num" w:pos="1800"/>
        </w:tabs>
        <w:ind w:left="1800" w:hanging="360"/>
      </w:pPr>
    </w:lvl>
    <w:lvl w:ilvl="2" w:tplc="4F9EDFFE" w:tentative="1">
      <w:start w:val="1"/>
      <w:numFmt w:val="lowerRoman"/>
      <w:lvlText w:val="%3."/>
      <w:lvlJc w:val="right"/>
      <w:pPr>
        <w:tabs>
          <w:tab w:val="num" w:pos="2520"/>
        </w:tabs>
        <w:ind w:left="2520" w:hanging="180"/>
      </w:pPr>
    </w:lvl>
    <w:lvl w:ilvl="3" w:tplc="B8B6B796" w:tentative="1">
      <w:start w:val="1"/>
      <w:numFmt w:val="decimal"/>
      <w:lvlText w:val="%4."/>
      <w:lvlJc w:val="left"/>
      <w:pPr>
        <w:tabs>
          <w:tab w:val="num" w:pos="3240"/>
        </w:tabs>
        <w:ind w:left="3240" w:hanging="360"/>
      </w:pPr>
    </w:lvl>
    <w:lvl w:ilvl="4" w:tplc="75E4425C" w:tentative="1">
      <w:start w:val="1"/>
      <w:numFmt w:val="lowerLetter"/>
      <w:lvlText w:val="%5."/>
      <w:lvlJc w:val="left"/>
      <w:pPr>
        <w:tabs>
          <w:tab w:val="num" w:pos="3960"/>
        </w:tabs>
        <w:ind w:left="3960" w:hanging="360"/>
      </w:pPr>
    </w:lvl>
    <w:lvl w:ilvl="5" w:tplc="4E26775C" w:tentative="1">
      <w:start w:val="1"/>
      <w:numFmt w:val="lowerRoman"/>
      <w:lvlText w:val="%6."/>
      <w:lvlJc w:val="right"/>
      <w:pPr>
        <w:tabs>
          <w:tab w:val="num" w:pos="4680"/>
        </w:tabs>
        <w:ind w:left="4680" w:hanging="180"/>
      </w:pPr>
    </w:lvl>
    <w:lvl w:ilvl="6" w:tplc="847CF71A" w:tentative="1">
      <w:start w:val="1"/>
      <w:numFmt w:val="decimal"/>
      <w:lvlText w:val="%7."/>
      <w:lvlJc w:val="left"/>
      <w:pPr>
        <w:tabs>
          <w:tab w:val="num" w:pos="5400"/>
        </w:tabs>
        <w:ind w:left="5400" w:hanging="360"/>
      </w:pPr>
    </w:lvl>
    <w:lvl w:ilvl="7" w:tplc="5B60D1E2" w:tentative="1">
      <w:start w:val="1"/>
      <w:numFmt w:val="lowerLetter"/>
      <w:lvlText w:val="%8."/>
      <w:lvlJc w:val="left"/>
      <w:pPr>
        <w:tabs>
          <w:tab w:val="num" w:pos="6120"/>
        </w:tabs>
        <w:ind w:left="6120" w:hanging="360"/>
      </w:pPr>
    </w:lvl>
    <w:lvl w:ilvl="8" w:tplc="6E646ED4" w:tentative="1">
      <w:start w:val="1"/>
      <w:numFmt w:val="lowerRoman"/>
      <w:lvlText w:val="%9."/>
      <w:lvlJc w:val="right"/>
      <w:pPr>
        <w:tabs>
          <w:tab w:val="num" w:pos="6840"/>
        </w:tabs>
        <w:ind w:left="6840" w:hanging="180"/>
      </w:pPr>
    </w:lvl>
  </w:abstractNum>
  <w:abstractNum w:abstractNumId="2" w15:restartNumberingAfterBreak="0">
    <w:nsid w:val="0696470E"/>
    <w:multiLevelType w:val="hybridMultilevel"/>
    <w:tmpl w:val="9998D5CC"/>
    <w:lvl w:ilvl="0" w:tplc="E712287C">
      <w:start w:val="7"/>
      <w:numFmt w:val="upperLetter"/>
      <w:lvlText w:val="%1."/>
      <w:lvlJc w:val="left"/>
      <w:pPr>
        <w:tabs>
          <w:tab w:val="num" w:pos="1440"/>
        </w:tabs>
        <w:ind w:left="1440" w:hanging="720"/>
      </w:pPr>
      <w:rPr>
        <w:rFonts w:hint="default"/>
      </w:rPr>
    </w:lvl>
    <w:lvl w:ilvl="1" w:tplc="7F8A31D8" w:tentative="1">
      <w:start w:val="1"/>
      <w:numFmt w:val="lowerLetter"/>
      <w:lvlText w:val="%2."/>
      <w:lvlJc w:val="left"/>
      <w:pPr>
        <w:tabs>
          <w:tab w:val="num" w:pos="1800"/>
        </w:tabs>
        <w:ind w:left="1800" w:hanging="360"/>
      </w:pPr>
    </w:lvl>
    <w:lvl w:ilvl="2" w:tplc="78804126" w:tentative="1">
      <w:start w:val="1"/>
      <w:numFmt w:val="lowerRoman"/>
      <w:lvlText w:val="%3."/>
      <w:lvlJc w:val="right"/>
      <w:pPr>
        <w:tabs>
          <w:tab w:val="num" w:pos="2520"/>
        </w:tabs>
        <w:ind w:left="2520" w:hanging="180"/>
      </w:pPr>
    </w:lvl>
    <w:lvl w:ilvl="3" w:tplc="C052B45E" w:tentative="1">
      <w:start w:val="1"/>
      <w:numFmt w:val="decimal"/>
      <w:lvlText w:val="%4."/>
      <w:lvlJc w:val="left"/>
      <w:pPr>
        <w:tabs>
          <w:tab w:val="num" w:pos="3240"/>
        </w:tabs>
        <w:ind w:left="3240" w:hanging="360"/>
      </w:pPr>
    </w:lvl>
    <w:lvl w:ilvl="4" w:tplc="00AAEE5A" w:tentative="1">
      <w:start w:val="1"/>
      <w:numFmt w:val="lowerLetter"/>
      <w:lvlText w:val="%5."/>
      <w:lvlJc w:val="left"/>
      <w:pPr>
        <w:tabs>
          <w:tab w:val="num" w:pos="3960"/>
        </w:tabs>
        <w:ind w:left="3960" w:hanging="360"/>
      </w:pPr>
    </w:lvl>
    <w:lvl w:ilvl="5" w:tplc="9EB89666" w:tentative="1">
      <w:start w:val="1"/>
      <w:numFmt w:val="lowerRoman"/>
      <w:lvlText w:val="%6."/>
      <w:lvlJc w:val="right"/>
      <w:pPr>
        <w:tabs>
          <w:tab w:val="num" w:pos="4680"/>
        </w:tabs>
        <w:ind w:left="4680" w:hanging="180"/>
      </w:pPr>
    </w:lvl>
    <w:lvl w:ilvl="6" w:tplc="43A45256" w:tentative="1">
      <w:start w:val="1"/>
      <w:numFmt w:val="decimal"/>
      <w:lvlText w:val="%7."/>
      <w:lvlJc w:val="left"/>
      <w:pPr>
        <w:tabs>
          <w:tab w:val="num" w:pos="5400"/>
        </w:tabs>
        <w:ind w:left="5400" w:hanging="360"/>
      </w:pPr>
    </w:lvl>
    <w:lvl w:ilvl="7" w:tplc="052E0C74" w:tentative="1">
      <w:start w:val="1"/>
      <w:numFmt w:val="lowerLetter"/>
      <w:lvlText w:val="%8."/>
      <w:lvlJc w:val="left"/>
      <w:pPr>
        <w:tabs>
          <w:tab w:val="num" w:pos="6120"/>
        </w:tabs>
        <w:ind w:left="6120" w:hanging="360"/>
      </w:pPr>
    </w:lvl>
    <w:lvl w:ilvl="8" w:tplc="04F47676" w:tentative="1">
      <w:start w:val="1"/>
      <w:numFmt w:val="lowerRoman"/>
      <w:lvlText w:val="%9."/>
      <w:lvlJc w:val="right"/>
      <w:pPr>
        <w:tabs>
          <w:tab w:val="num" w:pos="6840"/>
        </w:tabs>
        <w:ind w:left="6840" w:hanging="180"/>
      </w:pPr>
    </w:lvl>
  </w:abstractNum>
  <w:abstractNum w:abstractNumId="3" w15:restartNumberingAfterBreak="0">
    <w:nsid w:val="08CE6C0B"/>
    <w:multiLevelType w:val="singleLevel"/>
    <w:tmpl w:val="7298CC60"/>
    <w:lvl w:ilvl="0">
      <w:start w:val="7"/>
      <w:numFmt w:val="decimal"/>
      <w:lvlText w:val="%1."/>
      <w:lvlJc w:val="left"/>
      <w:pPr>
        <w:tabs>
          <w:tab w:val="num" w:pos="720"/>
        </w:tabs>
        <w:ind w:left="720" w:hanging="720"/>
      </w:pPr>
      <w:rPr>
        <w:rFonts w:hint="default"/>
        <w:u w:val="none"/>
      </w:rPr>
    </w:lvl>
  </w:abstractNum>
  <w:abstractNum w:abstractNumId="4" w15:restartNumberingAfterBreak="0">
    <w:nsid w:val="0F8178B5"/>
    <w:multiLevelType w:val="hybridMultilevel"/>
    <w:tmpl w:val="CF4ADB4E"/>
    <w:lvl w:ilvl="0" w:tplc="60867446">
      <w:start w:val="2"/>
      <w:numFmt w:val="upperLetter"/>
      <w:lvlText w:val="%1."/>
      <w:lvlJc w:val="left"/>
      <w:pPr>
        <w:tabs>
          <w:tab w:val="num" w:pos="1440"/>
        </w:tabs>
        <w:ind w:left="1440" w:hanging="720"/>
      </w:pPr>
      <w:rPr>
        <w:rFonts w:hint="default"/>
        <w:u w:val="none"/>
      </w:rPr>
    </w:lvl>
    <w:lvl w:ilvl="1" w:tplc="0ACCB894" w:tentative="1">
      <w:start w:val="1"/>
      <w:numFmt w:val="lowerLetter"/>
      <w:lvlText w:val="%2."/>
      <w:lvlJc w:val="left"/>
      <w:pPr>
        <w:tabs>
          <w:tab w:val="num" w:pos="1800"/>
        </w:tabs>
        <w:ind w:left="1800" w:hanging="360"/>
      </w:pPr>
    </w:lvl>
    <w:lvl w:ilvl="2" w:tplc="AE72E742" w:tentative="1">
      <w:start w:val="1"/>
      <w:numFmt w:val="lowerRoman"/>
      <w:lvlText w:val="%3."/>
      <w:lvlJc w:val="right"/>
      <w:pPr>
        <w:tabs>
          <w:tab w:val="num" w:pos="2520"/>
        </w:tabs>
        <w:ind w:left="2520" w:hanging="180"/>
      </w:pPr>
    </w:lvl>
    <w:lvl w:ilvl="3" w:tplc="651A317C" w:tentative="1">
      <w:start w:val="1"/>
      <w:numFmt w:val="decimal"/>
      <w:lvlText w:val="%4."/>
      <w:lvlJc w:val="left"/>
      <w:pPr>
        <w:tabs>
          <w:tab w:val="num" w:pos="3240"/>
        </w:tabs>
        <w:ind w:left="3240" w:hanging="360"/>
      </w:pPr>
    </w:lvl>
    <w:lvl w:ilvl="4" w:tplc="AC0A95EA" w:tentative="1">
      <w:start w:val="1"/>
      <w:numFmt w:val="lowerLetter"/>
      <w:lvlText w:val="%5."/>
      <w:lvlJc w:val="left"/>
      <w:pPr>
        <w:tabs>
          <w:tab w:val="num" w:pos="3960"/>
        </w:tabs>
        <w:ind w:left="3960" w:hanging="360"/>
      </w:pPr>
    </w:lvl>
    <w:lvl w:ilvl="5" w:tplc="9626AA1E" w:tentative="1">
      <w:start w:val="1"/>
      <w:numFmt w:val="lowerRoman"/>
      <w:lvlText w:val="%6."/>
      <w:lvlJc w:val="right"/>
      <w:pPr>
        <w:tabs>
          <w:tab w:val="num" w:pos="4680"/>
        </w:tabs>
        <w:ind w:left="4680" w:hanging="180"/>
      </w:pPr>
    </w:lvl>
    <w:lvl w:ilvl="6" w:tplc="D0364C40" w:tentative="1">
      <w:start w:val="1"/>
      <w:numFmt w:val="decimal"/>
      <w:lvlText w:val="%7."/>
      <w:lvlJc w:val="left"/>
      <w:pPr>
        <w:tabs>
          <w:tab w:val="num" w:pos="5400"/>
        </w:tabs>
        <w:ind w:left="5400" w:hanging="360"/>
      </w:pPr>
    </w:lvl>
    <w:lvl w:ilvl="7" w:tplc="BE90486A" w:tentative="1">
      <w:start w:val="1"/>
      <w:numFmt w:val="lowerLetter"/>
      <w:lvlText w:val="%8."/>
      <w:lvlJc w:val="left"/>
      <w:pPr>
        <w:tabs>
          <w:tab w:val="num" w:pos="6120"/>
        </w:tabs>
        <w:ind w:left="6120" w:hanging="360"/>
      </w:pPr>
    </w:lvl>
    <w:lvl w:ilvl="8" w:tplc="5C080B50" w:tentative="1">
      <w:start w:val="1"/>
      <w:numFmt w:val="lowerRoman"/>
      <w:lvlText w:val="%9."/>
      <w:lvlJc w:val="right"/>
      <w:pPr>
        <w:tabs>
          <w:tab w:val="num" w:pos="6840"/>
        </w:tabs>
        <w:ind w:left="6840" w:hanging="180"/>
      </w:pPr>
    </w:lvl>
  </w:abstractNum>
  <w:abstractNum w:abstractNumId="5" w15:restartNumberingAfterBreak="0">
    <w:nsid w:val="17072B7E"/>
    <w:multiLevelType w:val="hybridMultilevel"/>
    <w:tmpl w:val="E7E00EC2"/>
    <w:lvl w:ilvl="0" w:tplc="46769C26">
      <w:start w:val="1"/>
      <w:numFmt w:val="decimal"/>
      <w:lvlText w:val="%1."/>
      <w:lvlJc w:val="left"/>
      <w:pPr>
        <w:tabs>
          <w:tab w:val="num" w:pos="2880"/>
        </w:tabs>
        <w:ind w:left="2880" w:hanging="720"/>
      </w:pPr>
      <w:rPr>
        <w:rFonts w:hint="default"/>
      </w:rPr>
    </w:lvl>
    <w:lvl w:ilvl="1" w:tplc="EA568FFA" w:tentative="1">
      <w:start w:val="1"/>
      <w:numFmt w:val="lowerLetter"/>
      <w:lvlText w:val="%2."/>
      <w:lvlJc w:val="left"/>
      <w:pPr>
        <w:tabs>
          <w:tab w:val="num" w:pos="3240"/>
        </w:tabs>
        <w:ind w:left="3240" w:hanging="360"/>
      </w:pPr>
    </w:lvl>
    <w:lvl w:ilvl="2" w:tplc="FA482E0A" w:tentative="1">
      <w:start w:val="1"/>
      <w:numFmt w:val="lowerRoman"/>
      <w:lvlText w:val="%3."/>
      <w:lvlJc w:val="right"/>
      <w:pPr>
        <w:tabs>
          <w:tab w:val="num" w:pos="3960"/>
        </w:tabs>
        <w:ind w:left="3960" w:hanging="180"/>
      </w:pPr>
    </w:lvl>
    <w:lvl w:ilvl="3" w:tplc="7A06DB84" w:tentative="1">
      <w:start w:val="1"/>
      <w:numFmt w:val="decimal"/>
      <w:lvlText w:val="%4."/>
      <w:lvlJc w:val="left"/>
      <w:pPr>
        <w:tabs>
          <w:tab w:val="num" w:pos="4680"/>
        </w:tabs>
        <w:ind w:left="4680" w:hanging="360"/>
      </w:pPr>
    </w:lvl>
    <w:lvl w:ilvl="4" w:tplc="F18E5FE0" w:tentative="1">
      <w:start w:val="1"/>
      <w:numFmt w:val="lowerLetter"/>
      <w:lvlText w:val="%5."/>
      <w:lvlJc w:val="left"/>
      <w:pPr>
        <w:tabs>
          <w:tab w:val="num" w:pos="5400"/>
        </w:tabs>
        <w:ind w:left="5400" w:hanging="360"/>
      </w:pPr>
    </w:lvl>
    <w:lvl w:ilvl="5" w:tplc="A9D4D084" w:tentative="1">
      <w:start w:val="1"/>
      <w:numFmt w:val="lowerRoman"/>
      <w:lvlText w:val="%6."/>
      <w:lvlJc w:val="right"/>
      <w:pPr>
        <w:tabs>
          <w:tab w:val="num" w:pos="6120"/>
        </w:tabs>
        <w:ind w:left="6120" w:hanging="180"/>
      </w:pPr>
    </w:lvl>
    <w:lvl w:ilvl="6" w:tplc="DF7C2EEA" w:tentative="1">
      <w:start w:val="1"/>
      <w:numFmt w:val="decimal"/>
      <w:lvlText w:val="%7."/>
      <w:lvlJc w:val="left"/>
      <w:pPr>
        <w:tabs>
          <w:tab w:val="num" w:pos="6840"/>
        </w:tabs>
        <w:ind w:left="6840" w:hanging="360"/>
      </w:pPr>
    </w:lvl>
    <w:lvl w:ilvl="7" w:tplc="41248732" w:tentative="1">
      <w:start w:val="1"/>
      <w:numFmt w:val="lowerLetter"/>
      <w:lvlText w:val="%8."/>
      <w:lvlJc w:val="left"/>
      <w:pPr>
        <w:tabs>
          <w:tab w:val="num" w:pos="7560"/>
        </w:tabs>
        <w:ind w:left="7560" w:hanging="360"/>
      </w:pPr>
    </w:lvl>
    <w:lvl w:ilvl="8" w:tplc="01DED982" w:tentative="1">
      <w:start w:val="1"/>
      <w:numFmt w:val="lowerRoman"/>
      <w:lvlText w:val="%9."/>
      <w:lvlJc w:val="right"/>
      <w:pPr>
        <w:tabs>
          <w:tab w:val="num" w:pos="8280"/>
        </w:tabs>
        <w:ind w:left="8280" w:hanging="180"/>
      </w:pPr>
    </w:lvl>
  </w:abstractNum>
  <w:abstractNum w:abstractNumId="6" w15:restartNumberingAfterBreak="0">
    <w:nsid w:val="18B92B01"/>
    <w:multiLevelType w:val="singleLevel"/>
    <w:tmpl w:val="EA4E3E68"/>
    <w:lvl w:ilvl="0">
      <w:start w:val="3"/>
      <w:numFmt w:val="decimal"/>
      <w:lvlText w:val="%1."/>
      <w:lvlJc w:val="left"/>
      <w:pPr>
        <w:tabs>
          <w:tab w:val="num" w:pos="720"/>
        </w:tabs>
        <w:ind w:left="720" w:hanging="720"/>
      </w:pPr>
    </w:lvl>
  </w:abstractNum>
  <w:abstractNum w:abstractNumId="7" w15:restartNumberingAfterBreak="0">
    <w:nsid w:val="27FD514A"/>
    <w:multiLevelType w:val="multilevel"/>
    <w:tmpl w:val="B0AC2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8F0D5A"/>
    <w:multiLevelType w:val="hybridMultilevel"/>
    <w:tmpl w:val="694A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223F3"/>
    <w:multiLevelType w:val="hybridMultilevel"/>
    <w:tmpl w:val="16E4A8FE"/>
    <w:lvl w:ilvl="0" w:tplc="49D8795E">
      <w:start w:val="2"/>
      <w:numFmt w:val="decimal"/>
      <w:lvlText w:val="%1."/>
      <w:lvlJc w:val="left"/>
      <w:pPr>
        <w:tabs>
          <w:tab w:val="num" w:pos="2160"/>
        </w:tabs>
        <w:ind w:left="2160" w:hanging="720"/>
      </w:pPr>
      <w:rPr>
        <w:rFonts w:hint="default"/>
        <w:u w:val="none"/>
      </w:rPr>
    </w:lvl>
    <w:lvl w:ilvl="1" w:tplc="93FA71B0" w:tentative="1">
      <w:start w:val="1"/>
      <w:numFmt w:val="lowerLetter"/>
      <w:lvlText w:val="%2."/>
      <w:lvlJc w:val="left"/>
      <w:pPr>
        <w:tabs>
          <w:tab w:val="num" w:pos="2520"/>
        </w:tabs>
        <w:ind w:left="2520" w:hanging="360"/>
      </w:pPr>
    </w:lvl>
    <w:lvl w:ilvl="2" w:tplc="D7E63448" w:tentative="1">
      <w:start w:val="1"/>
      <w:numFmt w:val="lowerRoman"/>
      <w:lvlText w:val="%3."/>
      <w:lvlJc w:val="right"/>
      <w:pPr>
        <w:tabs>
          <w:tab w:val="num" w:pos="3240"/>
        </w:tabs>
        <w:ind w:left="3240" w:hanging="180"/>
      </w:pPr>
    </w:lvl>
    <w:lvl w:ilvl="3" w:tplc="12DCD510" w:tentative="1">
      <w:start w:val="1"/>
      <w:numFmt w:val="decimal"/>
      <w:lvlText w:val="%4."/>
      <w:lvlJc w:val="left"/>
      <w:pPr>
        <w:tabs>
          <w:tab w:val="num" w:pos="3960"/>
        </w:tabs>
        <w:ind w:left="3960" w:hanging="360"/>
      </w:pPr>
    </w:lvl>
    <w:lvl w:ilvl="4" w:tplc="681EE0DA" w:tentative="1">
      <w:start w:val="1"/>
      <w:numFmt w:val="lowerLetter"/>
      <w:lvlText w:val="%5."/>
      <w:lvlJc w:val="left"/>
      <w:pPr>
        <w:tabs>
          <w:tab w:val="num" w:pos="4680"/>
        </w:tabs>
        <w:ind w:left="4680" w:hanging="360"/>
      </w:pPr>
    </w:lvl>
    <w:lvl w:ilvl="5" w:tplc="8EB08FD2" w:tentative="1">
      <w:start w:val="1"/>
      <w:numFmt w:val="lowerRoman"/>
      <w:lvlText w:val="%6."/>
      <w:lvlJc w:val="right"/>
      <w:pPr>
        <w:tabs>
          <w:tab w:val="num" w:pos="5400"/>
        </w:tabs>
        <w:ind w:left="5400" w:hanging="180"/>
      </w:pPr>
    </w:lvl>
    <w:lvl w:ilvl="6" w:tplc="FA4A7B1A" w:tentative="1">
      <w:start w:val="1"/>
      <w:numFmt w:val="decimal"/>
      <w:lvlText w:val="%7."/>
      <w:lvlJc w:val="left"/>
      <w:pPr>
        <w:tabs>
          <w:tab w:val="num" w:pos="6120"/>
        </w:tabs>
        <w:ind w:left="6120" w:hanging="360"/>
      </w:pPr>
    </w:lvl>
    <w:lvl w:ilvl="7" w:tplc="1C3EC4C0" w:tentative="1">
      <w:start w:val="1"/>
      <w:numFmt w:val="lowerLetter"/>
      <w:lvlText w:val="%8."/>
      <w:lvlJc w:val="left"/>
      <w:pPr>
        <w:tabs>
          <w:tab w:val="num" w:pos="6840"/>
        </w:tabs>
        <w:ind w:left="6840" w:hanging="360"/>
      </w:pPr>
    </w:lvl>
    <w:lvl w:ilvl="8" w:tplc="A99AF234" w:tentative="1">
      <w:start w:val="1"/>
      <w:numFmt w:val="lowerRoman"/>
      <w:lvlText w:val="%9."/>
      <w:lvlJc w:val="right"/>
      <w:pPr>
        <w:tabs>
          <w:tab w:val="num" w:pos="7560"/>
        </w:tabs>
        <w:ind w:left="7560" w:hanging="180"/>
      </w:pPr>
    </w:lvl>
  </w:abstractNum>
  <w:abstractNum w:abstractNumId="1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2" w15:restartNumberingAfterBreak="0">
    <w:nsid w:val="4F216D6C"/>
    <w:multiLevelType w:val="hybridMultilevel"/>
    <w:tmpl w:val="252C62D8"/>
    <w:lvl w:ilvl="0" w:tplc="40C2A534">
      <w:start w:val="13"/>
      <w:numFmt w:val="decimal"/>
      <w:lvlText w:val="%1."/>
      <w:lvlJc w:val="left"/>
      <w:pPr>
        <w:tabs>
          <w:tab w:val="num" w:pos="1080"/>
        </w:tabs>
        <w:ind w:left="1080" w:hanging="720"/>
      </w:pPr>
      <w:rPr>
        <w:rFonts w:hint="default"/>
        <w:b/>
      </w:rPr>
    </w:lvl>
    <w:lvl w:ilvl="1" w:tplc="5874F0FA">
      <w:start w:val="1"/>
      <w:numFmt w:val="upperLetter"/>
      <w:lvlText w:val="%2."/>
      <w:lvlJc w:val="left"/>
      <w:pPr>
        <w:tabs>
          <w:tab w:val="num" w:pos="1800"/>
        </w:tabs>
        <w:ind w:left="1800" w:hanging="720"/>
      </w:pPr>
      <w:rPr>
        <w:rFonts w:hint="default"/>
      </w:rPr>
    </w:lvl>
    <w:lvl w:ilvl="2" w:tplc="5A341476" w:tentative="1">
      <w:start w:val="1"/>
      <w:numFmt w:val="lowerRoman"/>
      <w:lvlText w:val="%3."/>
      <w:lvlJc w:val="right"/>
      <w:pPr>
        <w:tabs>
          <w:tab w:val="num" w:pos="2160"/>
        </w:tabs>
        <w:ind w:left="2160" w:hanging="180"/>
      </w:pPr>
    </w:lvl>
    <w:lvl w:ilvl="3" w:tplc="614C3C98" w:tentative="1">
      <w:start w:val="1"/>
      <w:numFmt w:val="decimal"/>
      <w:lvlText w:val="%4."/>
      <w:lvlJc w:val="left"/>
      <w:pPr>
        <w:tabs>
          <w:tab w:val="num" w:pos="2880"/>
        </w:tabs>
        <w:ind w:left="2880" w:hanging="360"/>
      </w:pPr>
    </w:lvl>
    <w:lvl w:ilvl="4" w:tplc="178CAA80" w:tentative="1">
      <w:start w:val="1"/>
      <w:numFmt w:val="lowerLetter"/>
      <w:lvlText w:val="%5."/>
      <w:lvlJc w:val="left"/>
      <w:pPr>
        <w:tabs>
          <w:tab w:val="num" w:pos="3600"/>
        </w:tabs>
        <w:ind w:left="3600" w:hanging="360"/>
      </w:pPr>
    </w:lvl>
    <w:lvl w:ilvl="5" w:tplc="92BE1A20" w:tentative="1">
      <w:start w:val="1"/>
      <w:numFmt w:val="lowerRoman"/>
      <w:lvlText w:val="%6."/>
      <w:lvlJc w:val="right"/>
      <w:pPr>
        <w:tabs>
          <w:tab w:val="num" w:pos="4320"/>
        </w:tabs>
        <w:ind w:left="4320" w:hanging="180"/>
      </w:pPr>
    </w:lvl>
    <w:lvl w:ilvl="6" w:tplc="B34A9EC8" w:tentative="1">
      <w:start w:val="1"/>
      <w:numFmt w:val="decimal"/>
      <w:lvlText w:val="%7."/>
      <w:lvlJc w:val="left"/>
      <w:pPr>
        <w:tabs>
          <w:tab w:val="num" w:pos="5040"/>
        </w:tabs>
        <w:ind w:left="5040" w:hanging="360"/>
      </w:pPr>
    </w:lvl>
    <w:lvl w:ilvl="7" w:tplc="10109E88" w:tentative="1">
      <w:start w:val="1"/>
      <w:numFmt w:val="lowerLetter"/>
      <w:lvlText w:val="%8."/>
      <w:lvlJc w:val="left"/>
      <w:pPr>
        <w:tabs>
          <w:tab w:val="num" w:pos="5760"/>
        </w:tabs>
        <w:ind w:left="5760" w:hanging="360"/>
      </w:pPr>
    </w:lvl>
    <w:lvl w:ilvl="8" w:tplc="5AB8CAE8" w:tentative="1">
      <w:start w:val="1"/>
      <w:numFmt w:val="lowerRoman"/>
      <w:lvlText w:val="%9."/>
      <w:lvlJc w:val="right"/>
      <w:pPr>
        <w:tabs>
          <w:tab w:val="num" w:pos="6480"/>
        </w:tabs>
        <w:ind w:left="6480" w:hanging="180"/>
      </w:pPr>
    </w:lvl>
  </w:abstractNum>
  <w:abstractNum w:abstractNumId="13" w15:restartNumberingAfterBreak="0">
    <w:nsid w:val="59305746"/>
    <w:multiLevelType w:val="singleLevel"/>
    <w:tmpl w:val="8B049962"/>
    <w:lvl w:ilvl="0">
      <w:start w:val="3"/>
      <w:numFmt w:val="decimal"/>
      <w:lvlText w:val="%1."/>
      <w:lvlJc w:val="left"/>
      <w:pPr>
        <w:tabs>
          <w:tab w:val="num" w:pos="720"/>
        </w:tabs>
        <w:ind w:left="720" w:hanging="720"/>
      </w:pPr>
    </w:lvl>
  </w:abstractNum>
  <w:abstractNum w:abstractNumId="14" w15:restartNumberingAfterBreak="0">
    <w:nsid w:val="59F1467F"/>
    <w:multiLevelType w:val="singleLevel"/>
    <w:tmpl w:val="19D0917C"/>
    <w:lvl w:ilvl="0">
      <w:start w:val="1"/>
      <w:numFmt w:val="upperLetter"/>
      <w:pStyle w:val="Heading4"/>
      <w:lvlText w:val="%1."/>
      <w:lvlJc w:val="left"/>
      <w:pPr>
        <w:tabs>
          <w:tab w:val="num" w:pos="1440"/>
        </w:tabs>
        <w:ind w:left="1440" w:hanging="720"/>
      </w:pPr>
      <w:rPr>
        <w:rFonts w:hint="default"/>
      </w:rPr>
    </w:lvl>
  </w:abstractNum>
  <w:abstractNum w:abstractNumId="15" w15:restartNumberingAfterBreak="0">
    <w:nsid w:val="5B1B607E"/>
    <w:multiLevelType w:val="hybridMultilevel"/>
    <w:tmpl w:val="D2CC909A"/>
    <w:lvl w:ilvl="0" w:tplc="5ABAF598">
      <w:start w:val="4"/>
      <w:numFmt w:val="upperLetter"/>
      <w:lvlText w:val="%1."/>
      <w:lvlJc w:val="left"/>
      <w:pPr>
        <w:tabs>
          <w:tab w:val="num" w:pos="1080"/>
        </w:tabs>
        <w:ind w:left="1080" w:hanging="360"/>
      </w:pPr>
      <w:rPr>
        <w:rFonts w:hint="default"/>
      </w:rPr>
    </w:lvl>
    <w:lvl w:ilvl="1" w:tplc="5F8C029C" w:tentative="1">
      <w:start w:val="1"/>
      <w:numFmt w:val="lowerLetter"/>
      <w:lvlText w:val="%2."/>
      <w:lvlJc w:val="left"/>
      <w:pPr>
        <w:tabs>
          <w:tab w:val="num" w:pos="1800"/>
        </w:tabs>
        <w:ind w:left="1800" w:hanging="360"/>
      </w:pPr>
    </w:lvl>
    <w:lvl w:ilvl="2" w:tplc="73DE79A2" w:tentative="1">
      <w:start w:val="1"/>
      <w:numFmt w:val="lowerRoman"/>
      <w:lvlText w:val="%3."/>
      <w:lvlJc w:val="right"/>
      <w:pPr>
        <w:tabs>
          <w:tab w:val="num" w:pos="2520"/>
        </w:tabs>
        <w:ind w:left="2520" w:hanging="180"/>
      </w:pPr>
    </w:lvl>
    <w:lvl w:ilvl="3" w:tplc="D66C9E4E" w:tentative="1">
      <w:start w:val="1"/>
      <w:numFmt w:val="decimal"/>
      <w:lvlText w:val="%4."/>
      <w:lvlJc w:val="left"/>
      <w:pPr>
        <w:tabs>
          <w:tab w:val="num" w:pos="3240"/>
        </w:tabs>
        <w:ind w:left="3240" w:hanging="360"/>
      </w:pPr>
    </w:lvl>
    <w:lvl w:ilvl="4" w:tplc="AFEA539A" w:tentative="1">
      <w:start w:val="1"/>
      <w:numFmt w:val="lowerLetter"/>
      <w:lvlText w:val="%5."/>
      <w:lvlJc w:val="left"/>
      <w:pPr>
        <w:tabs>
          <w:tab w:val="num" w:pos="3960"/>
        </w:tabs>
        <w:ind w:left="3960" w:hanging="360"/>
      </w:pPr>
    </w:lvl>
    <w:lvl w:ilvl="5" w:tplc="D35885C6" w:tentative="1">
      <w:start w:val="1"/>
      <w:numFmt w:val="lowerRoman"/>
      <w:lvlText w:val="%6."/>
      <w:lvlJc w:val="right"/>
      <w:pPr>
        <w:tabs>
          <w:tab w:val="num" w:pos="4680"/>
        </w:tabs>
        <w:ind w:left="4680" w:hanging="180"/>
      </w:pPr>
    </w:lvl>
    <w:lvl w:ilvl="6" w:tplc="66C62570" w:tentative="1">
      <w:start w:val="1"/>
      <w:numFmt w:val="decimal"/>
      <w:lvlText w:val="%7."/>
      <w:lvlJc w:val="left"/>
      <w:pPr>
        <w:tabs>
          <w:tab w:val="num" w:pos="5400"/>
        </w:tabs>
        <w:ind w:left="5400" w:hanging="360"/>
      </w:pPr>
    </w:lvl>
    <w:lvl w:ilvl="7" w:tplc="C794171E" w:tentative="1">
      <w:start w:val="1"/>
      <w:numFmt w:val="lowerLetter"/>
      <w:lvlText w:val="%8."/>
      <w:lvlJc w:val="left"/>
      <w:pPr>
        <w:tabs>
          <w:tab w:val="num" w:pos="6120"/>
        </w:tabs>
        <w:ind w:left="6120" w:hanging="360"/>
      </w:pPr>
    </w:lvl>
    <w:lvl w:ilvl="8" w:tplc="5D5AA73C" w:tentative="1">
      <w:start w:val="1"/>
      <w:numFmt w:val="lowerRoman"/>
      <w:lvlText w:val="%9."/>
      <w:lvlJc w:val="right"/>
      <w:pPr>
        <w:tabs>
          <w:tab w:val="num" w:pos="6840"/>
        </w:tabs>
        <w:ind w:left="6840" w:hanging="180"/>
      </w:pPr>
    </w:lvl>
  </w:abstractNum>
  <w:abstractNum w:abstractNumId="16" w15:restartNumberingAfterBreak="0">
    <w:nsid w:val="5FDD7A9E"/>
    <w:multiLevelType w:val="hybridMultilevel"/>
    <w:tmpl w:val="996C6088"/>
    <w:lvl w:ilvl="0" w:tplc="B56C9782">
      <w:start w:val="13"/>
      <w:numFmt w:val="decimal"/>
      <w:lvlText w:val="%1."/>
      <w:lvlJc w:val="left"/>
      <w:pPr>
        <w:tabs>
          <w:tab w:val="num" w:pos="360"/>
        </w:tabs>
        <w:ind w:left="0" w:firstLine="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736A64"/>
    <w:multiLevelType w:val="hybridMultilevel"/>
    <w:tmpl w:val="F27AF702"/>
    <w:lvl w:ilvl="0" w:tplc="2034BCFE">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3"/>
  </w:num>
  <w:num w:numId="4">
    <w:abstractNumId w:val="14"/>
  </w:num>
  <w:num w:numId="5">
    <w:abstractNumId w:val="10"/>
  </w:num>
  <w:num w:numId="6">
    <w:abstractNumId w:val="15"/>
  </w:num>
  <w:num w:numId="7">
    <w:abstractNumId w:val="4"/>
  </w:num>
  <w:num w:numId="8">
    <w:abstractNumId w:val="2"/>
  </w:num>
  <w:num w:numId="9">
    <w:abstractNumId w:val="12"/>
  </w:num>
  <w:num w:numId="10">
    <w:abstractNumId w:val="5"/>
  </w:num>
  <w:num w:numId="11">
    <w:abstractNumId w:val="1"/>
  </w:num>
  <w:num w:numId="12">
    <w:abstractNumId w:val="3"/>
  </w:num>
  <w:num w:numId="13">
    <w:abstractNumId w:val="16"/>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11"/>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2MjW0NDY1NDA1NjJQ0lEKTi0uzszPAykwNKgFAFYhwtctAAAA"/>
  </w:docVars>
  <w:rsids>
    <w:rsidRoot w:val="00556E10"/>
    <w:rsid w:val="000B2127"/>
    <w:rsid w:val="0010308B"/>
    <w:rsid w:val="0010395B"/>
    <w:rsid w:val="00134A96"/>
    <w:rsid w:val="00181D15"/>
    <w:rsid w:val="00191E47"/>
    <w:rsid w:val="001A4E1A"/>
    <w:rsid w:val="001E2CAA"/>
    <w:rsid w:val="00331E19"/>
    <w:rsid w:val="003A2FC3"/>
    <w:rsid w:val="003A67E7"/>
    <w:rsid w:val="0046323B"/>
    <w:rsid w:val="00556E10"/>
    <w:rsid w:val="006719B3"/>
    <w:rsid w:val="00686261"/>
    <w:rsid w:val="00701875"/>
    <w:rsid w:val="007522D6"/>
    <w:rsid w:val="007834AC"/>
    <w:rsid w:val="00790560"/>
    <w:rsid w:val="007C1DF5"/>
    <w:rsid w:val="00825FD0"/>
    <w:rsid w:val="00855B2A"/>
    <w:rsid w:val="00856B6A"/>
    <w:rsid w:val="00935BD0"/>
    <w:rsid w:val="009C0758"/>
    <w:rsid w:val="009E0175"/>
    <w:rsid w:val="009E6F72"/>
    <w:rsid w:val="00B07F5C"/>
    <w:rsid w:val="00BA3BD7"/>
    <w:rsid w:val="00C153DA"/>
    <w:rsid w:val="00C201D7"/>
    <w:rsid w:val="00D1410A"/>
    <w:rsid w:val="00DC2D86"/>
    <w:rsid w:val="00DD1D2C"/>
    <w:rsid w:val="00E00C40"/>
    <w:rsid w:val="00E038F2"/>
    <w:rsid w:val="00E76C34"/>
    <w:rsid w:val="00F23F8C"/>
    <w:rsid w:val="00F86257"/>
    <w:rsid w:val="00FE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0F1CB2"/>
  <w15:docId w15:val="{84F069C8-578E-437D-B652-29C9DCAD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E10"/>
    <w:pPr>
      <w:widowControl w:val="0"/>
    </w:pPr>
    <w:rPr>
      <w:rFonts w:ascii="Arial" w:hAnsi="Arial"/>
      <w:snapToGrid w:val="0"/>
    </w:rPr>
  </w:style>
  <w:style w:type="paragraph" w:styleId="Heading1">
    <w:name w:val="heading 1"/>
    <w:basedOn w:val="Normal"/>
    <w:next w:val="Normal"/>
    <w:qFormat/>
    <w:rsid w:val="00556E10"/>
    <w:pPr>
      <w:keepNext/>
      <w:widowControl/>
      <w:tabs>
        <w:tab w:val="left" w:pos="-1440"/>
      </w:tabs>
      <w:ind w:left="720"/>
      <w:outlineLvl w:val="0"/>
    </w:pPr>
    <w:rPr>
      <w:rFonts w:ascii="Tms Rmn" w:hAnsi="Tms Rmn"/>
      <w:b/>
    </w:rPr>
  </w:style>
  <w:style w:type="paragraph" w:styleId="Heading2">
    <w:name w:val="heading 2"/>
    <w:basedOn w:val="Normal"/>
    <w:next w:val="Normal"/>
    <w:qFormat/>
    <w:rsid w:val="00556E10"/>
    <w:pPr>
      <w:keepNext/>
      <w:widowControl/>
      <w:tabs>
        <w:tab w:val="left" w:pos="-1440"/>
      </w:tabs>
      <w:ind w:left="720"/>
      <w:outlineLvl w:val="1"/>
    </w:pPr>
    <w:rPr>
      <w:rFonts w:ascii="Tms Rmn" w:hAnsi="Tms Rmn"/>
      <w:b/>
      <w:u w:val="single"/>
    </w:rPr>
  </w:style>
  <w:style w:type="paragraph" w:styleId="Heading3">
    <w:name w:val="heading 3"/>
    <w:basedOn w:val="Normal"/>
    <w:next w:val="Normal"/>
    <w:qFormat/>
    <w:rsid w:val="00556E10"/>
    <w:pPr>
      <w:keepNext/>
      <w:outlineLvl w:val="2"/>
    </w:pPr>
    <w:rPr>
      <w:b/>
    </w:rPr>
  </w:style>
  <w:style w:type="paragraph" w:styleId="Heading4">
    <w:name w:val="heading 4"/>
    <w:basedOn w:val="Normal"/>
    <w:next w:val="Normal"/>
    <w:qFormat/>
    <w:rsid w:val="00556E10"/>
    <w:pPr>
      <w:keepNext/>
      <w:numPr>
        <w:numId w:val="4"/>
      </w:numPr>
      <w:outlineLvl w:val="3"/>
    </w:pPr>
    <w:rPr>
      <w:b/>
    </w:rPr>
  </w:style>
  <w:style w:type="paragraph" w:styleId="Heading5">
    <w:name w:val="heading 5"/>
    <w:basedOn w:val="Normal"/>
    <w:next w:val="Normal"/>
    <w:qFormat/>
    <w:rsid w:val="00556E10"/>
    <w:pPr>
      <w:keepNext/>
      <w:widowControl/>
      <w:tabs>
        <w:tab w:val="left" w:pos="-1440"/>
      </w:tabs>
      <w:outlineLvl w:val="4"/>
    </w:pPr>
    <w:rPr>
      <w:b/>
      <w:u w:val="single"/>
    </w:rPr>
  </w:style>
  <w:style w:type="paragraph" w:styleId="Heading6">
    <w:name w:val="heading 6"/>
    <w:basedOn w:val="Normal"/>
    <w:next w:val="Normal"/>
    <w:qFormat/>
    <w:rsid w:val="00556E10"/>
    <w:pPr>
      <w:keepNext/>
      <w:widowControl/>
      <w:tabs>
        <w:tab w:val="left" w:pos="-1440"/>
      </w:tabs>
      <w:jc w:val="both"/>
      <w:outlineLvl w:val="5"/>
    </w:pPr>
    <w:rPr>
      <w:b/>
      <w:bCs/>
    </w:rPr>
  </w:style>
  <w:style w:type="paragraph" w:styleId="Heading7">
    <w:name w:val="heading 7"/>
    <w:basedOn w:val="Normal"/>
    <w:next w:val="Normal"/>
    <w:qFormat/>
    <w:rsid w:val="00556E10"/>
    <w:pPr>
      <w:keepNext/>
      <w:widowControl/>
      <w:tabs>
        <w:tab w:val="center" w:pos="4860"/>
      </w:tabs>
      <w:jc w:val="both"/>
      <w:outlineLvl w:val="6"/>
    </w:pPr>
    <w:rPr>
      <w:smallCaps/>
      <w:sz w:val="28"/>
    </w:rPr>
  </w:style>
  <w:style w:type="paragraph" w:styleId="Heading8">
    <w:name w:val="heading 8"/>
    <w:basedOn w:val="Normal"/>
    <w:next w:val="Normal"/>
    <w:qFormat/>
    <w:rsid w:val="00556E10"/>
    <w:pPr>
      <w:keepNext/>
      <w:widowControl/>
      <w:tabs>
        <w:tab w:val="center" w:pos="4860"/>
      </w:tabs>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56E10"/>
  </w:style>
  <w:style w:type="paragraph" w:customStyle="1" w:styleId="Level1">
    <w:name w:val="Level 1"/>
    <w:basedOn w:val="Normal"/>
    <w:rsid w:val="00556E10"/>
    <w:pPr>
      <w:numPr>
        <w:numId w:val="1"/>
      </w:numPr>
      <w:outlineLvl w:val="0"/>
    </w:pPr>
  </w:style>
  <w:style w:type="paragraph" w:styleId="BodyTextIndent">
    <w:name w:val="Body Text Indent"/>
    <w:basedOn w:val="Normal"/>
    <w:semiHidden/>
    <w:rsid w:val="00556E10"/>
    <w:pPr>
      <w:widowControl/>
      <w:ind w:left="360"/>
    </w:pPr>
    <w:rPr>
      <w:snapToGrid/>
    </w:rPr>
  </w:style>
  <w:style w:type="paragraph" w:styleId="BodyTextIndent2">
    <w:name w:val="Body Text Indent 2"/>
    <w:basedOn w:val="Normal"/>
    <w:semiHidden/>
    <w:rsid w:val="00556E10"/>
    <w:pPr>
      <w:widowControl/>
      <w:tabs>
        <w:tab w:val="left" w:pos="-1440"/>
      </w:tabs>
      <w:ind w:left="2880" w:hanging="720"/>
    </w:pPr>
    <w:rPr>
      <w:rFonts w:ascii="Tms Rmn" w:hAnsi="Tms Rmn"/>
      <w:b/>
    </w:rPr>
  </w:style>
  <w:style w:type="paragraph" w:styleId="Header">
    <w:name w:val="header"/>
    <w:basedOn w:val="Normal"/>
    <w:semiHidden/>
    <w:rsid w:val="00556E10"/>
    <w:pPr>
      <w:tabs>
        <w:tab w:val="center" w:pos="4320"/>
        <w:tab w:val="right" w:pos="8640"/>
      </w:tabs>
    </w:pPr>
  </w:style>
  <w:style w:type="paragraph" w:styleId="Footer">
    <w:name w:val="footer"/>
    <w:basedOn w:val="Normal"/>
    <w:semiHidden/>
    <w:rsid w:val="00556E10"/>
    <w:pPr>
      <w:tabs>
        <w:tab w:val="center" w:pos="4320"/>
        <w:tab w:val="right" w:pos="8640"/>
      </w:tabs>
    </w:pPr>
  </w:style>
  <w:style w:type="paragraph" w:styleId="BlockText">
    <w:name w:val="Block Text"/>
    <w:basedOn w:val="Normal"/>
    <w:semiHidden/>
    <w:rsid w:val="00556E10"/>
    <w:pPr>
      <w:widowControl/>
      <w:ind w:left="720" w:right="720"/>
      <w:jc w:val="both"/>
    </w:pPr>
    <w:rPr>
      <w:i/>
    </w:rPr>
  </w:style>
  <w:style w:type="paragraph" w:styleId="BodyTextIndent3">
    <w:name w:val="Body Text Indent 3"/>
    <w:basedOn w:val="Normal"/>
    <w:semiHidden/>
    <w:rsid w:val="00556E10"/>
    <w:pPr>
      <w:keepNext/>
      <w:keepLines/>
      <w:widowControl/>
      <w:tabs>
        <w:tab w:val="left" w:pos="-180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BodyText">
    <w:name w:val="Body Text"/>
    <w:basedOn w:val="Normal"/>
    <w:semiHidden/>
    <w:rsid w:val="00556E10"/>
    <w:pPr>
      <w:widowControl/>
      <w:jc w:val="both"/>
    </w:pPr>
  </w:style>
  <w:style w:type="paragraph" w:styleId="Title">
    <w:name w:val="Title"/>
    <w:basedOn w:val="Normal"/>
    <w:qFormat/>
    <w:rsid w:val="00556E10"/>
    <w:pPr>
      <w:widowControl/>
      <w:tabs>
        <w:tab w:val="center" w:pos="4860"/>
      </w:tabs>
      <w:jc w:val="center"/>
    </w:pPr>
    <w:rPr>
      <w:b/>
    </w:rPr>
  </w:style>
  <w:style w:type="character" w:styleId="PageNumber">
    <w:name w:val="page number"/>
    <w:basedOn w:val="DefaultParagraphFont"/>
    <w:semiHidden/>
    <w:rsid w:val="00556E10"/>
  </w:style>
  <w:style w:type="paragraph" w:styleId="Subtitle">
    <w:name w:val="Subtitle"/>
    <w:basedOn w:val="Normal"/>
    <w:qFormat/>
    <w:rsid w:val="00556E10"/>
    <w:pPr>
      <w:jc w:val="center"/>
    </w:pPr>
    <w:rPr>
      <w:b/>
      <w:bCs/>
    </w:rPr>
  </w:style>
  <w:style w:type="paragraph" w:styleId="BalloonText">
    <w:name w:val="Balloon Text"/>
    <w:basedOn w:val="Normal"/>
    <w:link w:val="BalloonTextChar"/>
    <w:uiPriority w:val="99"/>
    <w:semiHidden/>
    <w:unhideWhenUsed/>
    <w:rsid w:val="00E00C40"/>
    <w:rPr>
      <w:rFonts w:ascii="Tahoma" w:hAnsi="Tahoma" w:cs="Tahoma"/>
      <w:sz w:val="16"/>
      <w:szCs w:val="16"/>
    </w:rPr>
  </w:style>
  <w:style w:type="character" w:customStyle="1" w:styleId="BalloonTextChar">
    <w:name w:val="Balloon Text Char"/>
    <w:basedOn w:val="DefaultParagraphFont"/>
    <w:link w:val="BalloonText"/>
    <w:uiPriority w:val="99"/>
    <w:semiHidden/>
    <w:rsid w:val="00E00C40"/>
    <w:rPr>
      <w:rFonts w:ascii="Tahoma" w:hAnsi="Tahoma" w:cs="Tahoma"/>
      <w:snapToGrid w:val="0"/>
      <w:sz w:val="16"/>
      <w:szCs w:val="16"/>
    </w:rPr>
  </w:style>
  <w:style w:type="character" w:styleId="CommentReference">
    <w:name w:val="annotation reference"/>
    <w:basedOn w:val="DefaultParagraphFont"/>
    <w:semiHidden/>
    <w:unhideWhenUsed/>
    <w:rsid w:val="00856B6A"/>
    <w:rPr>
      <w:sz w:val="16"/>
      <w:szCs w:val="16"/>
    </w:rPr>
  </w:style>
  <w:style w:type="paragraph" w:styleId="CommentText">
    <w:name w:val="annotation text"/>
    <w:basedOn w:val="Normal"/>
    <w:link w:val="CommentTextChar"/>
    <w:semiHidden/>
    <w:unhideWhenUsed/>
    <w:rsid w:val="00856B6A"/>
  </w:style>
  <w:style w:type="character" w:customStyle="1" w:styleId="CommentTextChar">
    <w:name w:val="Comment Text Char"/>
    <w:basedOn w:val="DefaultParagraphFont"/>
    <w:link w:val="CommentText"/>
    <w:semiHidden/>
    <w:rsid w:val="00856B6A"/>
    <w:rPr>
      <w:rFonts w:ascii="Arial" w:hAnsi="Arial"/>
      <w:snapToGrid w:val="0"/>
    </w:rPr>
  </w:style>
  <w:style w:type="paragraph" w:styleId="CommentSubject">
    <w:name w:val="annotation subject"/>
    <w:basedOn w:val="CommentText"/>
    <w:next w:val="CommentText"/>
    <w:link w:val="CommentSubjectChar"/>
    <w:uiPriority w:val="99"/>
    <w:semiHidden/>
    <w:unhideWhenUsed/>
    <w:rsid w:val="00856B6A"/>
    <w:rPr>
      <w:b/>
      <w:bCs/>
    </w:rPr>
  </w:style>
  <w:style w:type="character" w:customStyle="1" w:styleId="CommentSubjectChar">
    <w:name w:val="Comment Subject Char"/>
    <w:basedOn w:val="CommentTextChar"/>
    <w:link w:val="CommentSubject"/>
    <w:uiPriority w:val="99"/>
    <w:semiHidden/>
    <w:rsid w:val="00856B6A"/>
    <w:rPr>
      <w:rFonts w:ascii="Arial" w:hAnsi="Arial"/>
      <w:b/>
      <w:bCs/>
      <w:snapToGrid w:val="0"/>
    </w:rPr>
  </w:style>
  <w:style w:type="paragraph" w:styleId="ListParagraph">
    <w:name w:val="List Paragraph"/>
    <w:basedOn w:val="Normal"/>
    <w:uiPriority w:val="34"/>
    <w:qFormat/>
    <w:rsid w:val="00701875"/>
    <w:pPr>
      <w:widowControl/>
      <w:ind w:left="720"/>
    </w:pPr>
    <w:rPr>
      <w:rFonts w:ascii="Univers" w:hAnsi="Univer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BC2223-A3D6-48F8-9859-8BDB3FFB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4693</Words>
  <Characters>33449</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FD&amp;C</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Anthony Cimo</cp:lastModifiedBy>
  <cp:revision>3</cp:revision>
  <cp:lastPrinted>2002-09-05T16:55:00Z</cp:lastPrinted>
  <dcterms:created xsi:type="dcterms:W3CDTF">2021-12-21T18:30:00Z</dcterms:created>
  <dcterms:modified xsi:type="dcterms:W3CDTF">2022-01-04T19:14:00Z</dcterms:modified>
</cp:coreProperties>
</file>