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E0194" w14:textId="77777777" w:rsidR="00E21B2F" w:rsidRPr="00E21B2F" w:rsidRDefault="00E21B2F" w:rsidP="00E21B2F">
      <w:pPr>
        <w:pStyle w:val="Heading4"/>
        <w:rPr>
          <w:rFonts w:ascii="Arial" w:hAnsi="Arial" w:cs="Arial"/>
          <w:i w:val="0"/>
          <w:color w:val="auto"/>
          <w:sz w:val="24"/>
          <w:szCs w:val="24"/>
          <w:u w:val="single"/>
        </w:rPr>
      </w:pPr>
      <w:r w:rsidRPr="00E21B2F">
        <w:rPr>
          <w:rFonts w:ascii="Arial" w:hAnsi="Arial" w:cs="Arial"/>
          <w:i w:val="0"/>
          <w:color w:val="auto"/>
          <w:sz w:val="24"/>
          <w:szCs w:val="24"/>
          <w:u w:val="single"/>
        </w:rPr>
        <w:t>Bid Form</w:t>
      </w:r>
    </w:p>
    <w:p w14:paraId="111F4836" w14:textId="77777777" w:rsidR="00E21B2F" w:rsidRPr="00E21B2F" w:rsidRDefault="00E21B2F" w:rsidP="00E21B2F">
      <w:pPr>
        <w:pStyle w:val="Heading2"/>
        <w:spacing w:before="0"/>
        <w:rPr>
          <w:rFonts w:ascii="Arial" w:hAnsi="Arial" w:cs="Arial"/>
          <w:color w:val="auto"/>
          <w:sz w:val="20"/>
          <w:szCs w:val="20"/>
        </w:rPr>
      </w:pPr>
      <w:r w:rsidRPr="00E21B2F">
        <w:rPr>
          <w:rFonts w:ascii="Arial" w:hAnsi="Arial" w:cs="Arial"/>
          <w:color w:val="auto"/>
          <w:sz w:val="20"/>
          <w:szCs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E21B2F" w14:paraId="00298DEF" w14:textId="77777777" w:rsidTr="00EB3CF7">
        <w:tc>
          <w:tcPr>
            <w:tcW w:w="4968" w:type="dxa"/>
            <w:gridSpan w:val="3"/>
            <w:tcBorders>
              <w:top w:val="nil"/>
              <w:left w:val="nil"/>
              <w:bottom w:val="nil"/>
              <w:right w:val="nil"/>
            </w:tcBorders>
          </w:tcPr>
          <w:p w14:paraId="7821F0FE" w14:textId="77777777" w:rsidR="00E21B2F" w:rsidRDefault="00E21B2F" w:rsidP="00EB3CF7">
            <w:pPr>
              <w:rPr>
                <w:rFonts w:ascii="Univers" w:hAnsi="Univer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49273503" w14:textId="77777777" w:rsidR="00E21B2F" w:rsidRDefault="00E21B2F" w:rsidP="00EB3CF7">
            <w:pPr>
              <w:rPr>
                <w:rFonts w:ascii="Univers" w:hAnsi="Univers" w:cs="Arial"/>
              </w:rPr>
            </w:pPr>
            <w:r>
              <w:rPr>
                <w:rFonts w:ascii="Univers" w:hAnsi="Univers" w:cs="Arial"/>
              </w:rPr>
              <w:t>APPROVED DOCUMENT – This document is approved by the Office of the President and Office of the General Counsel for use by the Facility and is available on electronic media.</w:t>
            </w:r>
          </w:p>
        </w:tc>
      </w:tr>
      <w:tr w:rsidR="00E21B2F" w14:paraId="7108FFA2" w14:textId="77777777" w:rsidTr="00EB3CF7">
        <w:tc>
          <w:tcPr>
            <w:tcW w:w="4968" w:type="dxa"/>
            <w:gridSpan w:val="3"/>
            <w:tcBorders>
              <w:top w:val="nil"/>
              <w:left w:val="nil"/>
              <w:bottom w:val="nil"/>
              <w:right w:val="nil"/>
            </w:tcBorders>
          </w:tcPr>
          <w:p w14:paraId="5536B522" w14:textId="77777777" w:rsidR="00E21B2F" w:rsidRDefault="00E21B2F" w:rsidP="00EB3CF7">
            <w:pPr>
              <w:rPr>
                <w:rFonts w:ascii="Univers" w:hAnsi="Univers" w:cs="Arial"/>
                <w:b/>
              </w:rPr>
            </w:pPr>
          </w:p>
        </w:tc>
        <w:tc>
          <w:tcPr>
            <w:tcW w:w="4878" w:type="dxa"/>
            <w:gridSpan w:val="5"/>
            <w:tcBorders>
              <w:top w:val="nil"/>
              <w:left w:val="nil"/>
              <w:bottom w:val="nil"/>
              <w:right w:val="nil"/>
            </w:tcBorders>
          </w:tcPr>
          <w:p w14:paraId="2ECFB2BE" w14:textId="77777777" w:rsidR="00E21B2F" w:rsidRDefault="00E21B2F" w:rsidP="00EB3CF7">
            <w:pPr>
              <w:rPr>
                <w:rFonts w:ascii="Univers" w:hAnsi="Univers" w:cs="Arial"/>
              </w:rPr>
            </w:pPr>
          </w:p>
        </w:tc>
      </w:tr>
      <w:tr w:rsidR="00E21B2F" w14:paraId="51184B4A" w14:textId="77777777" w:rsidTr="00EB3CF7">
        <w:tc>
          <w:tcPr>
            <w:tcW w:w="3798" w:type="dxa"/>
            <w:tcBorders>
              <w:top w:val="single" w:sz="4" w:space="0" w:color="auto"/>
            </w:tcBorders>
          </w:tcPr>
          <w:p w14:paraId="0143D72D" w14:textId="77777777" w:rsidR="00E21B2F" w:rsidRDefault="00E21B2F" w:rsidP="00EB3CF7">
            <w:pPr>
              <w:rPr>
                <w:rFonts w:ascii="Univers" w:hAnsi="Univers" w:cs="Arial"/>
                <w:b/>
              </w:rPr>
            </w:pPr>
            <w:r>
              <w:rPr>
                <w:rFonts w:ascii="Univers" w:hAnsi="Univers" w:cs="Arial"/>
                <w:b/>
              </w:rPr>
              <w:t>PURPOSE OF DOCUMENT:</w:t>
            </w:r>
          </w:p>
        </w:tc>
        <w:tc>
          <w:tcPr>
            <w:tcW w:w="6048" w:type="dxa"/>
            <w:gridSpan w:val="7"/>
            <w:tcBorders>
              <w:top w:val="single" w:sz="4" w:space="0" w:color="auto"/>
            </w:tcBorders>
          </w:tcPr>
          <w:p w14:paraId="22A28D6D" w14:textId="77777777" w:rsidR="00E21B2F" w:rsidRDefault="00E21B2F" w:rsidP="00EB3CF7">
            <w:pPr>
              <w:rPr>
                <w:rFonts w:ascii="Univers" w:hAnsi="Univers" w:cs="Arial"/>
              </w:rPr>
            </w:pPr>
            <w:r>
              <w:rPr>
                <w:rFonts w:ascii="Univers" w:hAnsi="Univers" w:cs="Arial"/>
              </w:rPr>
              <w:t>Sets forth the basis of bids and price quotes and contains blank spaces so that all bids will be submitted on an identical form.</w:t>
            </w:r>
          </w:p>
        </w:tc>
      </w:tr>
      <w:tr w:rsidR="00E21B2F" w14:paraId="6DD2D510" w14:textId="77777777" w:rsidTr="00EB3CF7">
        <w:tc>
          <w:tcPr>
            <w:tcW w:w="3798" w:type="dxa"/>
          </w:tcPr>
          <w:p w14:paraId="2C0D402C" w14:textId="77777777" w:rsidR="00E21B2F" w:rsidRDefault="00E21B2F" w:rsidP="00EB3CF7">
            <w:pPr>
              <w:rPr>
                <w:rFonts w:ascii="Univers" w:hAnsi="Univers" w:cs="Arial"/>
                <w:b/>
              </w:rPr>
            </w:pPr>
            <w:r>
              <w:rPr>
                <w:rFonts w:ascii="Univers" w:hAnsi="Univers" w:cs="Arial"/>
                <w:b/>
              </w:rPr>
              <w:t>CROSS-REFERENCE TO FACILITIES MANUAL:</w:t>
            </w:r>
          </w:p>
        </w:tc>
        <w:tc>
          <w:tcPr>
            <w:tcW w:w="6048" w:type="dxa"/>
            <w:gridSpan w:val="7"/>
            <w:tcMar>
              <w:top w:w="14" w:type="dxa"/>
              <w:left w:w="115" w:type="dxa"/>
              <w:right w:w="115" w:type="dxa"/>
            </w:tcMar>
          </w:tcPr>
          <w:p w14:paraId="13639188" w14:textId="77777777" w:rsidR="00E21B2F" w:rsidRDefault="00E21B2F" w:rsidP="00EB3CF7">
            <w:pPr>
              <w:rPr>
                <w:rFonts w:ascii="Univers" w:hAnsi="Univers" w:cs="Arial"/>
              </w:rPr>
            </w:pPr>
            <w:r>
              <w:rPr>
                <w:rFonts w:ascii="Univers" w:hAnsi="Univers" w:cs="Arial"/>
              </w:rPr>
              <w:t>FM4[I]:4.5.4</w:t>
            </w:r>
          </w:p>
        </w:tc>
      </w:tr>
      <w:tr w:rsidR="00E21B2F" w14:paraId="700AB873" w14:textId="77777777" w:rsidTr="00EB3CF7">
        <w:tc>
          <w:tcPr>
            <w:tcW w:w="3798" w:type="dxa"/>
          </w:tcPr>
          <w:p w14:paraId="4C44ABAA" w14:textId="77777777" w:rsidR="00E21B2F" w:rsidRDefault="00E21B2F" w:rsidP="00EB3CF7">
            <w:pPr>
              <w:rPr>
                <w:rFonts w:ascii="Univers" w:hAnsi="Univers" w:cs="Arial"/>
                <w:b/>
              </w:rPr>
            </w:pPr>
            <w:r>
              <w:rPr>
                <w:rFonts w:ascii="Univers" w:hAnsi="Univers" w:cs="Arial"/>
                <w:b/>
              </w:rPr>
              <w:t>CONTENTS:</w:t>
            </w:r>
          </w:p>
          <w:p w14:paraId="017A857C" w14:textId="77777777" w:rsidR="00E21B2F" w:rsidRDefault="00E21B2F" w:rsidP="00EB3CF7">
            <w:pPr>
              <w:rPr>
                <w:rFonts w:ascii="Univers" w:hAnsi="Univers" w:cs="Arial"/>
                <w:b/>
              </w:rPr>
            </w:pPr>
          </w:p>
        </w:tc>
        <w:tc>
          <w:tcPr>
            <w:tcW w:w="6048" w:type="dxa"/>
            <w:gridSpan w:val="7"/>
          </w:tcPr>
          <w:p w14:paraId="545F88AA" w14:textId="77777777" w:rsidR="00E21B2F" w:rsidRDefault="00E21B2F" w:rsidP="00EB3CF7">
            <w:pPr>
              <w:rPr>
                <w:rFonts w:ascii="Univers" w:hAnsi="Univers" w:cs="Arial"/>
              </w:rPr>
            </w:pPr>
            <w:r>
              <w:rPr>
                <w:rFonts w:ascii="Univers" w:hAnsi="Univers" w:cs="Arial"/>
              </w:rPr>
              <w:t>Bid Form</w:t>
            </w:r>
          </w:p>
        </w:tc>
      </w:tr>
      <w:tr w:rsidR="00E21B2F" w14:paraId="52B10906" w14:textId="77777777" w:rsidTr="00EB3CF7">
        <w:trPr>
          <w:cantSplit/>
        </w:trPr>
        <w:tc>
          <w:tcPr>
            <w:tcW w:w="3798" w:type="dxa"/>
          </w:tcPr>
          <w:p w14:paraId="6652FF26" w14:textId="77777777" w:rsidR="00E21B2F" w:rsidRDefault="00E21B2F" w:rsidP="00EB3CF7">
            <w:pPr>
              <w:rPr>
                <w:rFonts w:ascii="Univers" w:hAnsi="Univers" w:cs="Arial"/>
                <w:b/>
              </w:rPr>
            </w:pPr>
            <w:r>
              <w:rPr>
                <w:rFonts w:ascii="Univers" w:hAnsi="Univers" w:cs="Arial"/>
                <w:b/>
              </w:rPr>
              <w:t>FOR USE WITH:</w:t>
            </w:r>
          </w:p>
        </w:tc>
        <w:tc>
          <w:tcPr>
            <w:tcW w:w="360" w:type="dxa"/>
          </w:tcPr>
          <w:p w14:paraId="191339E3" w14:textId="77777777" w:rsidR="00E21B2F" w:rsidRDefault="00E21B2F" w:rsidP="00EB3CF7">
            <w:pPr>
              <w:rPr>
                <w:rFonts w:ascii="Univers" w:hAnsi="Univers" w:cs="Arial"/>
              </w:rPr>
            </w:pPr>
            <w:r>
              <w:rPr>
                <w:rFonts w:ascii="Univers" w:hAnsi="Univers" w:cs="Arial"/>
              </w:rPr>
              <w:sym w:font="Wingdings" w:char="F0FC"/>
            </w:r>
          </w:p>
        </w:tc>
        <w:tc>
          <w:tcPr>
            <w:tcW w:w="5688" w:type="dxa"/>
            <w:gridSpan w:val="6"/>
          </w:tcPr>
          <w:p w14:paraId="11A06E38" w14:textId="77777777" w:rsidR="00E21B2F" w:rsidRDefault="00E21B2F" w:rsidP="00EB3CF7">
            <w:pPr>
              <w:rPr>
                <w:rFonts w:ascii="Univers" w:hAnsi="Univers" w:cs="Arial"/>
              </w:rPr>
            </w:pPr>
            <w:r>
              <w:rPr>
                <w:rFonts w:ascii="Univers" w:hAnsi="Univers" w:cs="Arial"/>
              </w:rPr>
              <w:t>Job Order Contract (JOC)</w:t>
            </w:r>
          </w:p>
        </w:tc>
      </w:tr>
      <w:tr w:rsidR="00E21B2F" w14:paraId="40423515" w14:textId="77777777" w:rsidTr="00EB3CF7">
        <w:trPr>
          <w:cantSplit/>
        </w:trPr>
        <w:tc>
          <w:tcPr>
            <w:tcW w:w="3798" w:type="dxa"/>
          </w:tcPr>
          <w:p w14:paraId="6CB40B3C" w14:textId="77777777" w:rsidR="00E21B2F" w:rsidRDefault="00E21B2F" w:rsidP="00EB3CF7">
            <w:pPr>
              <w:rPr>
                <w:rFonts w:ascii="Univers" w:hAnsi="Univers" w:cs="Arial"/>
                <w:b/>
              </w:rPr>
            </w:pPr>
            <w:r>
              <w:rPr>
                <w:rFonts w:ascii="Univers" w:hAnsi="Univers" w:cs="Arial"/>
                <w:b/>
              </w:rPr>
              <w:t>COMPLETED BY:</w:t>
            </w:r>
          </w:p>
        </w:tc>
        <w:tc>
          <w:tcPr>
            <w:tcW w:w="360" w:type="dxa"/>
          </w:tcPr>
          <w:p w14:paraId="521FF7C1" w14:textId="77777777" w:rsidR="00E21B2F" w:rsidRDefault="00E21B2F" w:rsidP="00EB3CF7">
            <w:pPr>
              <w:rPr>
                <w:rFonts w:ascii="Univers" w:hAnsi="Univers" w:cs="Arial"/>
              </w:rPr>
            </w:pPr>
            <w:r>
              <w:rPr>
                <w:rFonts w:ascii="Univers" w:hAnsi="Univers" w:cs="Arial"/>
              </w:rPr>
              <w:sym w:font="Wingdings" w:char="F0FC"/>
            </w:r>
          </w:p>
        </w:tc>
        <w:tc>
          <w:tcPr>
            <w:tcW w:w="1620" w:type="dxa"/>
            <w:gridSpan w:val="2"/>
          </w:tcPr>
          <w:p w14:paraId="2F7083CD" w14:textId="77777777" w:rsidR="00E21B2F" w:rsidRDefault="00E21B2F" w:rsidP="00EB3CF7">
            <w:pPr>
              <w:rPr>
                <w:rFonts w:ascii="Univers" w:hAnsi="Univers" w:cs="Arial"/>
              </w:rPr>
            </w:pPr>
            <w:r>
              <w:rPr>
                <w:rFonts w:ascii="Univers" w:hAnsi="Univers" w:cs="Arial"/>
              </w:rPr>
              <w:t>Filling in</w:t>
            </w:r>
          </w:p>
        </w:tc>
        <w:tc>
          <w:tcPr>
            <w:tcW w:w="360" w:type="dxa"/>
          </w:tcPr>
          <w:p w14:paraId="0A7D1D67" w14:textId="77777777" w:rsidR="00E21B2F" w:rsidRDefault="00E21B2F" w:rsidP="00EB3CF7">
            <w:pPr>
              <w:rPr>
                <w:rFonts w:ascii="Univers" w:hAnsi="Univers" w:cs="Arial"/>
              </w:rPr>
            </w:pPr>
            <w:r>
              <w:rPr>
                <w:rFonts w:ascii="Univers" w:hAnsi="Univers" w:cs="Arial"/>
              </w:rPr>
              <w:sym w:font="Wingdings" w:char="F0FC"/>
            </w:r>
          </w:p>
        </w:tc>
        <w:tc>
          <w:tcPr>
            <w:tcW w:w="1620" w:type="dxa"/>
          </w:tcPr>
          <w:p w14:paraId="7CDDA84B" w14:textId="77777777" w:rsidR="00E21B2F" w:rsidRDefault="00E21B2F" w:rsidP="00EB3CF7">
            <w:pPr>
              <w:rPr>
                <w:rFonts w:ascii="Univers" w:hAnsi="Univers" w:cs="Arial"/>
              </w:rPr>
            </w:pPr>
            <w:r>
              <w:rPr>
                <w:rFonts w:ascii="Univers" w:hAnsi="Univers" w:cs="Arial"/>
              </w:rPr>
              <w:t>Adding Text</w:t>
            </w:r>
          </w:p>
        </w:tc>
        <w:tc>
          <w:tcPr>
            <w:tcW w:w="360" w:type="dxa"/>
          </w:tcPr>
          <w:p w14:paraId="5E8E4812" w14:textId="77777777" w:rsidR="00E21B2F" w:rsidRDefault="00E21B2F" w:rsidP="00EB3CF7">
            <w:pPr>
              <w:rPr>
                <w:rFonts w:ascii="Univers" w:hAnsi="Univers" w:cs="Arial"/>
              </w:rPr>
            </w:pPr>
          </w:p>
        </w:tc>
        <w:tc>
          <w:tcPr>
            <w:tcW w:w="1728" w:type="dxa"/>
          </w:tcPr>
          <w:p w14:paraId="136FBA13" w14:textId="77777777" w:rsidR="00E21B2F" w:rsidRDefault="00E21B2F" w:rsidP="00EB3CF7">
            <w:pPr>
              <w:rPr>
                <w:rFonts w:ascii="Univers" w:hAnsi="Univers" w:cs="Arial"/>
              </w:rPr>
            </w:pPr>
            <w:r>
              <w:rPr>
                <w:rFonts w:ascii="Univers" w:hAnsi="Univers" w:cs="Arial"/>
              </w:rPr>
              <w:t>No Data Required</w:t>
            </w:r>
          </w:p>
        </w:tc>
      </w:tr>
      <w:tr w:rsidR="00E21B2F" w14:paraId="17CA4611" w14:textId="77777777" w:rsidTr="00EB3CF7">
        <w:trPr>
          <w:cantSplit/>
        </w:trPr>
        <w:tc>
          <w:tcPr>
            <w:tcW w:w="3798" w:type="dxa"/>
          </w:tcPr>
          <w:p w14:paraId="46FB39B9" w14:textId="77777777" w:rsidR="00E21B2F" w:rsidRDefault="00E21B2F" w:rsidP="00EB3CF7">
            <w:pPr>
              <w:rPr>
                <w:rFonts w:ascii="Univers" w:hAnsi="Univers" w:cs="Arial"/>
                <w:b/>
              </w:rPr>
            </w:pPr>
            <w:r>
              <w:rPr>
                <w:rFonts w:ascii="Univers" w:hAnsi="Univers" w:cs="Arial"/>
                <w:b/>
              </w:rPr>
              <w:t>ITS USE IS:</w:t>
            </w:r>
          </w:p>
        </w:tc>
        <w:tc>
          <w:tcPr>
            <w:tcW w:w="360" w:type="dxa"/>
          </w:tcPr>
          <w:p w14:paraId="2EE258E8" w14:textId="77777777" w:rsidR="00E21B2F" w:rsidRDefault="00E21B2F" w:rsidP="00EB3CF7">
            <w:pPr>
              <w:rPr>
                <w:rFonts w:ascii="Univers" w:hAnsi="Univers" w:cs="Arial"/>
              </w:rPr>
            </w:pPr>
            <w:r>
              <w:rPr>
                <w:rFonts w:ascii="Univers" w:hAnsi="Univers" w:cs="Arial"/>
              </w:rPr>
              <w:sym w:font="Wingdings" w:char="F0FC"/>
            </w:r>
          </w:p>
        </w:tc>
        <w:tc>
          <w:tcPr>
            <w:tcW w:w="1620" w:type="dxa"/>
            <w:gridSpan w:val="2"/>
          </w:tcPr>
          <w:p w14:paraId="3C7988EF" w14:textId="77777777" w:rsidR="00E21B2F" w:rsidRDefault="00E21B2F" w:rsidP="00EB3CF7">
            <w:pPr>
              <w:rPr>
                <w:rFonts w:ascii="Univers" w:hAnsi="Univers" w:cs="Arial"/>
              </w:rPr>
            </w:pPr>
            <w:r>
              <w:rPr>
                <w:rFonts w:ascii="Univers" w:hAnsi="Univers" w:cs="Arial"/>
              </w:rPr>
              <w:t>Required</w:t>
            </w:r>
          </w:p>
        </w:tc>
        <w:tc>
          <w:tcPr>
            <w:tcW w:w="360" w:type="dxa"/>
          </w:tcPr>
          <w:p w14:paraId="1D870BB3" w14:textId="77777777" w:rsidR="00E21B2F" w:rsidRDefault="00E21B2F" w:rsidP="00EB3CF7">
            <w:pPr>
              <w:rPr>
                <w:rFonts w:ascii="Univers" w:hAnsi="Univers" w:cs="Arial"/>
              </w:rPr>
            </w:pPr>
          </w:p>
        </w:tc>
        <w:tc>
          <w:tcPr>
            <w:tcW w:w="3708" w:type="dxa"/>
            <w:gridSpan w:val="3"/>
          </w:tcPr>
          <w:p w14:paraId="60D88175" w14:textId="77777777" w:rsidR="00E21B2F" w:rsidRDefault="00E21B2F" w:rsidP="00EB3CF7">
            <w:pPr>
              <w:rPr>
                <w:rFonts w:ascii="Univers" w:hAnsi="Univers" w:cs="Arial"/>
              </w:rPr>
            </w:pPr>
            <w:r>
              <w:rPr>
                <w:rFonts w:ascii="Univers" w:hAnsi="Univers" w:cs="Arial"/>
              </w:rPr>
              <w:t>Optional</w:t>
            </w:r>
          </w:p>
          <w:p w14:paraId="6CEB3E84" w14:textId="77777777" w:rsidR="00E21B2F" w:rsidRDefault="00E21B2F" w:rsidP="00EB3CF7">
            <w:pPr>
              <w:rPr>
                <w:rFonts w:ascii="Univers" w:hAnsi="Univers" w:cs="Arial"/>
              </w:rPr>
            </w:pPr>
          </w:p>
        </w:tc>
      </w:tr>
    </w:tbl>
    <w:p w14:paraId="45EEB43F" w14:textId="77777777" w:rsidR="00E21B2F" w:rsidRDefault="00E21B2F" w:rsidP="00E21B2F">
      <w:pPr>
        <w:rPr>
          <w:rFonts w:ascii="Univers" w:hAnsi="Univers" w:cs="Arial"/>
        </w:rPr>
      </w:pPr>
    </w:p>
    <w:p w14:paraId="7185A5F5" w14:textId="77777777" w:rsidR="00E21B2F" w:rsidRDefault="00E21B2F" w:rsidP="00E21B2F">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rPr>
        <w:t>NOTE:</w:t>
      </w:r>
      <w:r>
        <w:rPr>
          <w:rFonts w:ascii="Univers" w:hAnsi="Univer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2F3C9660" w14:textId="77777777" w:rsidR="00E21B2F" w:rsidRDefault="00E21B2F" w:rsidP="00E21B2F">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14:paraId="4261A9C8" w14:textId="77777777" w:rsidR="00E21B2F" w:rsidRDefault="00E21B2F" w:rsidP="00E21B2F">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sz w:val="22"/>
        </w:rPr>
        <w:t>Completion Instructions:</w:t>
      </w:r>
    </w:p>
    <w:p w14:paraId="37BB2D61" w14:textId="77777777" w:rsidR="00E21B2F" w:rsidRDefault="00E21B2F" w:rsidP="00E21B2F">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14:paraId="22C8C645" w14:textId="77777777" w:rsidR="00E21B2F" w:rsidRDefault="00E21B2F" w:rsidP="00E21B2F">
      <w:pPr>
        <w:ind w:left="360" w:hanging="360"/>
        <w:rPr>
          <w:rFonts w:ascii="Univers" w:hAnsi="Univers" w:cs="Arial"/>
        </w:rPr>
      </w:pPr>
      <w:r>
        <w:rPr>
          <w:rFonts w:ascii="Univers" w:hAnsi="Univers" w:cs="Arial"/>
        </w:rPr>
        <w:t>1.</w:t>
      </w:r>
      <w:r>
        <w:rPr>
          <w:rFonts w:ascii="Univers" w:hAnsi="Univers" w:cs="Arial"/>
        </w:rPr>
        <w:tab/>
        <w:t>Notes, suggested text, instructions and other information is formatted using the following methods:</w:t>
      </w:r>
    </w:p>
    <w:p w14:paraId="0B6B0B5A" w14:textId="77777777" w:rsidR="00E21B2F" w:rsidRDefault="00E21B2F" w:rsidP="00E21B2F">
      <w:pPr>
        <w:ind w:left="360"/>
        <w:rPr>
          <w:rFonts w:ascii="Univers" w:hAnsi="Univers" w:cs="Arial"/>
        </w:rPr>
      </w:pPr>
    </w:p>
    <w:p w14:paraId="249F3DB6" w14:textId="77777777" w:rsidR="00E21B2F" w:rsidRDefault="00E21B2F" w:rsidP="00E21B2F">
      <w:pPr>
        <w:numPr>
          <w:ilvl w:val="0"/>
          <w:numId w:val="2"/>
        </w:numPr>
        <w:overflowPunct/>
        <w:autoSpaceDE/>
        <w:autoSpaceDN/>
        <w:adjustRightInd/>
        <w:ind w:left="360" w:firstLine="0"/>
        <w:textAlignment w:val="auto"/>
        <w:rPr>
          <w:rFonts w:ascii="Univers" w:hAnsi="Univers" w:cs="Arial"/>
        </w:rPr>
      </w:pPr>
      <w:r>
        <w:rPr>
          <w:rFonts w:ascii="Univers" w:hAnsi="Univers" w:cs="Arial"/>
        </w:rPr>
        <w:t xml:space="preserve">Hidden text within brackets. </w:t>
      </w:r>
      <w:r>
        <w:rPr>
          <w:rFonts w:ascii="Univers" w:hAnsi="Univers" w:cs="Arial"/>
          <w:vanish/>
          <w:spacing w:val="-1"/>
          <w:shd w:val="pct12" w:color="auto" w:fill="FFFFFF"/>
        </w:rPr>
        <w:t>{This is an example of the format.}</w:t>
      </w:r>
      <w:r>
        <w:rPr>
          <w:rFonts w:ascii="Univers" w:hAnsi="Univers" w:cs="Arial"/>
        </w:rPr>
        <w:t xml:space="preserve">  Read the material within the brackets and take the appropriate action (usually inserting text or selecting from a choice of texts.)   When printing this document, the default print property will not print the hidden text.</w:t>
      </w:r>
    </w:p>
    <w:p w14:paraId="0C0F2392" w14:textId="77777777" w:rsidR="00E21B2F" w:rsidRDefault="00E21B2F" w:rsidP="00E21B2F">
      <w:pPr>
        <w:ind w:left="360"/>
        <w:rPr>
          <w:rFonts w:ascii="Univers" w:hAnsi="Univers" w:cs="Arial"/>
        </w:rPr>
      </w:pPr>
    </w:p>
    <w:p w14:paraId="3BD45136" w14:textId="77777777" w:rsidR="00E21B2F" w:rsidRDefault="00E21B2F" w:rsidP="00E21B2F">
      <w:pPr>
        <w:numPr>
          <w:ilvl w:val="0"/>
          <w:numId w:val="3"/>
        </w:numPr>
        <w:overflowPunct/>
        <w:autoSpaceDE/>
        <w:autoSpaceDN/>
        <w:adjustRightInd/>
        <w:ind w:firstLine="0"/>
        <w:textAlignment w:val="auto"/>
        <w:rPr>
          <w:rFonts w:ascii="Univers" w:hAnsi="Univers" w:cs="Arial"/>
        </w:rPr>
      </w:pPr>
      <w:r>
        <w:rPr>
          <w:rFonts w:ascii="Univers" w:hAnsi="Univers" w:cs="Arial"/>
        </w:rPr>
        <w:t xml:space="preserve">Coded instruction within brackets. </w:t>
      </w:r>
      <w:r w:rsidR="002B1E0D">
        <w:rPr>
          <w:rFonts w:ascii="Univers" w:hAnsi="Univers" w:cs="Arial"/>
        </w:rPr>
        <w:fldChar w:fldCharType="begin"/>
      </w:r>
      <w:r>
        <w:rPr>
          <w:rFonts w:ascii="Univers" w:hAnsi="Univers" w:cs="Arial"/>
        </w:rPr>
        <w:instrText xml:space="preserve"> Macrobutton nomacro </w:instrText>
      </w:r>
      <w:r>
        <w:rPr>
          <w:rFonts w:ascii="Univers" w:hAnsi="Univers" w:cs="Arial"/>
          <w:highlight w:val="lightGray"/>
        </w:rPr>
        <w:instrText>{This is an example of the format.}</w:instrText>
      </w:r>
      <w:r>
        <w:rPr>
          <w:rFonts w:ascii="Univers" w:hAnsi="Univers" w:cs="Arial"/>
        </w:rPr>
        <w:instrText xml:space="preserve"> </w:instrText>
      </w:r>
      <w:r w:rsidR="002B1E0D">
        <w:rPr>
          <w:rFonts w:ascii="Univers" w:hAnsi="Univers" w:cs="Arial"/>
        </w:rPr>
        <w:fldChar w:fldCharType="end"/>
      </w:r>
      <w:r>
        <w:rPr>
          <w:rFonts w:ascii="Univers" w:hAnsi="Univers" w:cs="Arial"/>
        </w:rPr>
        <w:t xml:space="preserve">  The instructions and shading will disappear when the required information is typed.</w:t>
      </w:r>
    </w:p>
    <w:p w14:paraId="5B3C4ECB" w14:textId="77777777" w:rsidR="00E21B2F" w:rsidRDefault="00E21B2F" w:rsidP="00E21B2F">
      <w:pPr>
        <w:ind w:left="360"/>
        <w:rPr>
          <w:rFonts w:ascii="Univers" w:hAnsi="Univers" w:cs="Arial"/>
        </w:rPr>
      </w:pPr>
    </w:p>
    <w:p w14:paraId="33A7BB35" w14:textId="77777777" w:rsidR="00E21B2F" w:rsidRDefault="00E21B2F" w:rsidP="00E21B2F">
      <w:pPr>
        <w:numPr>
          <w:ilvl w:val="0"/>
          <w:numId w:val="6"/>
        </w:numPr>
        <w:overflowPunct/>
        <w:autoSpaceDE/>
        <w:autoSpaceDN/>
        <w:adjustRightInd/>
        <w:textAlignment w:val="auto"/>
        <w:rPr>
          <w:rFonts w:ascii="Univers" w:hAnsi="Univers" w:cs="Arial"/>
          <w:sz w:val="22"/>
        </w:rPr>
      </w:pPr>
      <w:r>
        <w:rPr>
          <w:rFonts w:ascii="Univers" w:hAnsi="Univers" w:cs="Arial"/>
        </w:rPr>
        <w:t>Suggested text is shaded in gray without brackets (see Modifications and Additions below.)</w:t>
      </w:r>
    </w:p>
    <w:p w14:paraId="44C5A497" w14:textId="77777777" w:rsidR="00E21B2F" w:rsidRDefault="00E21B2F" w:rsidP="00E21B2F">
      <w:pPr>
        <w:ind w:left="360"/>
        <w:rPr>
          <w:rFonts w:ascii="Univers" w:hAnsi="Univers" w:cs="Arial"/>
        </w:rPr>
      </w:pPr>
    </w:p>
    <w:p w14:paraId="6D480181" w14:textId="77777777" w:rsidR="00E21B2F" w:rsidRDefault="00E21B2F" w:rsidP="00E21B2F">
      <w:pPr>
        <w:ind w:left="360"/>
        <w:rPr>
          <w:rFonts w:ascii="Univers" w:hAnsi="Univers" w:cs="Arial"/>
          <w:sz w:val="22"/>
        </w:rPr>
      </w:pPr>
    </w:p>
    <w:p w14:paraId="7E6EAB18" w14:textId="77777777" w:rsidR="00E21B2F" w:rsidRDefault="00E21B2F" w:rsidP="00E21B2F">
      <w:pPr>
        <w:numPr>
          <w:ilvl w:val="0"/>
          <w:numId w:val="5"/>
        </w:numPr>
        <w:tabs>
          <w:tab w:val="clear" w:pos="720"/>
          <w:tab w:val="num" w:pos="360"/>
          <w:tab w:val="left" w:pos="864"/>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Univers" w:hAnsi="Univers"/>
        </w:rPr>
      </w:pPr>
      <w:r>
        <w:rPr>
          <w:rFonts w:ascii="Univers" w:hAnsi="Univers"/>
          <w:b/>
          <w:bCs/>
          <w:i/>
          <w:iCs/>
        </w:rPr>
        <w:t>Contract Time</w:t>
      </w:r>
      <w:r>
        <w:rPr>
          <w:rFonts w:ascii="Univers" w:hAnsi="Univers"/>
        </w:rPr>
        <w:t>. N/A</w:t>
      </w:r>
    </w:p>
    <w:p w14:paraId="76A6B406" w14:textId="77777777" w:rsidR="00E21B2F" w:rsidRDefault="00E21B2F" w:rsidP="00E21B2F">
      <w:pPr>
        <w:jc w:val="both"/>
        <w:rPr>
          <w:rFonts w:ascii="Univers" w:hAnsi="Univers"/>
        </w:rPr>
      </w:pPr>
    </w:p>
    <w:p w14:paraId="74553134" w14:textId="77777777" w:rsidR="00E21B2F" w:rsidRDefault="00E21B2F" w:rsidP="00E21B2F">
      <w:pPr>
        <w:numPr>
          <w:ilvl w:val="0"/>
          <w:numId w:val="5"/>
        </w:numPr>
        <w:tabs>
          <w:tab w:val="clear" w:pos="720"/>
        </w:tabs>
        <w:overflowPunct/>
        <w:autoSpaceDE/>
        <w:autoSpaceDN/>
        <w:adjustRightInd/>
        <w:ind w:left="360"/>
        <w:jc w:val="both"/>
        <w:textAlignment w:val="auto"/>
        <w:rPr>
          <w:rFonts w:ascii="Univers" w:hAnsi="Univers"/>
        </w:rPr>
      </w:pPr>
      <w:r>
        <w:rPr>
          <w:rFonts w:ascii="Univers" w:hAnsi="Univers"/>
          <w:b/>
          <w:bCs/>
          <w:i/>
          <w:iCs/>
        </w:rPr>
        <w:t>Irrevocable Bid Period</w:t>
      </w:r>
      <w:r>
        <w:rPr>
          <w:rFonts w:ascii="Univers" w:hAnsi="Univers"/>
        </w:rPr>
        <w:t xml:space="preserve">. The Instructions to Bidders states that bids are irrevocable for a period of 60 calendar days after the bid deadline unless the Facility consents to a different time period.  The Bid Form states, </w:t>
      </w:r>
      <w:r>
        <w:rPr>
          <w:rStyle w:val="Quotes"/>
        </w:rPr>
        <w:t>“Bidder agrees that it will not withdraw its Bid within sixty (60) days after the Bid Deadline.</w:t>
      </w:r>
      <w:r>
        <w:rPr>
          <w:rFonts w:ascii="Univers" w:hAnsi="Univers"/>
        </w:rPr>
        <w:t xml:space="preserve">”  If a period other than 60 days is selected, substitute the 60-day time period with the new time period.  (See </w:t>
      </w:r>
      <w:r>
        <w:rPr>
          <w:rFonts w:ascii="Univers" w:hAnsi="Univers"/>
          <w:b/>
          <w:bCs/>
        </w:rPr>
        <w:t>FM4</w:t>
      </w:r>
      <w:r>
        <w:rPr>
          <w:rFonts w:ascii="Univers" w:hAnsi="Univers"/>
          <w:b/>
        </w:rPr>
        <w:t>[I]:4.5.4</w:t>
      </w:r>
      <w:r>
        <w:rPr>
          <w:rFonts w:ascii="Univers" w:hAnsi="Univers"/>
        </w:rPr>
        <w:t xml:space="preserve"> and </w:t>
      </w:r>
      <w:r>
        <w:rPr>
          <w:rFonts w:ascii="Univers" w:hAnsi="Univers"/>
          <w:b/>
          <w:bCs/>
        </w:rPr>
        <w:t>FM4</w:t>
      </w:r>
      <w:r>
        <w:rPr>
          <w:rFonts w:ascii="Univers" w:hAnsi="Univers"/>
          <w:b/>
        </w:rPr>
        <w:t>[I]:5.4.13</w:t>
      </w:r>
      <w:r>
        <w:rPr>
          <w:rFonts w:ascii="Univers" w:hAnsi="Univers"/>
        </w:rPr>
        <w:t xml:space="preserve"> for guidance.)</w:t>
      </w:r>
    </w:p>
    <w:p w14:paraId="034D8ECE" w14:textId="77777777" w:rsidR="00E21B2F" w:rsidRDefault="00E21B2F" w:rsidP="00E21B2F">
      <w:pPr>
        <w:jc w:val="both"/>
        <w:rPr>
          <w:rFonts w:ascii="Univers" w:hAnsi="Univers"/>
        </w:rPr>
      </w:pPr>
    </w:p>
    <w:p w14:paraId="516C3280" w14:textId="77777777" w:rsidR="00E21B2F" w:rsidRPr="000654C8" w:rsidRDefault="00E21B2F" w:rsidP="00E21B2F">
      <w:pPr>
        <w:numPr>
          <w:ilvl w:val="0"/>
          <w:numId w:val="5"/>
        </w:numPr>
        <w:tabs>
          <w:tab w:val="clear" w:pos="720"/>
        </w:tabs>
        <w:overflowPunct/>
        <w:autoSpaceDE/>
        <w:autoSpaceDN/>
        <w:adjustRightInd/>
        <w:ind w:left="360"/>
        <w:jc w:val="both"/>
        <w:textAlignment w:val="auto"/>
        <w:rPr>
          <w:rFonts w:ascii="Univers" w:hAnsi="Univers"/>
        </w:rPr>
      </w:pPr>
      <w:r w:rsidRPr="000654C8">
        <w:rPr>
          <w:rFonts w:ascii="Univers" w:hAnsi="Univers"/>
          <w:b/>
          <w:bCs/>
          <w:iCs/>
        </w:rPr>
        <w:t>N/A</w:t>
      </w:r>
    </w:p>
    <w:p w14:paraId="3EDA4526" w14:textId="77777777" w:rsidR="00E21B2F" w:rsidRDefault="00E21B2F" w:rsidP="00E21B2F">
      <w:pPr>
        <w:ind w:left="360"/>
        <w:jc w:val="both"/>
        <w:rPr>
          <w:rFonts w:ascii="Univers" w:hAnsi="Univers"/>
        </w:rPr>
      </w:pPr>
    </w:p>
    <w:p w14:paraId="569B9BD2" w14:textId="77777777" w:rsidR="00E21B2F" w:rsidRDefault="00E21B2F" w:rsidP="00E21B2F">
      <w:pPr>
        <w:numPr>
          <w:ilvl w:val="0"/>
          <w:numId w:val="5"/>
        </w:numPr>
        <w:tabs>
          <w:tab w:val="clear" w:pos="720"/>
        </w:tabs>
        <w:overflowPunct/>
        <w:autoSpaceDE/>
        <w:autoSpaceDN/>
        <w:adjustRightInd/>
        <w:ind w:left="360"/>
        <w:jc w:val="both"/>
        <w:textAlignment w:val="auto"/>
        <w:rPr>
          <w:rFonts w:ascii="Univers" w:hAnsi="Univers"/>
        </w:rPr>
      </w:pPr>
      <w:r>
        <w:rPr>
          <w:rFonts w:ascii="Univers" w:hAnsi="Univers"/>
          <w:b/>
          <w:bCs/>
          <w:i/>
          <w:iCs/>
        </w:rPr>
        <w:t>N/A</w:t>
      </w:r>
    </w:p>
    <w:p w14:paraId="2AB5990A" w14:textId="77777777" w:rsidR="00E21B2F" w:rsidRDefault="00E21B2F" w:rsidP="00E21B2F">
      <w:pPr>
        <w:jc w:val="both"/>
        <w:rPr>
          <w:rFonts w:ascii="Univers" w:hAnsi="Univers"/>
        </w:rPr>
      </w:pPr>
    </w:p>
    <w:p w14:paraId="13BCCEA1" w14:textId="77777777" w:rsidR="00E21B2F" w:rsidRDefault="00E21B2F" w:rsidP="00E21B2F">
      <w:pPr>
        <w:keepNext/>
        <w:keepLines/>
        <w:numPr>
          <w:ilvl w:val="0"/>
          <w:numId w:val="5"/>
        </w:numPr>
        <w:overflowPunct/>
        <w:spacing w:after="240"/>
        <w:jc w:val="both"/>
        <w:textAlignment w:val="auto"/>
        <w:rPr>
          <w:rFonts w:ascii="Arial" w:hAnsi="Arial"/>
          <w:u w:val="single"/>
        </w:rPr>
      </w:pPr>
      <w:r>
        <w:rPr>
          <w:rFonts w:ascii="Univers" w:hAnsi="Univers"/>
          <w:b/>
          <w:bCs/>
          <w:i/>
          <w:iCs/>
        </w:rPr>
        <w:lastRenderedPageBreak/>
        <w:t xml:space="preserve"> Daily Rate for Compensable Delay With Two Options</w:t>
      </w:r>
      <w:r>
        <w:rPr>
          <w:rFonts w:ascii="Univers" w:hAnsi="Univers"/>
        </w:rPr>
        <w:t xml:space="preserve">. </w:t>
      </w:r>
    </w:p>
    <w:p w14:paraId="4D4FC098" w14:textId="77777777" w:rsidR="00E21B2F" w:rsidRDefault="00E21B2F" w:rsidP="00E21B2F">
      <w:pPr>
        <w:spacing w:after="240"/>
        <w:jc w:val="both"/>
        <w:rPr>
          <w:rFonts w:ascii="Arial" w:hAnsi="Arial"/>
        </w:rPr>
      </w:pPr>
      <w:r>
        <w:rPr>
          <w:rFonts w:ascii="Arial" w:hAnsi="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E21B2F" w14:paraId="1077504E" w14:textId="77777777" w:rsidTr="00EB3CF7">
        <w:trPr>
          <w:trHeight w:val="453"/>
          <w:jc w:val="center"/>
        </w:trPr>
        <w:tc>
          <w:tcPr>
            <w:tcW w:w="527" w:type="dxa"/>
          </w:tcPr>
          <w:p w14:paraId="079C535A" w14:textId="77777777" w:rsidR="00E21B2F" w:rsidRPr="007A6E28" w:rsidRDefault="00E21B2F" w:rsidP="00EB3CF7">
            <w:pPr>
              <w:spacing w:after="240"/>
              <w:jc w:val="both"/>
              <w:rPr>
                <w:rFonts w:ascii="Arial" w:hAnsi="Arial"/>
                <w:highlight w:val="lightGray"/>
              </w:rPr>
            </w:pPr>
            <w:r w:rsidRPr="000402B9">
              <w:rPr>
                <w:rFonts w:ascii="Arial" w:hAnsi="Arial"/>
              </w:rPr>
              <w:t>{</w:t>
            </w:r>
            <w:r>
              <w:rPr>
                <w:rFonts w:ascii="Arial" w:hAnsi="Arial"/>
              </w:rPr>
              <w:t xml:space="preserve">  </w:t>
            </w:r>
            <w:r w:rsidRPr="007A6E28">
              <w:rPr>
                <w:rFonts w:ascii="Arial" w:hAnsi="Arial"/>
                <w:highlight w:val="lightGray"/>
              </w:rPr>
              <w:t>$</w:t>
            </w:r>
          </w:p>
        </w:tc>
        <w:tc>
          <w:tcPr>
            <w:tcW w:w="466" w:type="dxa"/>
            <w:tcBorders>
              <w:top w:val="single" w:sz="6" w:space="0" w:color="auto"/>
              <w:left w:val="single" w:sz="6" w:space="0" w:color="auto"/>
              <w:bottom w:val="single" w:sz="6" w:space="0" w:color="auto"/>
              <w:right w:val="single" w:sz="6" w:space="0" w:color="auto"/>
            </w:tcBorders>
            <w:vAlign w:val="bottom"/>
          </w:tcPr>
          <w:p w14:paraId="133645CA" w14:textId="77777777" w:rsidR="00E21B2F" w:rsidRPr="007A6E28" w:rsidRDefault="00E21B2F" w:rsidP="00EB3CF7">
            <w:pPr>
              <w:spacing w:after="240"/>
              <w:jc w:val="both"/>
              <w:rPr>
                <w:rFonts w:ascii="Arial" w:hAnsi="Arial"/>
                <w:highlight w:val="lightGray"/>
              </w:rPr>
            </w:pPr>
          </w:p>
        </w:tc>
        <w:tc>
          <w:tcPr>
            <w:tcW w:w="466" w:type="dxa"/>
            <w:tcBorders>
              <w:top w:val="single" w:sz="6" w:space="0" w:color="auto"/>
              <w:left w:val="single" w:sz="6" w:space="0" w:color="auto"/>
              <w:bottom w:val="single" w:sz="6" w:space="0" w:color="auto"/>
              <w:right w:val="single" w:sz="6" w:space="0" w:color="auto"/>
            </w:tcBorders>
            <w:vAlign w:val="bottom"/>
          </w:tcPr>
          <w:p w14:paraId="242022A9" w14:textId="77777777" w:rsidR="00E21B2F" w:rsidRPr="007A6E28" w:rsidRDefault="00E21B2F" w:rsidP="00EB3CF7">
            <w:pPr>
              <w:spacing w:after="240"/>
              <w:jc w:val="both"/>
              <w:rPr>
                <w:rFonts w:ascii="Arial" w:hAnsi="Arial"/>
                <w:highlight w:val="lightGray"/>
              </w:rPr>
            </w:pPr>
          </w:p>
        </w:tc>
        <w:tc>
          <w:tcPr>
            <w:tcW w:w="466" w:type="dxa"/>
            <w:vAlign w:val="bottom"/>
          </w:tcPr>
          <w:p w14:paraId="7FDE83C9" w14:textId="77777777" w:rsidR="00E21B2F" w:rsidRPr="007A6E28" w:rsidRDefault="00E21B2F" w:rsidP="00EB3CF7">
            <w:pPr>
              <w:spacing w:after="240"/>
              <w:jc w:val="both"/>
              <w:rPr>
                <w:rFonts w:ascii="Arial" w:hAnsi="Arial"/>
                <w:b/>
                <w:bCs/>
                <w:sz w:val="32"/>
                <w:highlight w:val="lightGray"/>
              </w:rPr>
            </w:pPr>
            <w:r w:rsidRPr="007A6E28">
              <w:rPr>
                <w:rFonts w:ascii="Arial" w:hAnsi="Arial"/>
                <w:b/>
                <w:bCs/>
                <w:sz w:val="32"/>
                <w:highlight w:val="lightGray"/>
              </w:rPr>
              <w:t>,</w:t>
            </w:r>
          </w:p>
        </w:tc>
        <w:tc>
          <w:tcPr>
            <w:tcW w:w="466" w:type="dxa"/>
            <w:tcBorders>
              <w:top w:val="single" w:sz="6" w:space="0" w:color="auto"/>
              <w:left w:val="single" w:sz="6" w:space="0" w:color="auto"/>
              <w:bottom w:val="single" w:sz="6" w:space="0" w:color="auto"/>
              <w:right w:val="single" w:sz="6" w:space="0" w:color="auto"/>
            </w:tcBorders>
            <w:vAlign w:val="bottom"/>
          </w:tcPr>
          <w:p w14:paraId="1672A06C" w14:textId="77777777" w:rsidR="00E21B2F" w:rsidRPr="007A6E28" w:rsidRDefault="00E21B2F" w:rsidP="00EB3CF7">
            <w:pPr>
              <w:spacing w:after="240"/>
              <w:jc w:val="both"/>
              <w:rPr>
                <w:rFonts w:ascii="Arial" w:hAnsi="Arial"/>
                <w:highlight w:val="lightGray"/>
              </w:rPr>
            </w:pPr>
          </w:p>
        </w:tc>
        <w:tc>
          <w:tcPr>
            <w:tcW w:w="466" w:type="dxa"/>
            <w:tcBorders>
              <w:top w:val="single" w:sz="6" w:space="0" w:color="auto"/>
              <w:left w:val="single" w:sz="6" w:space="0" w:color="auto"/>
              <w:bottom w:val="single" w:sz="6" w:space="0" w:color="auto"/>
              <w:right w:val="single" w:sz="6" w:space="0" w:color="auto"/>
            </w:tcBorders>
            <w:vAlign w:val="bottom"/>
          </w:tcPr>
          <w:p w14:paraId="46810003" w14:textId="77777777" w:rsidR="00E21B2F" w:rsidRPr="007A6E28" w:rsidRDefault="00E21B2F" w:rsidP="00EB3CF7">
            <w:pPr>
              <w:spacing w:after="240"/>
              <w:jc w:val="both"/>
              <w:rPr>
                <w:rFonts w:ascii="Arial" w:hAnsi="Arial"/>
                <w:highlight w:val="lightGray"/>
              </w:rPr>
            </w:pPr>
          </w:p>
        </w:tc>
        <w:tc>
          <w:tcPr>
            <w:tcW w:w="466" w:type="dxa"/>
            <w:tcBorders>
              <w:top w:val="single" w:sz="6" w:space="0" w:color="auto"/>
              <w:left w:val="single" w:sz="6" w:space="0" w:color="auto"/>
              <w:bottom w:val="single" w:sz="6" w:space="0" w:color="auto"/>
              <w:right w:val="single" w:sz="6" w:space="0" w:color="auto"/>
            </w:tcBorders>
            <w:vAlign w:val="bottom"/>
          </w:tcPr>
          <w:p w14:paraId="5DEA5671" w14:textId="77777777" w:rsidR="00E21B2F" w:rsidRPr="007A6E28" w:rsidRDefault="00E21B2F" w:rsidP="00EB3CF7">
            <w:pPr>
              <w:spacing w:after="240"/>
              <w:jc w:val="both"/>
              <w:rPr>
                <w:rFonts w:ascii="Arial" w:hAnsi="Arial"/>
                <w:highlight w:val="lightGray"/>
              </w:rPr>
            </w:pPr>
          </w:p>
        </w:tc>
        <w:tc>
          <w:tcPr>
            <w:tcW w:w="466" w:type="dxa"/>
            <w:vAlign w:val="bottom"/>
          </w:tcPr>
          <w:p w14:paraId="020327B6" w14:textId="77777777" w:rsidR="00E21B2F" w:rsidRPr="007A6E28" w:rsidRDefault="00E21B2F" w:rsidP="00EB3CF7">
            <w:pPr>
              <w:spacing w:after="240"/>
              <w:jc w:val="both"/>
              <w:rPr>
                <w:rFonts w:ascii="Arial" w:hAnsi="Arial"/>
                <w:b/>
                <w:bCs/>
                <w:sz w:val="32"/>
                <w:highlight w:val="lightGray"/>
              </w:rPr>
            </w:pPr>
            <w:r w:rsidRPr="007A6E28">
              <w:rPr>
                <w:rFonts w:ascii="Arial" w:hAnsi="Arial"/>
                <w:b/>
                <w:bCs/>
                <w:sz w:val="32"/>
                <w:highlight w:val="lightGray"/>
              </w:rPr>
              <w:t>.</w:t>
            </w:r>
          </w:p>
        </w:tc>
        <w:tc>
          <w:tcPr>
            <w:tcW w:w="466" w:type="dxa"/>
            <w:tcBorders>
              <w:top w:val="single" w:sz="6" w:space="0" w:color="auto"/>
              <w:left w:val="single" w:sz="6" w:space="0" w:color="auto"/>
              <w:bottom w:val="single" w:sz="6" w:space="0" w:color="auto"/>
              <w:right w:val="single" w:sz="6" w:space="0" w:color="auto"/>
            </w:tcBorders>
            <w:vAlign w:val="bottom"/>
          </w:tcPr>
          <w:p w14:paraId="4E1731DB" w14:textId="77777777" w:rsidR="00E21B2F" w:rsidRPr="007A6E28" w:rsidRDefault="00E21B2F" w:rsidP="00EB3CF7">
            <w:pPr>
              <w:spacing w:after="240"/>
              <w:jc w:val="both"/>
              <w:rPr>
                <w:rFonts w:ascii="Arial" w:hAnsi="Arial"/>
                <w:highlight w:val="lightGray"/>
              </w:rPr>
            </w:pPr>
          </w:p>
        </w:tc>
        <w:tc>
          <w:tcPr>
            <w:tcW w:w="466" w:type="dxa"/>
            <w:tcBorders>
              <w:top w:val="single" w:sz="6" w:space="0" w:color="auto"/>
              <w:left w:val="single" w:sz="6" w:space="0" w:color="auto"/>
              <w:bottom w:val="single" w:sz="6" w:space="0" w:color="auto"/>
              <w:right w:val="single" w:sz="6" w:space="0" w:color="auto"/>
            </w:tcBorders>
            <w:vAlign w:val="bottom"/>
          </w:tcPr>
          <w:p w14:paraId="6AE07600" w14:textId="77777777" w:rsidR="00E21B2F" w:rsidRPr="007A6E28" w:rsidRDefault="00E21B2F" w:rsidP="00EB3CF7">
            <w:pPr>
              <w:spacing w:after="240"/>
              <w:jc w:val="both"/>
              <w:rPr>
                <w:rFonts w:ascii="Arial" w:hAnsi="Arial"/>
                <w:highlight w:val="lightGray"/>
              </w:rPr>
            </w:pPr>
          </w:p>
        </w:tc>
        <w:tc>
          <w:tcPr>
            <w:tcW w:w="466" w:type="dxa"/>
            <w:vAlign w:val="bottom"/>
          </w:tcPr>
          <w:p w14:paraId="401BCDDE" w14:textId="77777777" w:rsidR="00E21B2F" w:rsidRPr="007A6E28" w:rsidRDefault="00E21B2F" w:rsidP="00EB3CF7">
            <w:pPr>
              <w:spacing w:after="240"/>
              <w:jc w:val="both"/>
              <w:rPr>
                <w:rFonts w:ascii="Arial" w:hAnsi="Arial"/>
                <w:highlight w:val="lightGray"/>
              </w:rPr>
            </w:pPr>
            <w:r w:rsidRPr="007A6E28">
              <w:rPr>
                <w:rFonts w:ascii="Arial" w:hAnsi="Arial"/>
                <w:highlight w:val="lightGray"/>
              </w:rPr>
              <w:t>X</w:t>
            </w:r>
          </w:p>
        </w:tc>
        <w:tc>
          <w:tcPr>
            <w:tcW w:w="1441" w:type="dxa"/>
            <w:vAlign w:val="bottom"/>
          </w:tcPr>
          <w:p w14:paraId="05B59ED6" w14:textId="77777777" w:rsidR="00E21B2F" w:rsidRPr="007A6E28" w:rsidRDefault="002B1E0D" w:rsidP="00EB3CF7">
            <w:pPr>
              <w:spacing w:after="240"/>
              <w:jc w:val="both"/>
              <w:rPr>
                <w:rFonts w:ascii="Arial" w:hAnsi="Arial"/>
                <w:highlight w:val="lightGray"/>
              </w:rPr>
            </w:pPr>
            <w:r w:rsidRPr="007A6E28">
              <w:rPr>
                <w:rFonts w:ascii="Arial" w:hAnsi="Arial"/>
                <w:highlight w:val="lightGray"/>
              </w:rPr>
              <w:fldChar w:fldCharType="begin"/>
            </w:r>
            <w:r w:rsidR="00E21B2F" w:rsidRPr="007A6E28">
              <w:rPr>
                <w:rFonts w:ascii="Arial" w:hAnsi="Arial"/>
                <w:highlight w:val="lightGray"/>
              </w:rPr>
              <w:instrText xml:space="preserve"> macrobutton nomacro {NUMBER}</w:instrText>
            </w:r>
            <w:r w:rsidRPr="007A6E28">
              <w:rPr>
                <w:rFonts w:ascii="Arial" w:hAnsi="Arial"/>
                <w:highlight w:val="lightGray"/>
              </w:rPr>
              <w:fldChar w:fldCharType="end"/>
            </w:r>
          </w:p>
        </w:tc>
        <w:tc>
          <w:tcPr>
            <w:tcW w:w="1260" w:type="dxa"/>
            <w:vAlign w:val="bottom"/>
          </w:tcPr>
          <w:p w14:paraId="239B1B69" w14:textId="77777777" w:rsidR="00E21B2F" w:rsidRDefault="00E21B2F" w:rsidP="00EB3CF7">
            <w:pPr>
              <w:spacing w:after="240"/>
              <w:jc w:val="both"/>
              <w:rPr>
                <w:rFonts w:ascii="Arial" w:hAnsi="Arial"/>
              </w:rPr>
            </w:pPr>
            <w:r w:rsidRPr="007A6E28">
              <w:rPr>
                <w:rFonts w:ascii="Arial" w:hAnsi="Arial"/>
                <w:highlight w:val="lightGray"/>
              </w:rPr>
              <w:t>multiplier</w:t>
            </w:r>
          </w:p>
        </w:tc>
      </w:tr>
    </w:tbl>
    <w:p w14:paraId="4C508CEA" w14:textId="77777777" w:rsidR="00E21B2F" w:rsidRPr="00275670" w:rsidRDefault="00E21B2F" w:rsidP="00E21B2F">
      <w:pPr>
        <w:spacing w:after="240"/>
        <w:ind w:left="720" w:hanging="720"/>
        <w:jc w:val="center"/>
        <w:rPr>
          <w:rFonts w:ascii="Arial" w:hAnsi="Arial"/>
          <w:highlight w:val="lightGray"/>
        </w:rPr>
      </w:pPr>
      <w:r w:rsidRPr="00275670">
        <w:rPr>
          <w:rFonts w:ascii="Arial" w:hAnsi="Arial"/>
          <w:highlight w:val="lightGray"/>
        </w:rPr>
        <w:t>(Place figures in appropriate boxes.)</w:t>
      </w:r>
    </w:p>
    <w:p w14:paraId="493AB8E9" w14:textId="77777777" w:rsidR="00E21B2F" w:rsidRPr="00275670" w:rsidRDefault="00E21B2F" w:rsidP="00E21B2F">
      <w:pPr>
        <w:spacing w:after="240"/>
        <w:rPr>
          <w:rFonts w:ascii="Arial" w:hAnsi="Arial"/>
          <w:vanish/>
          <w:highlight w:val="lightGray"/>
        </w:rPr>
      </w:pPr>
      <w:r w:rsidRPr="00275670">
        <w:rPr>
          <w:rFonts w:ascii="Arial" w:hAnsi="Arial"/>
          <w:highlight w:val="lightGray"/>
        </w:rPr>
        <w:t xml:space="preserve">Failure to fill in a dollar figure for the daily rate for Compensable Delay shall </w:t>
      </w:r>
      <w:r w:rsidR="00FE08C6">
        <w:rPr>
          <w:rFonts w:ascii="Arial" w:hAnsi="Arial"/>
          <w:highlight w:val="lightGray"/>
        </w:rPr>
        <w:t>be interpreted as a daily rate of “zero</w:t>
      </w:r>
      <w:r w:rsidRPr="00275670">
        <w:rPr>
          <w:rFonts w:ascii="Arial" w:hAnsi="Arial"/>
          <w:highlight w:val="lightGray"/>
        </w:rPr>
        <w:t>.</w:t>
      </w:r>
      <w:r w:rsidR="00FE08C6">
        <w:rPr>
          <w:rFonts w:ascii="Arial" w:hAnsi="Arial"/>
          <w:highlight w:val="lightGray"/>
        </w:rPr>
        <w:t>”</w:t>
      </w:r>
      <w:r w:rsidRPr="00275670">
        <w:rPr>
          <w:rFonts w:ascii="Arial" w:hAnsi="Arial"/>
          <w:highlight w:val="lightGray"/>
        </w:rPr>
        <w:t xml:space="preserve">  </w:t>
      </w:r>
    </w:p>
    <w:p w14:paraId="6CD49C8E" w14:textId="77777777" w:rsidR="00E21B2F" w:rsidRPr="00275670" w:rsidRDefault="00E21B2F" w:rsidP="00E21B2F">
      <w:pPr>
        <w:spacing w:after="200"/>
        <w:jc w:val="both"/>
        <w:rPr>
          <w:rFonts w:ascii="Arial" w:hAnsi="Arial"/>
          <w:highlight w:val="lightGray"/>
        </w:rPr>
      </w:pPr>
      <w:r w:rsidRPr="00275670">
        <w:rPr>
          <w:rFonts w:ascii="Arial" w:hAnsi="Arial"/>
          <w:highlight w:val="lightGray"/>
        </w:rPr>
        <w:t>University will perform the extension of the daily rate times the multiplier.</w:t>
      </w:r>
    </w:p>
    <w:p w14:paraId="3386F297" w14:textId="77777777" w:rsidR="00E21B2F" w:rsidRDefault="00E21B2F" w:rsidP="00E21B2F">
      <w:pPr>
        <w:jc w:val="both"/>
        <w:rPr>
          <w:rFonts w:ascii="Arial" w:hAnsi="Arial" w:cs="Arial"/>
        </w:rPr>
      </w:pPr>
      <w:r w:rsidRPr="00275670">
        <w:rPr>
          <w:rFonts w:ascii="Arial" w:hAnsi="Arial" w:cs="Arial"/>
          <w:szCs w:val="18"/>
          <w:highlight w:val="lightGray"/>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CM/Contractor and all subcontractors, suppliers, persons and entities under CM/Contractor on the Project, including without limitation </w:t>
      </w:r>
      <w:r w:rsidRPr="00275670">
        <w:rPr>
          <w:rFonts w:ascii="Arial" w:hAnsi="Arial" w:cs="Arial"/>
          <w:highlight w:val="lightGray"/>
        </w:rPr>
        <w:t xml:space="preserve">all subcontractors added by </w:t>
      </w:r>
      <w:r w:rsidRPr="00275670">
        <w:rPr>
          <w:rFonts w:ascii="Arial" w:hAnsi="Arial" w:cs="Arial"/>
          <w:szCs w:val="18"/>
          <w:highlight w:val="lightGray"/>
        </w:rPr>
        <w:t>Contract Amendment</w:t>
      </w:r>
      <w:r w:rsidRPr="00275670">
        <w:rPr>
          <w:rFonts w:ascii="Arial" w:hAnsi="Arial" w:cs="Arial"/>
          <w:highlight w:val="lightGray"/>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FE08C6" w:rsidRPr="00FE08C6">
        <w:rPr>
          <w:rFonts w:ascii="Arial" w:hAnsi="Arial" w:cs="Arial"/>
          <w:highlight w:val="lightGray"/>
        </w:rPr>
        <w:t xml:space="preserve"> Bidder shall not bid less than zero dollars for the daily rate (i.e., the daily rate cannot be a negative number</w:t>
      </w:r>
      <w:r w:rsidR="000C4D0E">
        <w:rPr>
          <w:rFonts w:ascii="Arial" w:hAnsi="Arial" w:cs="Arial"/>
          <w:highlight w:val="lightGray"/>
        </w:rPr>
        <w:t>).</w:t>
      </w:r>
      <w:r>
        <w:rPr>
          <w:rFonts w:ascii="Arial" w:hAnsi="Arial" w:cs="Arial"/>
        </w:rPr>
        <w:t>}</w:t>
      </w:r>
    </w:p>
    <w:p w14:paraId="5B156033" w14:textId="77777777" w:rsidR="00E21B2F" w:rsidRDefault="00E21B2F" w:rsidP="00E21B2F">
      <w:pPr>
        <w:jc w:val="center"/>
        <w:rPr>
          <w:rFonts w:ascii="Arial" w:hAnsi="Arial" w:cs="Arial"/>
        </w:rPr>
      </w:pPr>
    </w:p>
    <w:p w14:paraId="5E185A18" w14:textId="77777777" w:rsidR="00E21B2F" w:rsidRDefault="00E21B2F" w:rsidP="00E21B2F">
      <w:pPr>
        <w:jc w:val="center"/>
        <w:rPr>
          <w:rFonts w:ascii="Arial" w:hAnsi="Arial" w:cs="Arial"/>
        </w:rPr>
      </w:pPr>
      <w:r>
        <w:rPr>
          <w:rFonts w:ascii="Arial" w:hAnsi="Arial" w:cs="Arial"/>
        </w:rPr>
        <w:t>OR</w:t>
      </w:r>
    </w:p>
    <w:p w14:paraId="67453531" w14:textId="77777777" w:rsidR="00E21B2F" w:rsidRDefault="00E21B2F" w:rsidP="00E21B2F">
      <w:pPr>
        <w:spacing w:after="240"/>
        <w:jc w:val="both"/>
        <w:rPr>
          <w:rFonts w:ascii="Arial" w:hAnsi="Arial"/>
        </w:rPr>
      </w:pPr>
      <w:r>
        <w:rPr>
          <w:rFonts w:ascii="Arial" w:hAnsi="Arial"/>
        </w:rPr>
        <w:t>Bidder shall determine and provide below the daily rate of compensation for any Compensable Delay caused by University at any time during the performance of the Work for Phase 2.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E21B2F" w14:paraId="349468C2" w14:textId="77777777" w:rsidTr="00EB3CF7">
        <w:trPr>
          <w:trHeight w:val="453"/>
          <w:jc w:val="center"/>
        </w:trPr>
        <w:tc>
          <w:tcPr>
            <w:tcW w:w="527" w:type="dxa"/>
          </w:tcPr>
          <w:p w14:paraId="651676E9" w14:textId="77777777" w:rsidR="00E21B2F" w:rsidRPr="000402B9" w:rsidRDefault="00E21B2F" w:rsidP="00EB3CF7">
            <w:pPr>
              <w:spacing w:after="240"/>
              <w:jc w:val="both"/>
              <w:rPr>
                <w:rFonts w:ascii="Arial" w:hAnsi="Arial"/>
                <w:highlight w:val="lightGray"/>
              </w:rPr>
            </w:pPr>
            <w:r w:rsidRPr="000402B9">
              <w:rPr>
                <w:rFonts w:ascii="Arial" w:hAnsi="Arial"/>
                <w:highlight w:val="lightGray"/>
              </w:rPr>
              <w:t>{ $</w:t>
            </w:r>
          </w:p>
        </w:tc>
        <w:tc>
          <w:tcPr>
            <w:tcW w:w="466" w:type="dxa"/>
            <w:tcBorders>
              <w:top w:val="single" w:sz="6" w:space="0" w:color="auto"/>
              <w:left w:val="single" w:sz="6" w:space="0" w:color="auto"/>
              <w:bottom w:val="single" w:sz="6" w:space="0" w:color="auto"/>
              <w:right w:val="single" w:sz="6" w:space="0" w:color="auto"/>
            </w:tcBorders>
            <w:vAlign w:val="bottom"/>
          </w:tcPr>
          <w:p w14:paraId="29DCA7E1" w14:textId="77777777" w:rsidR="00E21B2F" w:rsidRPr="000402B9" w:rsidRDefault="00E21B2F" w:rsidP="00EB3CF7">
            <w:pPr>
              <w:spacing w:after="240"/>
              <w:jc w:val="both"/>
              <w:rPr>
                <w:rFonts w:ascii="Arial" w:hAnsi="Arial"/>
                <w:highlight w:val="lightGray"/>
              </w:rPr>
            </w:pPr>
          </w:p>
        </w:tc>
        <w:tc>
          <w:tcPr>
            <w:tcW w:w="466" w:type="dxa"/>
            <w:tcBorders>
              <w:top w:val="single" w:sz="6" w:space="0" w:color="auto"/>
              <w:left w:val="single" w:sz="6" w:space="0" w:color="auto"/>
              <w:bottom w:val="single" w:sz="6" w:space="0" w:color="auto"/>
              <w:right w:val="single" w:sz="6" w:space="0" w:color="auto"/>
            </w:tcBorders>
            <w:vAlign w:val="bottom"/>
          </w:tcPr>
          <w:p w14:paraId="11213769" w14:textId="77777777" w:rsidR="00E21B2F" w:rsidRPr="000402B9" w:rsidRDefault="00E21B2F" w:rsidP="00EB3CF7">
            <w:pPr>
              <w:spacing w:after="240"/>
              <w:jc w:val="both"/>
              <w:rPr>
                <w:rFonts w:ascii="Arial" w:hAnsi="Arial"/>
                <w:highlight w:val="lightGray"/>
              </w:rPr>
            </w:pPr>
          </w:p>
        </w:tc>
        <w:tc>
          <w:tcPr>
            <w:tcW w:w="466" w:type="dxa"/>
            <w:vAlign w:val="bottom"/>
          </w:tcPr>
          <w:p w14:paraId="4257745C" w14:textId="77777777" w:rsidR="00E21B2F" w:rsidRPr="000402B9" w:rsidRDefault="00E21B2F" w:rsidP="00EB3CF7">
            <w:pPr>
              <w:spacing w:after="240"/>
              <w:jc w:val="both"/>
              <w:rPr>
                <w:rFonts w:ascii="Arial" w:hAnsi="Arial"/>
                <w:b/>
                <w:bCs/>
                <w:sz w:val="32"/>
                <w:highlight w:val="lightGray"/>
              </w:rPr>
            </w:pPr>
            <w:r w:rsidRPr="000402B9">
              <w:rPr>
                <w:rFonts w:ascii="Arial" w:hAnsi="Arial"/>
                <w:b/>
                <w:bCs/>
                <w:sz w:val="32"/>
                <w:highlight w:val="lightGray"/>
              </w:rPr>
              <w:t>,</w:t>
            </w:r>
          </w:p>
        </w:tc>
        <w:tc>
          <w:tcPr>
            <w:tcW w:w="466" w:type="dxa"/>
            <w:tcBorders>
              <w:top w:val="single" w:sz="6" w:space="0" w:color="auto"/>
              <w:left w:val="single" w:sz="6" w:space="0" w:color="auto"/>
              <w:bottom w:val="single" w:sz="6" w:space="0" w:color="auto"/>
              <w:right w:val="single" w:sz="6" w:space="0" w:color="auto"/>
            </w:tcBorders>
            <w:vAlign w:val="bottom"/>
          </w:tcPr>
          <w:p w14:paraId="3017D69F" w14:textId="77777777" w:rsidR="00E21B2F" w:rsidRPr="000402B9" w:rsidRDefault="00E21B2F" w:rsidP="00EB3CF7">
            <w:pPr>
              <w:spacing w:after="240"/>
              <w:jc w:val="both"/>
              <w:rPr>
                <w:rFonts w:ascii="Arial" w:hAnsi="Arial"/>
                <w:highlight w:val="lightGray"/>
              </w:rPr>
            </w:pPr>
          </w:p>
        </w:tc>
        <w:tc>
          <w:tcPr>
            <w:tcW w:w="466" w:type="dxa"/>
            <w:tcBorders>
              <w:top w:val="single" w:sz="6" w:space="0" w:color="auto"/>
              <w:left w:val="single" w:sz="6" w:space="0" w:color="auto"/>
              <w:bottom w:val="single" w:sz="6" w:space="0" w:color="auto"/>
              <w:right w:val="single" w:sz="6" w:space="0" w:color="auto"/>
            </w:tcBorders>
            <w:vAlign w:val="bottom"/>
          </w:tcPr>
          <w:p w14:paraId="1D916C81" w14:textId="77777777" w:rsidR="00E21B2F" w:rsidRPr="000402B9" w:rsidRDefault="00E21B2F" w:rsidP="00EB3CF7">
            <w:pPr>
              <w:spacing w:after="240"/>
              <w:jc w:val="both"/>
              <w:rPr>
                <w:rFonts w:ascii="Arial" w:hAnsi="Arial"/>
                <w:highlight w:val="lightGray"/>
              </w:rPr>
            </w:pPr>
          </w:p>
        </w:tc>
        <w:tc>
          <w:tcPr>
            <w:tcW w:w="466" w:type="dxa"/>
            <w:tcBorders>
              <w:top w:val="single" w:sz="6" w:space="0" w:color="auto"/>
              <w:left w:val="single" w:sz="6" w:space="0" w:color="auto"/>
              <w:bottom w:val="single" w:sz="6" w:space="0" w:color="auto"/>
              <w:right w:val="single" w:sz="6" w:space="0" w:color="auto"/>
            </w:tcBorders>
            <w:vAlign w:val="bottom"/>
          </w:tcPr>
          <w:p w14:paraId="6EFC4310" w14:textId="77777777" w:rsidR="00E21B2F" w:rsidRPr="000402B9" w:rsidRDefault="00E21B2F" w:rsidP="00EB3CF7">
            <w:pPr>
              <w:spacing w:after="240"/>
              <w:jc w:val="both"/>
              <w:rPr>
                <w:rFonts w:ascii="Arial" w:hAnsi="Arial"/>
                <w:highlight w:val="lightGray"/>
              </w:rPr>
            </w:pPr>
          </w:p>
        </w:tc>
        <w:tc>
          <w:tcPr>
            <w:tcW w:w="466" w:type="dxa"/>
            <w:vAlign w:val="bottom"/>
          </w:tcPr>
          <w:p w14:paraId="5EA5B179" w14:textId="77777777" w:rsidR="00E21B2F" w:rsidRPr="000402B9" w:rsidRDefault="00E21B2F" w:rsidP="00EB3CF7">
            <w:pPr>
              <w:spacing w:after="240"/>
              <w:jc w:val="both"/>
              <w:rPr>
                <w:rFonts w:ascii="Arial" w:hAnsi="Arial"/>
                <w:b/>
                <w:bCs/>
                <w:sz w:val="32"/>
                <w:highlight w:val="lightGray"/>
              </w:rPr>
            </w:pPr>
            <w:r w:rsidRPr="000402B9">
              <w:rPr>
                <w:rFonts w:ascii="Arial" w:hAnsi="Arial"/>
                <w:b/>
                <w:bCs/>
                <w:sz w:val="32"/>
                <w:highlight w:val="lightGray"/>
              </w:rPr>
              <w:t>.</w:t>
            </w:r>
          </w:p>
        </w:tc>
        <w:tc>
          <w:tcPr>
            <w:tcW w:w="466" w:type="dxa"/>
            <w:tcBorders>
              <w:top w:val="single" w:sz="6" w:space="0" w:color="auto"/>
              <w:left w:val="single" w:sz="6" w:space="0" w:color="auto"/>
              <w:bottom w:val="single" w:sz="6" w:space="0" w:color="auto"/>
              <w:right w:val="single" w:sz="6" w:space="0" w:color="auto"/>
            </w:tcBorders>
            <w:vAlign w:val="bottom"/>
          </w:tcPr>
          <w:p w14:paraId="1596681E" w14:textId="77777777" w:rsidR="00E21B2F" w:rsidRPr="000402B9" w:rsidRDefault="00E21B2F" w:rsidP="00EB3CF7">
            <w:pPr>
              <w:spacing w:after="240"/>
              <w:jc w:val="both"/>
              <w:rPr>
                <w:rFonts w:ascii="Arial" w:hAnsi="Arial"/>
                <w:highlight w:val="lightGray"/>
              </w:rPr>
            </w:pPr>
          </w:p>
        </w:tc>
        <w:tc>
          <w:tcPr>
            <w:tcW w:w="466" w:type="dxa"/>
            <w:tcBorders>
              <w:top w:val="single" w:sz="6" w:space="0" w:color="auto"/>
              <w:left w:val="single" w:sz="6" w:space="0" w:color="auto"/>
              <w:bottom w:val="single" w:sz="6" w:space="0" w:color="auto"/>
              <w:right w:val="single" w:sz="6" w:space="0" w:color="auto"/>
            </w:tcBorders>
            <w:vAlign w:val="bottom"/>
          </w:tcPr>
          <w:p w14:paraId="462515B9" w14:textId="77777777" w:rsidR="00E21B2F" w:rsidRPr="000402B9" w:rsidRDefault="00E21B2F" w:rsidP="00EB3CF7">
            <w:pPr>
              <w:spacing w:after="240"/>
              <w:jc w:val="both"/>
              <w:rPr>
                <w:rFonts w:ascii="Arial" w:hAnsi="Arial"/>
                <w:highlight w:val="lightGray"/>
              </w:rPr>
            </w:pPr>
          </w:p>
        </w:tc>
        <w:tc>
          <w:tcPr>
            <w:tcW w:w="466" w:type="dxa"/>
            <w:vAlign w:val="bottom"/>
          </w:tcPr>
          <w:p w14:paraId="17BF3758" w14:textId="77777777" w:rsidR="00E21B2F" w:rsidRPr="000402B9" w:rsidRDefault="00E21B2F" w:rsidP="00EB3CF7">
            <w:pPr>
              <w:spacing w:after="240"/>
              <w:jc w:val="both"/>
              <w:rPr>
                <w:rFonts w:ascii="Arial" w:hAnsi="Arial"/>
                <w:highlight w:val="lightGray"/>
              </w:rPr>
            </w:pPr>
            <w:r w:rsidRPr="000402B9">
              <w:rPr>
                <w:rFonts w:ascii="Arial" w:hAnsi="Arial"/>
                <w:highlight w:val="lightGray"/>
              </w:rPr>
              <w:t>X</w:t>
            </w:r>
          </w:p>
        </w:tc>
        <w:tc>
          <w:tcPr>
            <w:tcW w:w="1441" w:type="dxa"/>
            <w:vAlign w:val="bottom"/>
          </w:tcPr>
          <w:p w14:paraId="1DBAFC58" w14:textId="77777777" w:rsidR="00E21B2F" w:rsidRPr="000402B9" w:rsidRDefault="002B1E0D" w:rsidP="00EB3CF7">
            <w:pPr>
              <w:spacing w:after="240"/>
              <w:jc w:val="both"/>
              <w:rPr>
                <w:rFonts w:ascii="Arial" w:hAnsi="Arial"/>
                <w:highlight w:val="lightGray"/>
              </w:rPr>
            </w:pPr>
            <w:r w:rsidRPr="000402B9">
              <w:rPr>
                <w:rFonts w:ascii="Arial" w:hAnsi="Arial"/>
                <w:highlight w:val="lightGray"/>
              </w:rPr>
              <w:fldChar w:fldCharType="begin"/>
            </w:r>
            <w:r w:rsidR="00E21B2F" w:rsidRPr="000402B9">
              <w:rPr>
                <w:rFonts w:ascii="Arial" w:hAnsi="Arial"/>
                <w:highlight w:val="lightGray"/>
              </w:rPr>
              <w:instrText xml:space="preserve"> macrobutton nomacro {NUMBER}</w:instrText>
            </w:r>
            <w:r w:rsidRPr="000402B9">
              <w:rPr>
                <w:rFonts w:ascii="Arial" w:hAnsi="Arial"/>
                <w:highlight w:val="lightGray"/>
              </w:rPr>
              <w:fldChar w:fldCharType="end"/>
            </w:r>
          </w:p>
        </w:tc>
        <w:tc>
          <w:tcPr>
            <w:tcW w:w="1260" w:type="dxa"/>
            <w:vAlign w:val="bottom"/>
          </w:tcPr>
          <w:p w14:paraId="296F797D" w14:textId="77777777" w:rsidR="00E21B2F" w:rsidRPr="000402B9" w:rsidRDefault="00E21B2F" w:rsidP="00EB3CF7">
            <w:pPr>
              <w:spacing w:after="240"/>
              <w:jc w:val="both"/>
              <w:rPr>
                <w:rFonts w:ascii="Arial" w:hAnsi="Arial"/>
                <w:highlight w:val="lightGray"/>
              </w:rPr>
            </w:pPr>
            <w:r w:rsidRPr="000402B9">
              <w:rPr>
                <w:rFonts w:ascii="Arial" w:hAnsi="Arial"/>
                <w:highlight w:val="lightGray"/>
              </w:rPr>
              <w:t>multiplier</w:t>
            </w:r>
          </w:p>
        </w:tc>
      </w:tr>
    </w:tbl>
    <w:p w14:paraId="3C83A4BB" w14:textId="77777777" w:rsidR="00E21B2F" w:rsidRDefault="00E21B2F" w:rsidP="00E21B2F">
      <w:pPr>
        <w:spacing w:after="240"/>
        <w:ind w:left="720" w:hanging="720"/>
        <w:jc w:val="center"/>
        <w:rPr>
          <w:rFonts w:ascii="Arial" w:hAnsi="Arial"/>
        </w:rPr>
      </w:pPr>
      <w:r>
        <w:rPr>
          <w:rFonts w:ascii="Arial" w:hAnsi="Arial"/>
        </w:rPr>
        <w:t>(Place figures in appropriate boxes.)</w:t>
      </w:r>
    </w:p>
    <w:p w14:paraId="21537400" w14:textId="77777777" w:rsidR="00E21B2F" w:rsidRDefault="00E21B2F" w:rsidP="00E21B2F">
      <w:pPr>
        <w:jc w:val="both"/>
        <w:rPr>
          <w:rFonts w:ascii="Arial" w:hAnsi="Arial" w:cs="Arial"/>
        </w:rPr>
      </w:pPr>
      <w:r w:rsidRPr="00275670">
        <w:rPr>
          <w:rFonts w:ascii="Arial" w:hAnsi="Arial" w:cs="Arial"/>
          <w:highlight w:val="lightGray"/>
        </w:rPr>
        <w:t>The Minimum Compensable Daily Rate is $</w:t>
      </w:r>
      <w:r w:rsidRPr="00275670">
        <w:rPr>
          <w:rFonts w:ascii="Arial" w:hAnsi="Arial" w:cs="Arial"/>
          <w:highlight w:val="lightGray"/>
          <w:u w:val="single"/>
        </w:rPr>
        <w:tab/>
      </w:r>
      <w:r w:rsidRPr="00275670">
        <w:rPr>
          <w:rFonts w:ascii="Arial" w:hAnsi="Arial" w:cs="Arial"/>
          <w:highlight w:val="lightGray"/>
        </w:rPr>
        <w:t xml:space="preserve"> per day.  Failure to fill in a dollar figure for the daily rate for Compensable Delay at or greater than the Minimum Compensable Daily Rate shall rend the bid non-responsive.</w:t>
      </w:r>
    </w:p>
    <w:p w14:paraId="1995E437" w14:textId="77777777" w:rsidR="00E21B2F" w:rsidRDefault="00E21B2F" w:rsidP="00E21B2F">
      <w:pPr>
        <w:jc w:val="both"/>
        <w:rPr>
          <w:rFonts w:ascii="Arial" w:hAnsi="Arial" w:cs="Arial"/>
        </w:rPr>
      </w:pPr>
    </w:p>
    <w:p w14:paraId="2660DF02" w14:textId="77777777" w:rsidR="00E21B2F" w:rsidRDefault="00E21B2F" w:rsidP="00E21B2F">
      <w:pPr>
        <w:jc w:val="both"/>
        <w:rPr>
          <w:rFonts w:ascii="Arial" w:hAnsi="Arial" w:cs="Arial"/>
        </w:rPr>
      </w:pPr>
      <w:r w:rsidRPr="00275670">
        <w:rPr>
          <w:rFonts w:ascii="Arial" w:hAnsi="Arial" w:cs="Arial"/>
          <w:szCs w:val="18"/>
          <w:highlight w:val="lightGray"/>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CM/Contractor and all subcontractors, suppliers, persons and entities under CM/Contractor on the Project, including without limitation </w:t>
      </w:r>
      <w:r w:rsidRPr="00275670">
        <w:rPr>
          <w:rFonts w:ascii="Arial" w:hAnsi="Arial" w:cs="Arial"/>
          <w:highlight w:val="lightGray"/>
        </w:rPr>
        <w:t xml:space="preserve">all subcontractors added by </w:t>
      </w:r>
      <w:r w:rsidRPr="00275670">
        <w:rPr>
          <w:rFonts w:ascii="Arial" w:hAnsi="Arial" w:cs="Arial"/>
          <w:szCs w:val="18"/>
          <w:highlight w:val="lightGray"/>
        </w:rPr>
        <w:t>Contract Amendment</w:t>
      </w:r>
      <w:r w:rsidRPr="00275670">
        <w:rPr>
          <w:rFonts w:ascii="Arial" w:hAnsi="Arial" w:cs="Arial"/>
          <w:highlight w:val="lightGray"/>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Pr>
          <w:rFonts w:ascii="Arial" w:hAnsi="Arial" w:cs="Arial"/>
        </w:rPr>
        <w:t xml:space="preserve"> }</w:t>
      </w:r>
    </w:p>
    <w:p w14:paraId="6D581F13" w14:textId="77777777" w:rsidR="00E21B2F" w:rsidRPr="007A6E28" w:rsidRDefault="00E21B2F" w:rsidP="00E21B2F">
      <w:pPr>
        <w:ind w:left="360"/>
        <w:jc w:val="both"/>
        <w:rPr>
          <w:rFonts w:ascii="Univers" w:hAnsi="Univers"/>
          <w:b/>
          <w:bCs/>
          <w:i/>
          <w:iCs/>
        </w:rPr>
      </w:pPr>
    </w:p>
    <w:p w14:paraId="68AD0373" w14:textId="77777777" w:rsidR="00E21B2F" w:rsidRPr="007A6E28" w:rsidRDefault="00E21B2F" w:rsidP="00E21B2F">
      <w:pPr>
        <w:ind w:left="360" w:hanging="360"/>
        <w:jc w:val="both"/>
        <w:rPr>
          <w:rFonts w:ascii="Univers" w:hAnsi="Univers" w:cs="Arial"/>
          <w:b/>
          <w:bCs/>
          <w:i/>
          <w:iCs/>
        </w:rPr>
      </w:pPr>
      <w:r w:rsidRPr="007A6E28">
        <w:rPr>
          <w:rFonts w:ascii="Univers" w:hAnsi="Univers"/>
          <w:b/>
          <w:bCs/>
          <w:i/>
          <w:iCs/>
        </w:rPr>
        <w:t>7.</w:t>
      </w:r>
      <w:r w:rsidRPr="007A6E28">
        <w:rPr>
          <w:rFonts w:ascii="Univers" w:hAnsi="Univers"/>
          <w:b/>
          <w:bCs/>
          <w:i/>
          <w:iCs/>
        </w:rPr>
        <w:tab/>
        <w:t>N/A</w:t>
      </w:r>
    </w:p>
    <w:p w14:paraId="506A542E" w14:textId="77777777" w:rsidR="00E21B2F" w:rsidRPr="007A6E28" w:rsidRDefault="00E21B2F" w:rsidP="00E21B2F">
      <w:pPr>
        <w:tabs>
          <w:tab w:val="left" w:pos="-2070"/>
        </w:tabs>
        <w:ind w:left="360" w:hanging="360"/>
        <w:jc w:val="both"/>
        <w:rPr>
          <w:rFonts w:ascii="Univers" w:hAnsi="Univers" w:cs="Arial"/>
          <w:b/>
          <w:bCs/>
          <w:i/>
          <w:iCs/>
        </w:rPr>
      </w:pPr>
    </w:p>
    <w:p w14:paraId="1A2C36CA" w14:textId="77777777" w:rsidR="00E21B2F" w:rsidRDefault="00E21B2F" w:rsidP="00E21B2F">
      <w:pPr>
        <w:tabs>
          <w:tab w:val="left" w:pos="-2070"/>
        </w:tabs>
        <w:ind w:left="360" w:hanging="360"/>
        <w:jc w:val="both"/>
        <w:rPr>
          <w:rFonts w:ascii="Univers" w:hAnsi="Univers" w:cs="Arial"/>
        </w:rPr>
      </w:pPr>
      <w:r w:rsidRPr="007A6E28">
        <w:rPr>
          <w:rFonts w:ascii="Univers" w:hAnsi="Univers" w:cs="Arial"/>
          <w:b/>
          <w:bCs/>
          <w:i/>
          <w:iCs/>
        </w:rPr>
        <w:lastRenderedPageBreak/>
        <w:t xml:space="preserve">8. </w:t>
      </w:r>
      <w:r w:rsidRPr="007A6E28">
        <w:rPr>
          <w:rFonts w:ascii="Univers" w:hAnsi="Univers" w:cs="Arial"/>
          <w:b/>
          <w:bCs/>
          <w:i/>
          <w:iCs/>
        </w:rPr>
        <w:tab/>
      </w:r>
      <w:r w:rsidRPr="007A6E28">
        <w:rPr>
          <w:rFonts w:ascii="Univers" w:hAnsi="Univers"/>
          <w:b/>
          <w:bCs/>
          <w:i/>
          <w:iCs/>
        </w:rPr>
        <w:t>Required Completed Att</w:t>
      </w:r>
      <w:r>
        <w:rPr>
          <w:rFonts w:ascii="Univers" w:hAnsi="Univers"/>
          <w:b/>
          <w:bCs/>
          <w:i/>
          <w:iCs/>
        </w:rPr>
        <w:t>achments</w:t>
      </w:r>
      <w:r>
        <w:rPr>
          <w:rFonts w:ascii="Univers" w:hAnsi="Univers"/>
        </w:rPr>
        <w:t>. The item listed in Article 12.0 may not be deleted.  (See Modifications and Additions below for additions of any other items the bidder is required to complete and attach when submitting the bid.)</w:t>
      </w:r>
    </w:p>
    <w:p w14:paraId="2D3EA133" w14:textId="77777777" w:rsidR="00E21B2F" w:rsidRDefault="00E21B2F" w:rsidP="00E21B2F">
      <w:pPr>
        <w:rPr>
          <w:rFonts w:ascii="Univers" w:hAnsi="Univers" w:cs="Arial"/>
          <w:sz w:val="22"/>
        </w:rPr>
      </w:pPr>
    </w:p>
    <w:p w14:paraId="611ED8EB" w14:textId="77777777" w:rsidR="007B0539" w:rsidRDefault="007B0539" w:rsidP="00E21B2F">
      <w:pPr>
        <w:tabs>
          <w:tab w:val="left" w:pos="-90"/>
        </w:tabs>
        <w:ind w:hanging="90"/>
        <w:rPr>
          <w:rFonts w:ascii="Univers" w:hAnsi="Univers" w:cs="Arial"/>
          <w:b/>
        </w:rPr>
      </w:pPr>
    </w:p>
    <w:p w14:paraId="56BAF5BF" w14:textId="73496118" w:rsidR="00E21B2F" w:rsidRDefault="00E21B2F" w:rsidP="00E21B2F">
      <w:pPr>
        <w:tabs>
          <w:tab w:val="left" w:pos="-90"/>
        </w:tabs>
        <w:ind w:hanging="90"/>
        <w:rPr>
          <w:rFonts w:ascii="Univers" w:hAnsi="Univers" w:cs="Arial"/>
          <w:b/>
        </w:rPr>
      </w:pPr>
      <w:r>
        <w:rPr>
          <w:rFonts w:ascii="Univers" w:hAnsi="Univers" w:cs="Arial"/>
          <w:b/>
        </w:rPr>
        <w:t>Modifications and Additions:</w:t>
      </w:r>
      <w:r>
        <w:rPr>
          <w:rFonts w:ascii="Univers" w:hAnsi="Univers" w:cs="Arial"/>
          <w:b/>
        </w:rPr>
        <w:tab/>
      </w:r>
    </w:p>
    <w:p w14:paraId="5D728085" w14:textId="77777777" w:rsidR="00E21B2F" w:rsidRDefault="00E21B2F" w:rsidP="00E21B2F">
      <w:pPr>
        <w:tabs>
          <w:tab w:val="left" w:pos="-90"/>
        </w:tabs>
        <w:ind w:hanging="90"/>
        <w:rPr>
          <w:rFonts w:ascii="Univers" w:hAnsi="Univers" w:cs="Arial"/>
          <w:b/>
        </w:rPr>
      </w:pPr>
    </w:p>
    <w:p w14:paraId="0CB949E2" w14:textId="77777777" w:rsidR="00E21B2F" w:rsidRDefault="00E21B2F" w:rsidP="00E21B2F">
      <w:pPr>
        <w:numPr>
          <w:ilvl w:val="0"/>
          <w:numId w:val="4"/>
        </w:numPr>
        <w:tabs>
          <w:tab w:val="clear" w:pos="630"/>
        </w:tabs>
        <w:overflowPunct/>
        <w:autoSpaceDE/>
        <w:autoSpaceDN/>
        <w:adjustRightInd/>
        <w:ind w:left="360" w:hanging="360"/>
        <w:jc w:val="both"/>
        <w:textAlignment w:val="auto"/>
        <w:rPr>
          <w:rFonts w:ascii="Univers" w:hAnsi="Univers" w:cs="Arial"/>
        </w:rPr>
      </w:pPr>
      <w:r>
        <w:rPr>
          <w:rFonts w:ascii="Univers" w:hAnsi="Univers" w:cs="Arial"/>
        </w:rPr>
        <w:t xml:space="preserve">Areas shaded in gray, without brackets, represent suggested text that may be modified by the Facility to meet the needs of the Project.  </w:t>
      </w:r>
      <w:r>
        <w:rPr>
          <w:rFonts w:ascii="Univers" w:hAnsi="Univers" w:cs="Arial"/>
          <w:highlight w:val="lightGray"/>
        </w:rPr>
        <w:t>This is an example of the format.</w:t>
      </w:r>
      <w:r>
        <w:rPr>
          <w:rFonts w:ascii="Univers" w:hAnsi="Univers" w:cs="Arial"/>
        </w:rPr>
        <w:t xml:space="preserve">  Ensure that any modified or added text is consistent with the Contract Documents.</w:t>
      </w:r>
    </w:p>
    <w:p w14:paraId="3B54153B" w14:textId="77777777" w:rsidR="00E21B2F" w:rsidRDefault="00E21B2F" w:rsidP="00E21B2F">
      <w:pPr>
        <w:ind w:left="360" w:hanging="360"/>
        <w:jc w:val="both"/>
        <w:rPr>
          <w:rFonts w:ascii="Univers" w:hAnsi="Univers" w:cs="Arial"/>
        </w:rPr>
      </w:pPr>
    </w:p>
    <w:p w14:paraId="23BF3FC4" w14:textId="77777777" w:rsidR="00E21B2F" w:rsidRDefault="00E21B2F" w:rsidP="00E21B2F">
      <w:pPr>
        <w:numPr>
          <w:ilvl w:val="0"/>
          <w:numId w:val="4"/>
        </w:numPr>
        <w:tabs>
          <w:tab w:val="clear" w:pos="630"/>
        </w:tabs>
        <w:overflowPunct/>
        <w:autoSpaceDE/>
        <w:autoSpaceDN/>
        <w:adjustRightInd/>
        <w:ind w:left="360" w:hanging="360"/>
        <w:jc w:val="both"/>
        <w:textAlignment w:val="auto"/>
        <w:rPr>
          <w:rFonts w:ascii="Univers" w:hAnsi="Univers" w:cs="Arial"/>
        </w:rPr>
      </w:pPr>
      <w:r>
        <w:rPr>
          <w:rFonts w:ascii="Univers" w:hAnsi="Univers" w:cs="Arial"/>
        </w:rPr>
        <w:t xml:space="preserve">Areas not highlighted in gray, without brackets, shall not be altered without approval of the Office of the President. </w:t>
      </w:r>
    </w:p>
    <w:p w14:paraId="7AFE190B" w14:textId="77777777" w:rsidR="00E21B2F" w:rsidRDefault="00E21B2F" w:rsidP="00E21B2F">
      <w:pPr>
        <w:jc w:val="both"/>
        <w:rPr>
          <w:rFonts w:ascii="Univers" w:hAnsi="Univers" w:cs="Arial"/>
        </w:rPr>
      </w:pPr>
    </w:p>
    <w:p w14:paraId="0113A8D8" w14:textId="77777777" w:rsidR="00E21B2F" w:rsidRDefault="00E21B2F" w:rsidP="00E21B2F">
      <w:pPr>
        <w:numPr>
          <w:ilvl w:val="0"/>
          <w:numId w:val="4"/>
        </w:numPr>
        <w:tabs>
          <w:tab w:val="clear" w:pos="630"/>
        </w:tabs>
        <w:overflowPunct/>
        <w:autoSpaceDE/>
        <w:autoSpaceDN/>
        <w:adjustRightInd/>
        <w:ind w:left="360" w:hanging="360"/>
        <w:jc w:val="both"/>
        <w:textAlignment w:val="auto"/>
        <w:rPr>
          <w:rFonts w:ascii="Univers" w:hAnsi="Univers" w:cs="Arial"/>
        </w:rPr>
      </w:pPr>
      <w:r>
        <w:rPr>
          <w:rFonts w:ascii="Univers" w:hAnsi="Univers" w:cs="Arial"/>
        </w:rPr>
        <w:t>When addenda modify this form, the Bid Form must be reissued in its entirety.  Note the revision or reissue date on each sheet of the revised Bid Form.</w:t>
      </w:r>
    </w:p>
    <w:p w14:paraId="6A412508" w14:textId="77777777" w:rsidR="00E21B2F" w:rsidRDefault="00E21B2F" w:rsidP="00E21B2F">
      <w:pPr>
        <w:jc w:val="both"/>
        <w:rPr>
          <w:rFonts w:ascii="Univers" w:hAnsi="Univers" w:cs="Arial"/>
        </w:rPr>
      </w:pPr>
    </w:p>
    <w:p w14:paraId="621CFF31" w14:textId="248DB6BF" w:rsidR="00E21B2F" w:rsidRDefault="007C74FC" w:rsidP="00A43A14">
      <w:pPr>
        <w:pStyle w:val="BlockText"/>
        <w:ind w:left="360" w:hanging="360"/>
      </w:pPr>
      <w:r>
        <w:t>4.</w:t>
      </w:r>
      <w:r w:rsidR="00A43A14">
        <w:tab/>
      </w:r>
      <w:r>
        <w:t>PRICING SCHEDULE – Adjustment Factor options.  Campus can set the parameters of their Adjustment Factors.  This should be discussed with the JOC program operator in order to verify applicability and usability.  Any legal questions should be addressed by your campus construction counsel.</w:t>
      </w:r>
    </w:p>
    <w:p w14:paraId="0D76F1B7" w14:textId="77777777" w:rsidR="00E21B2F" w:rsidRDefault="00E21B2F" w:rsidP="00E21B2F">
      <w:pPr>
        <w:jc w:val="both"/>
        <w:rPr>
          <w:rFonts w:ascii="Univers" w:hAnsi="Univers" w:cs="Arial"/>
        </w:rPr>
      </w:pPr>
    </w:p>
    <w:p w14:paraId="2723B713" w14:textId="77777777" w:rsidR="00E21B2F" w:rsidRDefault="00E21B2F" w:rsidP="00E21B2F">
      <w:pPr>
        <w:jc w:val="both"/>
        <w:rPr>
          <w:rFonts w:ascii="Univers" w:hAnsi="Univers" w:cs="Arial"/>
          <w:b/>
        </w:rPr>
      </w:pPr>
      <w:r>
        <w:rPr>
          <w:rFonts w:ascii="Univers" w:hAnsi="Univers" w:cs="Arial"/>
          <w:b/>
        </w:rPr>
        <w:t>Comments:</w:t>
      </w:r>
    </w:p>
    <w:p w14:paraId="20331338" w14:textId="77777777" w:rsidR="00E21B2F" w:rsidRDefault="00E21B2F" w:rsidP="00E21B2F">
      <w:pPr>
        <w:jc w:val="both"/>
        <w:rPr>
          <w:rFonts w:ascii="Univers" w:hAnsi="Univers" w:cs="Arial"/>
          <w:b/>
        </w:rPr>
      </w:pPr>
    </w:p>
    <w:p w14:paraId="6275117A" w14:textId="77777777" w:rsidR="00E21B2F" w:rsidRDefault="00E21B2F" w:rsidP="00E21B2F">
      <w:pPr>
        <w:jc w:val="both"/>
        <w:rPr>
          <w:rFonts w:ascii="Univers" w:hAnsi="Univers" w:cs="Arial"/>
          <w:bCs/>
        </w:rPr>
      </w:pPr>
      <w:r>
        <w:rPr>
          <w:rFonts w:ascii="Univers" w:hAnsi="Univers" w:cs="Arial"/>
          <w:bCs/>
        </w:rPr>
        <w:t>None</w:t>
      </w:r>
    </w:p>
    <w:p w14:paraId="402C4FC2" w14:textId="77777777" w:rsidR="00E21B2F" w:rsidRDefault="00E21B2F">
      <w:pPr>
        <w:pStyle w:val="Title"/>
        <w:rPr>
          <w:rStyle w:val="12SB"/>
        </w:rPr>
      </w:pPr>
    </w:p>
    <w:p w14:paraId="7EFCA887" w14:textId="77777777" w:rsidR="00955FA2" w:rsidRDefault="00955FA2">
      <w:pPr>
        <w:pStyle w:val="Title"/>
        <w:rPr>
          <w:rStyle w:val="12SB"/>
          <w:rFonts w:ascii="Arial" w:hAnsi="Arial" w:cs="Arial"/>
          <w:sz w:val="28"/>
          <w:szCs w:val="28"/>
          <w:u w:val="none"/>
        </w:rPr>
      </w:pPr>
    </w:p>
    <w:p w14:paraId="3DDA4831" w14:textId="77777777" w:rsidR="00955FA2" w:rsidRDefault="00955FA2">
      <w:pPr>
        <w:pStyle w:val="Title"/>
        <w:rPr>
          <w:rStyle w:val="12SB"/>
          <w:rFonts w:ascii="Arial" w:hAnsi="Arial" w:cs="Arial"/>
          <w:sz w:val="28"/>
          <w:szCs w:val="28"/>
          <w:u w:val="none"/>
        </w:rPr>
      </w:pPr>
    </w:p>
    <w:p w14:paraId="7A105118" w14:textId="77777777" w:rsidR="00955FA2" w:rsidRDefault="00955FA2">
      <w:pPr>
        <w:pStyle w:val="Title"/>
        <w:rPr>
          <w:rStyle w:val="12SB"/>
          <w:rFonts w:ascii="Arial" w:hAnsi="Arial" w:cs="Arial"/>
          <w:sz w:val="28"/>
          <w:szCs w:val="28"/>
          <w:u w:val="none"/>
        </w:rPr>
      </w:pPr>
    </w:p>
    <w:p w14:paraId="5F0408FE" w14:textId="77777777" w:rsidR="00955FA2" w:rsidRDefault="00955FA2">
      <w:pPr>
        <w:pStyle w:val="Title"/>
        <w:rPr>
          <w:rStyle w:val="12SB"/>
          <w:rFonts w:ascii="Arial" w:hAnsi="Arial" w:cs="Arial"/>
          <w:sz w:val="28"/>
          <w:szCs w:val="28"/>
          <w:u w:val="none"/>
        </w:rPr>
      </w:pPr>
    </w:p>
    <w:p w14:paraId="38D9DB1B" w14:textId="77777777" w:rsidR="00E21B2F" w:rsidRPr="00E21B2F" w:rsidRDefault="00E21B2F">
      <w:pPr>
        <w:pStyle w:val="Title"/>
        <w:rPr>
          <w:rStyle w:val="12SB"/>
          <w:rFonts w:ascii="Arial" w:hAnsi="Arial" w:cs="Arial"/>
          <w:sz w:val="28"/>
          <w:szCs w:val="28"/>
          <w:u w:val="none"/>
        </w:rPr>
      </w:pPr>
      <w:r w:rsidRPr="00E21B2F">
        <w:rPr>
          <w:rStyle w:val="12SB"/>
          <w:rFonts w:ascii="Arial" w:hAnsi="Arial" w:cs="Arial"/>
          <w:sz w:val="28"/>
          <w:szCs w:val="28"/>
          <w:u w:val="none"/>
        </w:rPr>
        <w:t>END OF COVERSHEET AND INSTRUCTIONS</w:t>
      </w:r>
    </w:p>
    <w:p w14:paraId="18B764B1" w14:textId="77777777" w:rsidR="00E21B2F" w:rsidRDefault="00E21B2F">
      <w:pPr>
        <w:pStyle w:val="Title"/>
        <w:rPr>
          <w:rStyle w:val="12SB"/>
        </w:rPr>
      </w:pPr>
    </w:p>
    <w:p w14:paraId="4E9E9186" w14:textId="77777777" w:rsidR="00955FA2" w:rsidRDefault="00955FA2">
      <w:pPr>
        <w:pStyle w:val="Title"/>
        <w:rPr>
          <w:rStyle w:val="12SB"/>
        </w:rPr>
      </w:pPr>
    </w:p>
    <w:p w14:paraId="34419680" w14:textId="77777777" w:rsidR="00955FA2" w:rsidRDefault="00955FA2">
      <w:pPr>
        <w:pStyle w:val="Title"/>
        <w:rPr>
          <w:rStyle w:val="12SB"/>
        </w:rPr>
      </w:pPr>
    </w:p>
    <w:p w14:paraId="533777A7" w14:textId="77777777" w:rsidR="00955FA2" w:rsidRDefault="00955FA2">
      <w:pPr>
        <w:pStyle w:val="Title"/>
        <w:rPr>
          <w:rStyle w:val="12SB"/>
        </w:rPr>
      </w:pPr>
    </w:p>
    <w:p w14:paraId="11F622A1" w14:textId="77777777" w:rsidR="00955FA2" w:rsidRDefault="00955FA2">
      <w:pPr>
        <w:pStyle w:val="Title"/>
        <w:rPr>
          <w:rStyle w:val="12SB"/>
        </w:rPr>
      </w:pPr>
    </w:p>
    <w:p w14:paraId="2A9B2F9D" w14:textId="77777777" w:rsidR="00955FA2" w:rsidRDefault="00955FA2">
      <w:pPr>
        <w:pStyle w:val="Title"/>
        <w:rPr>
          <w:rStyle w:val="12SB"/>
        </w:rPr>
      </w:pPr>
    </w:p>
    <w:p w14:paraId="1E7E6B8F" w14:textId="77777777" w:rsidR="00955FA2" w:rsidRDefault="00955FA2">
      <w:pPr>
        <w:pStyle w:val="Title"/>
        <w:rPr>
          <w:rStyle w:val="12SB"/>
        </w:rPr>
      </w:pPr>
    </w:p>
    <w:p w14:paraId="72F11866" w14:textId="77777777" w:rsidR="00955FA2" w:rsidRDefault="00955FA2">
      <w:pPr>
        <w:pStyle w:val="Title"/>
        <w:rPr>
          <w:rStyle w:val="12SB"/>
        </w:rPr>
      </w:pPr>
    </w:p>
    <w:p w14:paraId="2641FDE3" w14:textId="77777777" w:rsidR="00955FA2" w:rsidRDefault="00955FA2">
      <w:pPr>
        <w:pStyle w:val="Title"/>
        <w:rPr>
          <w:rStyle w:val="12SB"/>
        </w:rPr>
      </w:pPr>
    </w:p>
    <w:p w14:paraId="4CB5B89E" w14:textId="77777777" w:rsidR="00955FA2" w:rsidRDefault="00955FA2">
      <w:pPr>
        <w:pStyle w:val="Title"/>
        <w:rPr>
          <w:rStyle w:val="12SB"/>
        </w:rPr>
      </w:pPr>
    </w:p>
    <w:p w14:paraId="7278665A" w14:textId="77777777" w:rsidR="00955FA2" w:rsidRDefault="00955FA2">
      <w:pPr>
        <w:pStyle w:val="Title"/>
        <w:rPr>
          <w:rStyle w:val="12SB"/>
        </w:rPr>
      </w:pPr>
    </w:p>
    <w:p w14:paraId="00DD28BD" w14:textId="77777777" w:rsidR="001C3C4B" w:rsidRDefault="001C3C4B">
      <w:pPr>
        <w:pStyle w:val="Title"/>
        <w:rPr>
          <w:rStyle w:val="12SB"/>
        </w:rPr>
        <w:sectPr w:rsidR="001C3C4B" w:rsidSect="005D777F">
          <w:headerReference w:type="default" r:id="rId7"/>
          <w:footerReference w:type="default" r:id="rId8"/>
          <w:endnotePr>
            <w:numFmt w:val="decimal"/>
          </w:endnotePr>
          <w:type w:val="continuous"/>
          <w:pgSz w:w="12240" w:h="15840"/>
          <w:pgMar w:top="1440" w:right="1440" w:bottom="1440" w:left="1440" w:header="720" w:footer="720" w:gutter="0"/>
          <w:cols w:space="720"/>
        </w:sectPr>
      </w:pPr>
    </w:p>
    <w:p w14:paraId="3F709B8C" w14:textId="77777777" w:rsidR="00955FA2" w:rsidRDefault="00955FA2">
      <w:pPr>
        <w:pStyle w:val="Title"/>
        <w:rPr>
          <w:rStyle w:val="12SB"/>
        </w:rPr>
      </w:pPr>
    </w:p>
    <w:p w14:paraId="5E0C2F3D" w14:textId="77777777" w:rsidR="00DB7523" w:rsidRPr="00A43A14" w:rsidRDefault="00DB7523">
      <w:pPr>
        <w:pStyle w:val="Title"/>
        <w:rPr>
          <w:rFonts w:ascii="Arial" w:hAnsi="Arial" w:cs="Arial"/>
        </w:rPr>
      </w:pPr>
      <w:r w:rsidRPr="00A43A14">
        <w:rPr>
          <w:rStyle w:val="12SB"/>
          <w:rFonts w:ascii="Arial" w:hAnsi="Arial" w:cs="Arial"/>
          <w:sz w:val="20"/>
        </w:rPr>
        <w:t>BID FORM</w:t>
      </w:r>
    </w:p>
    <w:p w14:paraId="147D1340" w14:textId="77777777" w:rsidR="00DB7523" w:rsidRPr="00A43A14" w:rsidRDefault="00DB7523">
      <w:pPr>
        <w:jc w:val="both"/>
        <w:rPr>
          <w:rFonts w:ascii="Arial" w:hAnsi="Arial" w:cs="Arial"/>
        </w:rPr>
      </w:pPr>
    </w:p>
    <w:p w14:paraId="1D583ACB" w14:textId="77777777" w:rsidR="00DB7523" w:rsidRPr="00A43A14" w:rsidRDefault="00DB7523">
      <w:pPr>
        <w:jc w:val="both"/>
        <w:rPr>
          <w:rFonts w:ascii="Arial" w:hAnsi="Arial" w:cs="Arial"/>
        </w:rPr>
      </w:pPr>
    </w:p>
    <w:p w14:paraId="5CD44E98" w14:textId="77777777" w:rsidR="00DB7523" w:rsidRPr="00A43A14" w:rsidRDefault="00DB7523">
      <w:pPr>
        <w:tabs>
          <w:tab w:val="center" w:pos="4680"/>
        </w:tabs>
        <w:jc w:val="both"/>
        <w:rPr>
          <w:rFonts w:ascii="Arial" w:hAnsi="Arial" w:cs="Arial"/>
        </w:rPr>
      </w:pPr>
      <w:r w:rsidRPr="00A43A14">
        <w:rPr>
          <w:rFonts w:ascii="Arial" w:hAnsi="Arial" w:cs="Arial"/>
        </w:rPr>
        <w:t>FOR:</w:t>
      </w:r>
      <w:r w:rsidRPr="00A43A14">
        <w:rPr>
          <w:rFonts w:ascii="Arial" w:hAnsi="Arial" w:cs="Arial"/>
        </w:rPr>
        <w:tab/>
      </w:r>
      <w:r w:rsidRPr="00A43A14">
        <w:rPr>
          <w:rFonts w:ascii="Arial" w:hAnsi="Arial" w:cs="Arial"/>
          <w:color w:val="FF0000"/>
        </w:rPr>
        <w:t xml:space="preserve"> </w:t>
      </w:r>
      <w:r w:rsidR="002B1E0D" w:rsidRPr="00A43A14">
        <w:rPr>
          <w:rFonts w:ascii="Arial" w:hAnsi="Arial" w:cs="Arial"/>
          <w:highlight w:val="lightGray"/>
        </w:rPr>
        <w:fldChar w:fldCharType="begin"/>
      </w:r>
      <w:r w:rsidRPr="00A43A14">
        <w:rPr>
          <w:rFonts w:ascii="Arial" w:hAnsi="Arial" w:cs="Arial"/>
          <w:highlight w:val="lightGray"/>
        </w:rPr>
        <w:instrText xml:space="preserve"> MACROBUTTON nomacro {NAME OF PROJECT} </w:instrText>
      </w:r>
      <w:r w:rsidR="002B1E0D" w:rsidRPr="00A43A14">
        <w:rPr>
          <w:rFonts w:ascii="Arial" w:hAnsi="Arial" w:cs="Arial"/>
          <w:highlight w:val="lightGray"/>
        </w:rPr>
        <w:fldChar w:fldCharType="end"/>
      </w:r>
    </w:p>
    <w:p w14:paraId="57D7F6AF" w14:textId="77777777" w:rsidR="00DB7523" w:rsidRPr="00A43A14" w:rsidRDefault="00DB7523">
      <w:pPr>
        <w:jc w:val="both"/>
        <w:rPr>
          <w:rFonts w:ascii="Arial" w:hAnsi="Arial" w:cs="Arial"/>
        </w:rPr>
      </w:pPr>
    </w:p>
    <w:p w14:paraId="131F6CC5" w14:textId="77777777" w:rsidR="00DB7523" w:rsidRPr="00A43A14" w:rsidRDefault="00DB7523">
      <w:pPr>
        <w:jc w:val="center"/>
        <w:rPr>
          <w:rFonts w:ascii="Arial" w:hAnsi="Arial" w:cs="Arial"/>
        </w:rPr>
      </w:pPr>
      <w:r w:rsidRPr="00A43A14">
        <w:rPr>
          <w:rFonts w:ascii="Arial" w:hAnsi="Arial" w:cs="Arial"/>
        </w:rPr>
        <w:t>UNIVERSITY OF CALIFORNIA</w:t>
      </w:r>
    </w:p>
    <w:p w14:paraId="379C8933" w14:textId="77777777" w:rsidR="00DB7523" w:rsidRPr="00A43A14" w:rsidRDefault="00DB7523">
      <w:pPr>
        <w:jc w:val="both"/>
        <w:rPr>
          <w:rFonts w:ascii="Arial" w:hAnsi="Arial" w:cs="Arial"/>
          <w:color w:val="FF0000"/>
        </w:rPr>
      </w:pPr>
    </w:p>
    <w:p w14:paraId="0B4835E2" w14:textId="77777777" w:rsidR="00DB7523" w:rsidRPr="00A43A14" w:rsidRDefault="002B1E0D">
      <w:pPr>
        <w:jc w:val="center"/>
        <w:rPr>
          <w:rFonts w:ascii="Arial" w:hAnsi="Arial" w:cs="Arial"/>
        </w:rPr>
      </w:pPr>
      <w:r w:rsidRPr="00A43A14">
        <w:rPr>
          <w:rFonts w:ascii="Arial" w:hAnsi="Arial" w:cs="Arial"/>
          <w:highlight w:val="lightGray"/>
        </w:rPr>
        <w:fldChar w:fldCharType="begin"/>
      </w:r>
      <w:r w:rsidR="00DB7523" w:rsidRPr="00A43A14">
        <w:rPr>
          <w:rFonts w:ascii="Arial" w:hAnsi="Arial" w:cs="Arial"/>
          <w:highlight w:val="lightGray"/>
        </w:rPr>
        <w:instrText xml:space="preserve"> MACROBUTTON nomacro {FACILITY NAME} </w:instrText>
      </w:r>
      <w:r w:rsidRPr="00A43A14">
        <w:rPr>
          <w:rFonts w:ascii="Arial" w:hAnsi="Arial" w:cs="Arial"/>
          <w:highlight w:val="lightGray"/>
        </w:rPr>
        <w:fldChar w:fldCharType="end"/>
      </w:r>
    </w:p>
    <w:p w14:paraId="6C47D619" w14:textId="77777777" w:rsidR="00DB7523" w:rsidRPr="00A43A14" w:rsidRDefault="00DB7523">
      <w:pPr>
        <w:jc w:val="both"/>
        <w:rPr>
          <w:rFonts w:ascii="Arial" w:hAnsi="Arial" w:cs="Arial"/>
        </w:rPr>
      </w:pPr>
    </w:p>
    <w:p w14:paraId="1AED635D" w14:textId="77777777" w:rsidR="00DB7523" w:rsidRPr="00A43A14" w:rsidRDefault="002B1E0D">
      <w:pPr>
        <w:jc w:val="center"/>
        <w:rPr>
          <w:rFonts w:ascii="Arial" w:hAnsi="Arial" w:cs="Arial"/>
        </w:rPr>
      </w:pPr>
      <w:r w:rsidRPr="00A43A14">
        <w:rPr>
          <w:rFonts w:ascii="Arial" w:hAnsi="Arial" w:cs="Arial"/>
          <w:highlight w:val="lightGray"/>
        </w:rPr>
        <w:fldChar w:fldCharType="begin"/>
      </w:r>
      <w:r w:rsidR="00DB7523" w:rsidRPr="00A43A14">
        <w:rPr>
          <w:rFonts w:ascii="Arial" w:hAnsi="Arial" w:cs="Arial"/>
          <w:highlight w:val="lightGray"/>
        </w:rPr>
        <w:instrText xml:space="preserve"> MACROBUTTON nomacro {CITY, STATE} </w:instrText>
      </w:r>
      <w:r w:rsidRPr="00A43A14">
        <w:rPr>
          <w:rFonts w:ascii="Arial" w:hAnsi="Arial" w:cs="Arial"/>
          <w:highlight w:val="lightGray"/>
        </w:rPr>
        <w:fldChar w:fldCharType="end"/>
      </w:r>
    </w:p>
    <w:p w14:paraId="20099804" w14:textId="77777777" w:rsidR="00DB7523" w:rsidRPr="00A43A14" w:rsidRDefault="00DB7523">
      <w:pPr>
        <w:jc w:val="both"/>
        <w:rPr>
          <w:rFonts w:ascii="Arial" w:hAnsi="Arial" w:cs="Arial"/>
        </w:rPr>
      </w:pPr>
    </w:p>
    <w:p w14:paraId="2B1991E5" w14:textId="77777777" w:rsidR="00DB7523" w:rsidRPr="00A43A14" w:rsidRDefault="002B1E0D">
      <w:pPr>
        <w:jc w:val="center"/>
        <w:rPr>
          <w:rFonts w:ascii="Arial" w:hAnsi="Arial" w:cs="Arial"/>
        </w:rPr>
      </w:pPr>
      <w:r w:rsidRPr="00A43A14">
        <w:rPr>
          <w:rFonts w:ascii="Arial" w:hAnsi="Arial" w:cs="Arial"/>
          <w:highlight w:val="lightGray"/>
        </w:rPr>
        <w:fldChar w:fldCharType="begin"/>
      </w:r>
      <w:r w:rsidR="00DB7523" w:rsidRPr="00A43A14">
        <w:rPr>
          <w:rFonts w:ascii="Arial" w:hAnsi="Arial" w:cs="Arial"/>
          <w:highlight w:val="lightGray"/>
        </w:rPr>
        <w:instrText xml:space="preserve"> MACROBUTTON nomacro {DATE} </w:instrText>
      </w:r>
      <w:r w:rsidRPr="00A43A14">
        <w:rPr>
          <w:rFonts w:ascii="Arial" w:hAnsi="Arial" w:cs="Arial"/>
          <w:highlight w:val="lightGray"/>
        </w:rPr>
        <w:fldChar w:fldCharType="end"/>
      </w:r>
    </w:p>
    <w:p w14:paraId="0EFEB9C3" w14:textId="77777777" w:rsidR="00DB7523" w:rsidRPr="00A43A14" w:rsidRDefault="00DB7523">
      <w:pPr>
        <w:jc w:val="both"/>
        <w:rPr>
          <w:rFonts w:ascii="Arial" w:hAnsi="Arial" w:cs="Arial"/>
        </w:rPr>
      </w:pPr>
    </w:p>
    <w:p w14:paraId="5D2930D3" w14:textId="77777777" w:rsidR="00DB7523" w:rsidRPr="00A43A14" w:rsidRDefault="00DB7523">
      <w:pPr>
        <w:jc w:val="both"/>
        <w:rPr>
          <w:rFonts w:ascii="Arial" w:hAnsi="Arial" w:cs="Arial"/>
        </w:rPr>
      </w:pPr>
    </w:p>
    <w:p w14:paraId="1042F755" w14:textId="77777777" w:rsidR="00DB7523" w:rsidRPr="00A43A14" w:rsidRDefault="00DB7523">
      <w:pPr>
        <w:jc w:val="both"/>
        <w:rPr>
          <w:rFonts w:ascii="Arial" w:hAnsi="Arial" w:cs="Arial"/>
        </w:rPr>
      </w:pPr>
    </w:p>
    <w:p w14:paraId="741721D6" w14:textId="77777777" w:rsidR="00DB7523" w:rsidRPr="00A43A14" w:rsidRDefault="00DB7523">
      <w:pPr>
        <w:tabs>
          <w:tab w:val="center" w:pos="4860"/>
        </w:tabs>
        <w:jc w:val="both"/>
        <w:rPr>
          <w:rFonts w:ascii="Arial" w:hAnsi="Arial" w:cs="Arial"/>
        </w:rPr>
      </w:pPr>
      <w:r w:rsidRPr="00A43A14">
        <w:rPr>
          <w:rFonts w:ascii="Arial" w:hAnsi="Arial" w:cs="Arial"/>
        </w:rPr>
        <w:t>BID TO:</w:t>
      </w:r>
      <w:r w:rsidRPr="00A43A14">
        <w:rPr>
          <w:rFonts w:ascii="Arial" w:hAnsi="Arial" w:cs="Arial"/>
        </w:rPr>
        <w:tab/>
      </w:r>
      <w:r w:rsidR="002B1E0D" w:rsidRPr="00A43A14">
        <w:rPr>
          <w:rFonts w:ascii="Arial" w:hAnsi="Arial" w:cs="Arial"/>
          <w:highlight w:val="lightGray"/>
        </w:rPr>
        <w:fldChar w:fldCharType="begin"/>
      </w:r>
      <w:r w:rsidRPr="00A43A14">
        <w:rPr>
          <w:rFonts w:ascii="Arial" w:hAnsi="Arial" w:cs="Arial"/>
          <w:highlight w:val="lightGray"/>
        </w:rPr>
        <w:instrText xml:space="preserve"> MACROBUTTON nomacro {NAME OF FACILITY OR FIRM RECEIVING BIDS} </w:instrText>
      </w:r>
      <w:r w:rsidR="002B1E0D" w:rsidRPr="00A43A14">
        <w:rPr>
          <w:rFonts w:ascii="Arial" w:hAnsi="Arial" w:cs="Arial"/>
          <w:highlight w:val="lightGray"/>
        </w:rPr>
        <w:fldChar w:fldCharType="end"/>
      </w:r>
    </w:p>
    <w:p w14:paraId="367A0428" w14:textId="77777777" w:rsidR="00DB7523" w:rsidRPr="00A43A14" w:rsidRDefault="00DB7523">
      <w:pPr>
        <w:jc w:val="both"/>
        <w:rPr>
          <w:rFonts w:ascii="Arial" w:hAnsi="Arial" w:cs="Arial"/>
        </w:rPr>
      </w:pPr>
    </w:p>
    <w:p w14:paraId="01FE3E4A" w14:textId="77777777" w:rsidR="00DB7523" w:rsidRPr="00A43A14" w:rsidRDefault="002B1E0D">
      <w:pPr>
        <w:jc w:val="center"/>
        <w:rPr>
          <w:rFonts w:ascii="Arial" w:hAnsi="Arial" w:cs="Arial"/>
        </w:rPr>
      </w:pPr>
      <w:r w:rsidRPr="00A43A14">
        <w:rPr>
          <w:rFonts w:ascii="Arial" w:hAnsi="Arial" w:cs="Arial"/>
          <w:highlight w:val="lightGray"/>
        </w:rPr>
        <w:fldChar w:fldCharType="begin"/>
      </w:r>
      <w:r w:rsidR="00DB7523" w:rsidRPr="00A43A14">
        <w:rPr>
          <w:rFonts w:ascii="Arial" w:hAnsi="Arial" w:cs="Arial"/>
          <w:highlight w:val="lightGray"/>
        </w:rPr>
        <w:instrText xml:space="preserve"> MACROBUTTON nomacro {ADDRESS} </w:instrText>
      </w:r>
      <w:r w:rsidRPr="00A43A14">
        <w:rPr>
          <w:rFonts w:ascii="Arial" w:hAnsi="Arial" w:cs="Arial"/>
          <w:highlight w:val="lightGray"/>
        </w:rPr>
        <w:fldChar w:fldCharType="end"/>
      </w:r>
    </w:p>
    <w:p w14:paraId="11A84280" w14:textId="77777777" w:rsidR="00DB7523" w:rsidRPr="00A43A14" w:rsidRDefault="00DB7523">
      <w:pPr>
        <w:jc w:val="both"/>
        <w:rPr>
          <w:rFonts w:ascii="Arial" w:hAnsi="Arial" w:cs="Arial"/>
        </w:rPr>
      </w:pPr>
    </w:p>
    <w:p w14:paraId="7F0BE305" w14:textId="77777777" w:rsidR="00DB7523" w:rsidRPr="00A43A14" w:rsidRDefault="002B1E0D">
      <w:pPr>
        <w:jc w:val="center"/>
        <w:rPr>
          <w:rFonts w:ascii="Arial" w:hAnsi="Arial" w:cs="Arial"/>
        </w:rPr>
      </w:pPr>
      <w:r w:rsidRPr="00A43A14">
        <w:rPr>
          <w:rFonts w:ascii="Arial" w:hAnsi="Arial" w:cs="Arial"/>
          <w:highlight w:val="lightGray"/>
        </w:rPr>
        <w:fldChar w:fldCharType="begin"/>
      </w:r>
      <w:r w:rsidR="00DB7523" w:rsidRPr="00A43A14">
        <w:rPr>
          <w:rFonts w:ascii="Arial" w:hAnsi="Arial" w:cs="Arial"/>
          <w:highlight w:val="lightGray"/>
        </w:rPr>
        <w:instrText xml:space="preserve"> MACROBUTTON nomacro {CITY, STATE &amp; ZIP CODE} </w:instrText>
      </w:r>
      <w:r w:rsidRPr="00A43A14">
        <w:rPr>
          <w:rFonts w:ascii="Arial" w:hAnsi="Arial" w:cs="Arial"/>
          <w:highlight w:val="lightGray"/>
        </w:rPr>
        <w:fldChar w:fldCharType="end"/>
      </w:r>
    </w:p>
    <w:p w14:paraId="06112258" w14:textId="77777777" w:rsidR="00DB7523" w:rsidRPr="00A43A14" w:rsidRDefault="00DB7523">
      <w:pPr>
        <w:jc w:val="both"/>
        <w:rPr>
          <w:rFonts w:ascii="Arial" w:hAnsi="Arial" w:cs="Arial"/>
        </w:rPr>
      </w:pPr>
    </w:p>
    <w:p w14:paraId="5A5F3041" w14:textId="77777777" w:rsidR="00DB7523" w:rsidRPr="00A43A14" w:rsidRDefault="002B1E0D">
      <w:pPr>
        <w:jc w:val="center"/>
        <w:rPr>
          <w:rFonts w:ascii="Arial" w:hAnsi="Arial" w:cs="Arial"/>
        </w:rPr>
      </w:pPr>
      <w:r w:rsidRPr="00A43A14">
        <w:rPr>
          <w:rFonts w:ascii="Arial" w:hAnsi="Arial" w:cs="Arial"/>
          <w:highlight w:val="lightGray"/>
        </w:rPr>
        <w:fldChar w:fldCharType="begin"/>
      </w:r>
      <w:r w:rsidR="00DB7523" w:rsidRPr="00A43A14">
        <w:rPr>
          <w:rFonts w:ascii="Arial" w:hAnsi="Arial" w:cs="Arial"/>
          <w:highlight w:val="lightGray"/>
        </w:rPr>
        <w:instrText xml:space="preserve"> MACROBUTTON nomacro {TELEPHONE NUMBER} </w:instrText>
      </w:r>
      <w:r w:rsidRPr="00A43A14">
        <w:rPr>
          <w:rFonts w:ascii="Arial" w:hAnsi="Arial" w:cs="Arial"/>
          <w:highlight w:val="lightGray"/>
        </w:rPr>
        <w:fldChar w:fldCharType="end"/>
      </w:r>
    </w:p>
    <w:p w14:paraId="10CB26DA" w14:textId="77777777" w:rsidR="00DB7523" w:rsidRPr="00A43A14" w:rsidRDefault="00DB7523">
      <w:pPr>
        <w:jc w:val="both"/>
        <w:rPr>
          <w:rFonts w:ascii="Arial" w:hAnsi="Arial" w:cs="Arial"/>
        </w:rPr>
      </w:pPr>
    </w:p>
    <w:p w14:paraId="5C9E28A0" w14:textId="77777777" w:rsidR="00DB7523" w:rsidRPr="00A43A14" w:rsidRDefault="00DB7523">
      <w:pPr>
        <w:jc w:val="both"/>
        <w:rPr>
          <w:rFonts w:ascii="Arial" w:hAnsi="Arial" w:cs="Arial"/>
        </w:rPr>
      </w:pPr>
    </w:p>
    <w:p w14:paraId="3A895B24" w14:textId="77777777" w:rsidR="00DB7523" w:rsidRPr="00A43A14" w:rsidRDefault="00DB7523">
      <w:pPr>
        <w:jc w:val="both"/>
        <w:rPr>
          <w:rFonts w:ascii="Arial" w:hAnsi="Arial" w:cs="Arial"/>
        </w:rPr>
      </w:pPr>
    </w:p>
    <w:p w14:paraId="427A45D3" w14:textId="77777777" w:rsidR="00DB7523" w:rsidRPr="00A43A14" w:rsidRDefault="00DB7523">
      <w:pPr>
        <w:jc w:val="both"/>
        <w:rPr>
          <w:rFonts w:ascii="Arial" w:hAnsi="Arial" w:cs="Arial"/>
        </w:rPr>
      </w:pPr>
      <w:r w:rsidRPr="00A43A14">
        <w:rPr>
          <w:rFonts w:ascii="Arial" w:hAnsi="Arial" w:cs="Arial"/>
        </w:rPr>
        <w:t>BID FROM:</w:t>
      </w:r>
      <w:r w:rsidRPr="00A43A14">
        <w:rPr>
          <w:rFonts w:ascii="Arial" w:hAnsi="Arial" w:cs="Arial"/>
        </w:rPr>
        <w:tab/>
      </w:r>
      <w:r w:rsidRPr="00A43A14">
        <w:rPr>
          <w:rFonts w:ascii="Arial" w:hAnsi="Arial" w:cs="Arial"/>
          <w:u w:val="single"/>
        </w:rPr>
        <w:t xml:space="preserve">                                                                                                                             </w:t>
      </w:r>
    </w:p>
    <w:p w14:paraId="67D59002" w14:textId="77777777" w:rsidR="00DB7523" w:rsidRPr="00A43A14" w:rsidRDefault="00DB7523">
      <w:pPr>
        <w:jc w:val="center"/>
        <w:rPr>
          <w:rFonts w:ascii="Arial" w:hAnsi="Arial" w:cs="Arial"/>
        </w:rPr>
      </w:pPr>
      <w:r w:rsidRPr="00A43A14">
        <w:rPr>
          <w:rFonts w:ascii="Arial" w:hAnsi="Arial" w:cs="Arial"/>
        </w:rPr>
        <w:t>(Name of Bidder)</w:t>
      </w:r>
    </w:p>
    <w:p w14:paraId="07028D33" w14:textId="77777777" w:rsidR="00DB7523" w:rsidRPr="00A43A14" w:rsidRDefault="00DB7523">
      <w:pPr>
        <w:jc w:val="both"/>
        <w:rPr>
          <w:rFonts w:ascii="Arial" w:hAnsi="Arial" w:cs="Arial"/>
        </w:rPr>
      </w:pPr>
    </w:p>
    <w:p w14:paraId="07EF834C" w14:textId="77777777" w:rsidR="00DB7523" w:rsidRPr="00A43A14" w:rsidRDefault="00DB7523">
      <w:pPr>
        <w:jc w:val="both"/>
        <w:rPr>
          <w:rFonts w:ascii="Arial" w:hAnsi="Arial" w:cs="Arial"/>
        </w:rPr>
      </w:pPr>
      <w:r w:rsidRPr="00A43A14">
        <w:rPr>
          <w:rFonts w:ascii="Arial" w:hAnsi="Arial" w:cs="Arial"/>
        </w:rPr>
        <w:tab/>
      </w:r>
      <w:r w:rsidRPr="00A43A14">
        <w:rPr>
          <w:rFonts w:ascii="Arial" w:hAnsi="Arial" w:cs="Arial"/>
        </w:rPr>
        <w:tab/>
      </w:r>
      <w:r w:rsidRPr="00A43A14">
        <w:rPr>
          <w:rFonts w:ascii="Arial" w:hAnsi="Arial" w:cs="Arial"/>
          <w:u w:val="single"/>
        </w:rPr>
        <w:t xml:space="preserve">                                                                                                                             </w:t>
      </w:r>
    </w:p>
    <w:p w14:paraId="0A8C9CB5" w14:textId="77777777" w:rsidR="00DB7523" w:rsidRPr="00A43A14" w:rsidRDefault="00DB7523">
      <w:pPr>
        <w:jc w:val="center"/>
        <w:rPr>
          <w:rFonts w:ascii="Arial" w:hAnsi="Arial" w:cs="Arial"/>
        </w:rPr>
      </w:pPr>
      <w:r w:rsidRPr="00A43A14">
        <w:rPr>
          <w:rFonts w:ascii="Arial" w:hAnsi="Arial" w:cs="Arial"/>
        </w:rPr>
        <w:t>(Address)</w:t>
      </w:r>
    </w:p>
    <w:p w14:paraId="4F6471AB" w14:textId="77777777" w:rsidR="00DB7523" w:rsidRPr="006300A4" w:rsidRDefault="00DB7523">
      <w:pPr>
        <w:jc w:val="both"/>
        <w:rPr>
          <w:rFonts w:ascii="Arial" w:hAnsi="Arial" w:cs="Arial"/>
        </w:rPr>
      </w:pPr>
    </w:p>
    <w:p w14:paraId="5B698383" w14:textId="77777777" w:rsidR="00DB7523" w:rsidRPr="00A43A14" w:rsidRDefault="00DB7523">
      <w:pPr>
        <w:jc w:val="both"/>
        <w:rPr>
          <w:rFonts w:ascii="Arial" w:hAnsi="Arial" w:cs="Arial"/>
          <w:u w:val="single"/>
        </w:rPr>
      </w:pPr>
      <w:r w:rsidRPr="00A43A14">
        <w:rPr>
          <w:rFonts w:ascii="Arial" w:hAnsi="Arial" w:cs="Arial"/>
        </w:rPr>
        <w:tab/>
      </w:r>
      <w:r w:rsidRPr="00A43A14">
        <w:rPr>
          <w:rFonts w:ascii="Arial" w:hAnsi="Arial" w:cs="Arial"/>
        </w:rPr>
        <w:tab/>
      </w:r>
      <w:r w:rsidRPr="00A43A14">
        <w:rPr>
          <w:rFonts w:ascii="Arial" w:hAnsi="Arial" w:cs="Arial"/>
          <w:u w:val="single"/>
        </w:rPr>
        <w:t xml:space="preserve">                                               </w:t>
      </w:r>
      <w:r w:rsidRPr="00A43A14">
        <w:rPr>
          <w:rFonts w:ascii="Arial" w:hAnsi="Arial" w:cs="Arial"/>
        </w:rPr>
        <w:t xml:space="preserve"> , </w:t>
      </w:r>
      <w:r w:rsidRPr="00A43A14">
        <w:rPr>
          <w:rFonts w:ascii="Arial" w:hAnsi="Arial" w:cs="Arial"/>
          <w:u w:val="single"/>
        </w:rPr>
        <w:t xml:space="preserve">                                    </w:t>
      </w:r>
      <w:r w:rsidRPr="00A43A14">
        <w:rPr>
          <w:rFonts w:ascii="Arial" w:hAnsi="Arial" w:cs="Arial"/>
        </w:rPr>
        <w:t xml:space="preserve">      </w:t>
      </w:r>
      <w:r w:rsidRPr="00A43A14">
        <w:rPr>
          <w:rFonts w:ascii="Arial" w:hAnsi="Arial" w:cs="Arial"/>
          <w:u w:val="single"/>
        </w:rPr>
        <w:t xml:space="preserve">                              </w:t>
      </w:r>
    </w:p>
    <w:p w14:paraId="79E722FC" w14:textId="77777777" w:rsidR="00DB7523" w:rsidRPr="00A43A14" w:rsidRDefault="00DB7523">
      <w:pPr>
        <w:tabs>
          <w:tab w:val="left" w:pos="2160"/>
          <w:tab w:val="left" w:pos="4770"/>
          <w:tab w:val="left" w:pos="6930"/>
        </w:tabs>
        <w:ind w:left="1440"/>
        <w:jc w:val="both"/>
        <w:rPr>
          <w:rFonts w:ascii="Arial" w:hAnsi="Arial" w:cs="Arial"/>
        </w:rPr>
      </w:pPr>
      <w:r w:rsidRPr="00A43A14">
        <w:rPr>
          <w:rFonts w:ascii="Arial" w:hAnsi="Arial" w:cs="Arial"/>
        </w:rPr>
        <w:tab/>
        <w:t>(City)</w:t>
      </w:r>
      <w:r w:rsidRPr="00A43A14">
        <w:rPr>
          <w:rFonts w:ascii="Arial" w:hAnsi="Arial" w:cs="Arial"/>
        </w:rPr>
        <w:tab/>
        <w:t>(State)</w:t>
      </w:r>
      <w:r w:rsidRPr="00A43A14">
        <w:rPr>
          <w:rFonts w:ascii="Arial" w:hAnsi="Arial" w:cs="Arial"/>
        </w:rPr>
        <w:tab/>
        <w:t>(Zip Code)</w:t>
      </w:r>
    </w:p>
    <w:p w14:paraId="33361B0E" w14:textId="77777777" w:rsidR="00DB7523" w:rsidRPr="00A43A14" w:rsidRDefault="00DB7523">
      <w:pPr>
        <w:tabs>
          <w:tab w:val="left" w:pos="3600"/>
        </w:tabs>
        <w:ind w:left="1440"/>
        <w:jc w:val="both"/>
        <w:rPr>
          <w:rFonts w:ascii="Arial" w:hAnsi="Arial" w:cs="Arial"/>
        </w:rPr>
      </w:pPr>
    </w:p>
    <w:p w14:paraId="3DB8A527" w14:textId="77777777" w:rsidR="00DB7523" w:rsidRPr="00A43A14" w:rsidRDefault="00DB7523">
      <w:pPr>
        <w:pStyle w:val="Header"/>
        <w:tabs>
          <w:tab w:val="clear" w:pos="4320"/>
          <w:tab w:val="clear" w:pos="8640"/>
          <w:tab w:val="left" w:pos="3420"/>
        </w:tabs>
        <w:rPr>
          <w:rFonts w:ascii="Arial" w:hAnsi="Arial" w:cs="Arial"/>
          <w:u w:val="single"/>
        </w:rPr>
      </w:pPr>
      <w:r w:rsidRPr="00A43A14">
        <w:rPr>
          <w:rFonts w:ascii="Arial" w:hAnsi="Arial" w:cs="Arial"/>
        </w:rPr>
        <w:tab/>
      </w:r>
      <w:r w:rsidRPr="00A43A14">
        <w:rPr>
          <w:rFonts w:ascii="Arial" w:hAnsi="Arial" w:cs="Arial"/>
          <w:u w:val="single"/>
        </w:rPr>
        <w:t xml:space="preserve">                                                          </w:t>
      </w:r>
    </w:p>
    <w:p w14:paraId="6FA4A46E" w14:textId="77777777" w:rsidR="00DB7523" w:rsidRPr="00A43A14" w:rsidRDefault="00DB7523">
      <w:pPr>
        <w:jc w:val="center"/>
        <w:rPr>
          <w:rFonts w:ascii="Arial" w:hAnsi="Arial" w:cs="Arial"/>
        </w:rPr>
      </w:pPr>
      <w:r w:rsidRPr="00A43A14">
        <w:rPr>
          <w:rFonts w:ascii="Arial" w:hAnsi="Arial" w:cs="Arial"/>
        </w:rPr>
        <w:t>(Telephone Number)</w:t>
      </w:r>
    </w:p>
    <w:p w14:paraId="1A44F2F2" w14:textId="77777777" w:rsidR="00DB7523" w:rsidRPr="00A43A14" w:rsidRDefault="00DB7523">
      <w:pPr>
        <w:jc w:val="both"/>
        <w:rPr>
          <w:rFonts w:ascii="Arial" w:hAnsi="Arial" w:cs="Arial"/>
        </w:rPr>
      </w:pPr>
    </w:p>
    <w:p w14:paraId="6228DF71" w14:textId="77777777" w:rsidR="00DB7523" w:rsidRPr="00A43A14" w:rsidRDefault="00DB7523">
      <w:pPr>
        <w:tabs>
          <w:tab w:val="left" w:pos="3420"/>
        </w:tabs>
        <w:rPr>
          <w:rFonts w:ascii="Arial" w:hAnsi="Arial" w:cs="Arial"/>
          <w:u w:val="single"/>
        </w:rPr>
      </w:pPr>
      <w:r w:rsidRPr="00A43A14">
        <w:rPr>
          <w:rFonts w:ascii="Arial" w:hAnsi="Arial" w:cs="Arial"/>
        </w:rPr>
        <w:tab/>
      </w:r>
      <w:r w:rsidRPr="00A43A14">
        <w:rPr>
          <w:rFonts w:ascii="Arial" w:hAnsi="Arial" w:cs="Arial"/>
          <w:u w:val="single"/>
        </w:rPr>
        <w:t xml:space="preserve">                                                          </w:t>
      </w:r>
    </w:p>
    <w:p w14:paraId="5510CE5D" w14:textId="77777777" w:rsidR="00DB7523" w:rsidRPr="00A43A14" w:rsidRDefault="00DB7523">
      <w:pPr>
        <w:jc w:val="center"/>
        <w:rPr>
          <w:rFonts w:ascii="Arial" w:hAnsi="Arial" w:cs="Arial"/>
        </w:rPr>
      </w:pPr>
      <w:r w:rsidRPr="00A43A14">
        <w:rPr>
          <w:rFonts w:ascii="Arial" w:hAnsi="Arial" w:cs="Arial"/>
        </w:rPr>
        <w:t>(Date Bid Submitted)</w:t>
      </w:r>
    </w:p>
    <w:p w14:paraId="00C9973D" w14:textId="77777777" w:rsidR="00DB7523" w:rsidRPr="00A43A14" w:rsidRDefault="00DB7523">
      <w:pPr>
        <w:jc w:val="both"/>
        <w:rPr>
          <w:rFonts w:ascii="Arial" w:hAnsi="Arial" w:cs="Arial"/>
        </w:rPr>
      </w:pPr>
    </w:p>
    <w:p w14:paraId="50BB9D48" w14:textId="77777777" w:rsidR="00DB7523" w:rsidRPr="00A43A14" w:rsidRDefault="00DB7523">
      <w:pPr>
        <w:jc w:val="both"/>
        <w:rPr>
          <w:rFonts w:ascii="Arial" w:hAnsi="Arial" w:cs="Arial"/>
        </w:rPr>
      </w:pPr>
    </w:p>
    <w:p w14:paraId="488DADBF" w14:textId="77777777" w:rsidR="00DB7523" w:rsidRPr="00A43A14" w:rsidRDefault="00DB7523">
      <w:pPr>
        <w:jc w:val="both"/>
        <w:rPr>
          <w:rFonts w:ascii="Arial" w:hAnsi="Arial" w:cs="Arial"/>
        </w:rPr>
      </w:pPr>
    </w:p>
    <w:p w14:paraId="7E4F4E7A" w14:textId="77777777" w:rsidR="00DB7523" w:rsidRPr="00A43A14" w:rsidRDefault="00DB7523">
      <w:pPr>
        <w:jc w:val="both"/>
        <w:rPr>
          <w:rFonts w:ascii="Arial" w:hAnsi="Arial" w:cs="Arial"/>
        </w:rPr>
      </w:pPr>
      <w:r w:rsidRPr="00A43A14">
        <w:rPr>
          <w:rFonts w:ascii="Arial" w:hAnsi="Arial" w:cs="Arial"/>
        </w:rPr>
        <w:t>Note:  All portions of this Bid Form must be completed and the Bid Form must be signed before the Bid is submitted.  Failure to do so will result in the Bid being rejected as non-responsive.</w:t>
      </w:r>
    </w:p>
    <w:p w14:paraId="43829335" w14:textId="77777777" w:rsidR="00C12257" w:rsidRPr="006300A4" w:rsidRDefault="00DB7523" w:rsidP="00C12257">
      <w:pPr>
        <w:spacing w:before="240"/>
        <w:ind w:left="720" w:hanging="720"/>
        <w:rPr>
          <w:rFonts w:ascii="Arial" w:hAnsi="Arial" w:cs="Arial"/>
        </w:rPr>
      </w:pPr>
      <w:r w:rsidRPr="00A43A14">
        <w:rPr>
          <w:rFonts w:ascii="Arial" w:hAnsi="Arial" w:cs="Arial"/>
        </w:rPr>
        <w:br w:type="page"/>
      </w:r>
      <w:r w:rsidR="00C12257" w:rsidRPr="006300A4">
        <w:rPr>
          <w:rFonts w:ascii="Arial" w:hAnsi="Arial" w:cs="Arial"/>
        </w:rPr>
        <w:lastRenderedPageBreak/>
        <w:t>1.0</w:t>
      </w:r>
      <w:r w:rsidR="00C12257" w:rsidRPr="006300A4">
        <w:rPr>
          <w:rFonts w:ascii="Arial" w:hAnsi="Arial" w:cs="Arial"/>
        </w:rPr>
        <w:tab/>
      </w:r>
      <w:r w:rsidR="00C12257" w:rsidRPr="006300A4">
        <w:rPr>
          <w:rFonts w:ascii="Arial" w:hAnsi="Arial" w:cs="Arial"/>
          <w:u w:val="single"/>
        </w:rPr>
        <w:t>BIDDER'S REPRESENTATIONS</w:t>
      </w:r>
    </w:p>
    <w:p w14:paraId="03563FE2" w14:textId="77777777" w:rsidR="003E4336" w:rsidRPr="004C0819" w:rsidRDefault="003E4336" w:rsidP="003E4336">
      <w:pPr>
        <w:spacing w:before="240"/>
        <w:ind w:left="720"/>
        <w:rPr>
          <w:rFonts w:ascii="Arial" w:hAnsi="Arial" w:cs="Arial"/>
        </w:rPr>
      </w:pPr>
      <w:r w:rsidRPr="004C0819">
        <w:rPr>
          <w:rFonts w:ascii="Arial" w:hAnsi="Arial" w:cs="Arial"/>
        </w:rPr>
        <w:t>Bidder, represents that a) Bidder</w:t>
      </w:r>
      <w:r w:rsidR="00466CFF">
        <w:rPr>
          <w:rFonts w:ascii="Arial" w:hAnsi="Arial" w:cs="Arial"/>
        </w:rPr>
        <w:t xml:space="preserve"> has</w:t>
      </w:r>
      <w:r w:rsidRPr="004C0819">
        <w:rPr>
          <w:rFonts w:ascii="Arial" w:hAnsi="Arial" w:cs="Arial"/>
        </w:rPr>
        <w:t xml:space="preserve"> the appropriate current and active Contractor's license required by the State of California and the Bidding Documents; b) it has carefully read and examined the Bidding Documents for the proposed Work on this Project; c) it has examined all Information Available to Bidders; d) it has become familiar with all the conditions related to the proposed Work, including the availability of labor, materials, and equipment</w:t>
      </w:r>
      <w:r w:rsidR="001C3C4B">
        <w:rPr>
          <w:rFonts w:ascii="Arial" w:hAnsi="Arial" w:cs="Arial"/>
        </w:rPr>
        <w:t xml:space="preserve">; </w:t>
      </w:r>
      <w:r w:rsidR="001C3C4B" w:rsidRPr="001C3C4B">
        <w:rPr>
          <w:rFonts w:ascii="Arial" w:hAnsi="Arial" w:cs="Arial"/>
        </w:rPr>
        <w:t>e) Bidder and all Subcontractors, regardless of tier, are currently registered with the California Department of Industrial Relations pursuant to California Labor Code Section 1725.5 and 1771.1.</w:t>
      </w:r>
      <w:r w:rsidRPr="004C0819">
        <w:rPr>
          <w:rFonts w:ascii="Arial" w:hAnsi="Arial" w:cs="Arial"/>
        </w:rPr>
        <w:t xml:space="preserve"> Bidder hereby offers to furnish all labor, materials, equipment, tools, transportation, and services necessary to complete the proposed Work </w:t>
      </w:r>
      <w:r w:rsidR="00466CFF">
        <w:rPr>
          <w:rFonts w:ascii="Arial" w:hAnsi="Arial" w:cs="Arial"/>
        </w:rPr>
        <w:t>for this Contract</w:t>
      </w:r>
      <w:r w:rsidRPr="004C0819">
        <w:rPr>
          <w:rFonts w:ascii="Arial" w:hAnsi="Arial" w:cs="Arial"/>
        </w:rPr>
        <w:t xml:space="preserve"> in accordance with the Contract Documents </w:t>
      </w:r>
      <w:r w:rsidRPr="004C0819">
        <w:rPr>
          <w:rFonts w:ascii="Arial" w:hAnsi="Arial" w:cs="Arial"/>
          <w:spacing w:val="-2"/>
        </w:rPr>
        <w:t xml:space="preserve">using the </w:t>
      </w:r>
      <w:r w:rsidR="00466CFF">
        <w:rPr>
          <w:rFonts w:ascii="Arial" w:hAnsi="Arial" w:cs="Arial"/>
          <w:spacing w:val="-2"/>
        </w:rPr>
        <w:t>Bid Adjustments</w:t>
      </w:r>
      <w:r w:rsidR="00466CFF" w:rsidRPr="004C0819">
        <w:rPr>
          <w:rFonts w:ascii="Arial" w:hAnsi="Arial" w:cs="Arial"/>
          <w:spacing w:val="-2"/>
        </w:rPr>
        <w:t xml:space="preserve"> </w:t>
      </w:r>
      <w:r w:rsidRPr="004C0819">
        <w:rPr>
          <w:rFonts w:ascii="Arial" w:hAnsi="Arial" w:cs="Arial"/>
          <w:spacing w:val="-2"/>
        </w:rPr>
        <w:t>quoted in this Bid Form</w:t>
      </w:r>
      <w:r w:rsidRPr="004C0819">
        <w:rPr>
          <w:rFonts w:ascii="Arial" w:hAnsi="Arial" w:cs="Arial"/>
        </w:rPr>
        <w:t>. Bidder further agrees that it will not withdraw its Bid within</w:t>
      </w:r>
      <w:r>
        <w:rPr>
          <w:rFonts w:ascii="BSN Swiss Roman 10pt" w:hAnsi="BSN Swiss Roman 10pt"/>
        </w:rPr>
        <w:t xml:space="preserve"> </w:t>
      </w:r>
      <w:r w:rsidR="002B1E0D">
        <w:rPr>
          <w:rFonts w:ascii="BSN Swiss Roman 10pt" w:hAnsi="BSN Swiss Roman 10pt"/>
          <w:highlight w:val="lightGray"/>
        </w:rPr>
        <w:fldChar w:fldCharType="begin"/>
      </w:r>
      <w:r>
        <w:rPr>
          <w:rFonts w:ascii="BSN Swiss Roman 10pt" w:hAnsi="BSN Swiss Roman 10pt"/>
          <w:highlight w:val="lightGray"/>
        </w:rPr>
        <w:instrText xml:space="preserve"> MACROBUTTON nomacro {60} </w:instrText>
      </w:r>
      <w:r w:rsidR="002B1E0D">
        <w:rPr>
          <w:rFonts w:ascii="BSN Swiss Roman 10pt" w:hAnsi="BSN Swiss Roman 10pt"/>
          <w:highlight w:val="lightGray"/>
        </w:rPr>
        <w:fldChar w:fldCharType="end"/>
      </w:r>
      <w:r w:rsidRPr="004C0819">
        <w:rPr>
          <w:rFonts w:ascii="Arial" w:hAnsi="Arial" w:cs="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Work of each Job Order within </w:t>
      </w:r>
      <w:r w:rsidRPr="004C0819">
        <w:rPr>
          <w:rFonts w:ascii="Arial" w:hAnsi="Arial" w:cs="Arial"/>
          <w:spacing w:val="-2"/>
        </w:rPr>
        <w:t>the applicable Job Order Time.</w:t>
      </w:r>
    </w:p>
    <w:p w14:paraId="1EDD7C99" w14:textId="77777777" w:rsidR="00C12257" w:rsidRPr="004C0819" w:rsidRDefault="00C12257" w:rsidP="00C12257">
      <w:pPr>
        <w:spacing w:before="240"/>
        <w:ind w:left="720" w:hanging="720"/>
        <w:rPr>
          <w:rFonts w:ascii="Arial" w:hAnsi="Arial" w:cs="Arial"/>
        </w:rPr>
      </w:pPr>
      <w:r w:rsidRPr="004C0819">
        <w:rPr>
          <w:rFonts w:ascii="Arial" w:hAnsi="Arial" w:cs="Arial"/>
        </w:rPr>
        <w:t>2.0</w:t>
      </w:r>
      <w:r w:rsidRPr="004C0819">
        <w:rPr>
          <w:rFonts w:ascii="Arial" w:hAnsi="Arial" w:cs="Arial"/>
        </w:rPr>
        <w:tab/>
      </w:r>
      <w:r w:rsidRPr="004C0819">
        <w:rPr>
          <w:rFonts w:ascii="Arial" w:hAnsi="Arial" w:cs="Arial"/>
          <w:u w:val="single"/>
        </w:rPr>
        <w:t>ADDENDA</w:t>
      </w:r>
    </w:p>
    <w:p w14:paraId="3201B59A" w14:textId="77777777" w:rsidR="00C12257" w:rsidRPr="004C0819" w:rsidRDefault="00C12257" w:rsidP="00C12257">
      <w:pPr>
        <w:spacing w:before="240"/>
        <w:ind w:left="720"/>
        <w:rPr>
          <w:rFonts w:ascii="Arial" w:hAnsi="Arial" w:cs="Arial"/>
        </w:rPr>
      </w:pPr>
      <w:r w:rsidRPr="004C0819">
        <w:rPr>
          <w:rFonts w:ascii="Arial" w:hAnsi="Arial" w:cs="Arial"/>
        </w:rPr>
        <w:t>Bidder acknowledges that it is Bidder's responsibility to ascertain whether any Addenda have been issued and if so, to obtain copies of such Addenda from University's facility at the appropriate address stated on Page 1 of this Bid Form. Bidder therefore agrees to be bound by all Addenda that have been issued for this Bid.</w:t>
      </w:r>
    </w:p>
    <w:p w14:paraId="06A09B62" w14:textId="77777777" w:rsidR="00C12257" w:rsidRPr="004C0819" w:rsidRDefault="00C12257" w:rsidP="00C12257">
      <w:pPr>
        <w:rPr>
          <w:rFonts w:ascii="Arial" w:hAnsi="Arial" w:cs="Arial"/>
          <w:b/>
          <w:u w:val="single"/>
        </w:rPr>
      </w:pPr>
    </w:p>
    <w:p w14:paraId="5A75A82F" w14:textId="59AE6E77" w:rsidR="00C12257" w:rsidRPr="004C0819" w:rsidRDefault="00C12257" w:rsidP="00C12257">
      <w:pPr>
        <w:rPr>
          <w:rFonts w:ascii="Arial" w:hAnsi="Arial" w:cs="Arial"/>
        </w:rPr>
      </w:pPr>
      <w:r w:rsidRPr="004C0819">
        <w:rPr>
          <w:rFonts w:ascii="Arial" w:hAnsi="Arial" w:cs="Arial"/>
        </w:rPr>
        <w:t>3.0</w:t>
      </w:r>
      <w:r w:rsidRPr="004C0819">
        <w:rPr>
          <w:rFonts w:ascii="Arial" w:hAnsi="Arial" w:cs="Arial"/>
        </w:rPr>
        <w:tab/>
      </w:r>
      <w:r w:rsidRPr="004C0819">
        <w:rPr>
          <w:rFonts w:ascii="Arial" w:hAnsi="Arial" w:cs="Arial"/>
          <w:u w:val="single"/>
        </w:rPr>
        <w:t>PRICING SCHEDULE</w:t>
      </w:r>
      <w:r w:rsidR="007C74FC">
        <w:rPr>
          <w:rFonts w:ascii="Arial" w:hAnsi="Arial" w:cs="Arial"/>
          <w:u w:val="single"/>
        </w:rPr>
        <w:t xml:space="preserve"> </w:t>
      </w:r>
    </w:p>
    <w:p w14:paraId="6EC20C02" w14:textId="77777777" w:rsidR="00C12257" w:rsidRPr="004C0819" w:rsidRDefault="00C12257" w:rsidP="00C12257">
      <w:pPr>
        <w:rPr>
          <w:rFonts w:ascii="Arial" w:hAnsi="Arial" w:cs="Arial"/>
        </w:rPr>
      </w:pPr>
    </w:p>
    <w:p w14:paraId="266EE92A" w14:textId="5DF831FC" w:rsidR="007C74FC" w:rsidRPr="004C0819" w:rsidRDefault="00C12257" w:rsidP="007C74FC">
      <w:pPr>
        <w:ind w:left="720" w:hanging="360"/>
        <w:rPr>
          <w:rFonts w:ascii="Arial" w:hAnsi="Arial" w:cs="Arial"/>
        </w:rPr>
      </w:pPr>
      <w:r w:rsidRPr="004C0819">
        <w:rPr>
          <w:rFonts w:ascii="Arial" w:hAnsi="Arial" w:cs="Arial"/>
        </w:rPr>
        <w:t xml:space="preserve">A.   </w:t>
      </w:r>
      <w:r w:rsidR="00466CFF">
        <w:rPr>
          <w:rFonts w:ascii="Arial" w:hAnsi="Arial" w:cs="Arial"/>
        </w:rPr>
        <w:t>Adjustment Factor</w:t>
      </w:r>
      <w:r w:rsidRPr="004C0819">
        <w:rPr>
          <w:rFonts w:ascii="Arial" w:hAnsi="Arial" w:cs="Arial"/>
        </w:rPr>
        <w:t xml:space="preserve">:  Bidders shall provide the following coefficients for the base </w:t>
      </w:r>
      <w:r w:rsidRPr="004C0819">
        <w:rPr>
          <w:rFonts w:ascii="Arial" w:hAnsi="Arial" w:cs="Arial"/>
          <w:color w:val="000000"/>
        </w:rPr>
        <w:t>term and option term(s):</w:t>
      </w:r>
      <w:r w:rsidR="007C74FC" w:rsidRPr="007C74FC">
        <w:rPr>
          <w:rFonts w:ascii="Arial" w:hAnsi="Arial" w:cs="Arial"/>
          <w:u w:val="single"/>
        </w:rPr>
        <w:t xml:space="preserve"> </w:t>
      </w:r>
      <w:r w:rsidR="007C74FC">
        <w:rPr>
          <w:rFonts w:ascii="Arial" w:hAnsi="Arial" w:cs="Arial"/>
          <w:highlight w:val="lightGray"/>
          <w:u w:val="single"/>
        </w:rPr>
        <w:t>DISCUSS OP</w:t>
      </w:r>
      <w:r w:rsidR="007C74FC" w:rsidRPr="007C74FC">
        <w:rPr>
          <w:rFonts w:ascii="Arial" w:hAnsi="Arial" w:cs="Arial"/>
          <w:highlight w:val="lightGray"/>
          <w:u w:val="single"/>
        </w:rPr>
        <w:t>TIONS FOR ADJUSTMENT FACTOR PARAMETERS WITH YOUR JOC PROVIDER</w:t>
      </w:r>
      <w:r w:rsidR="00454A36">
        <w:rPr>
          <w:rFonts w:ascii="Arial" w:hAnsi="Arial" w:cs="Arial"/>
          <w:u w:val="single"/>
        </w:rPr>
        <w:t xml:space="preserve"> </w:t>
      </w:r>
      <w:r w:rsidR="00454A36" w:rsidRPr="00A43A14">
        <w:rPr>
          <w:rFonts w:ascii="Arial" w:hAnsi="Arial" w:cs="Arial"/>
          <w:highlight w:val="lightGray"/>
          <w:u w:val="single"/>
        </w:rPr>
        <w:t>AND CONSTRUCTION COUNSEL</w:t>
      </w:r>
    </w:p>
    <w:p w14:paraId="25538903" w14:textId="77777777" w:rsidR="00C12257" w:rsidRPr="004C0819" w:rsidRDefault="00C12257" w:rsidP="00C12257">
      <w:pPr>
        <w:ind w:left="720"/>
        <w:rPr>
          <w:rFonts w:ascii="Arial" w:hAnsi="Arial" w:cs="Arial"/>
          <w:color w:val="000000"/>
        </w:rPr>
      </w:pPr>
    </w:p>
    <w:p w14:paraId="10BBFB4E" w14:textId="77777777" w:rsidR="00C12257" w:rsidRPr="004C0819" w:rsidRDefault="00C12257" w:rsidP="00C12257">
      <w:pPr>
        <w:pStyle w:val="CommentText"/>
        <w:rPr>
          <w:rFonts w:ascii="Arial" w:hAnsi="Arial" w:cs="Arial"/>
        </w:rPr>
      </w:pPr>
    </w:p>
    <w:p w14:paraId="16A49031" w14:textId="77777777" w:rsidR="00C12257" w:rsidRPr="004C0819" w:rsidRDefault="00C12257" w:rsidP="00C12257">
      <w:pPr>
        <w:jc w:val="center"/>
        <w:rPr>
          <w:rFonts w:ascii="Arial" w:hAnsi="Arial" w:cs="Arial"/>
        </w:rPr>
      </w:pPr>
      <w:r w:rsidRPr="004C0819">
        <w:rPr>
          <w:rFonts w:ascii="Arial" w:hAnsi="Arial" w:cs="Arial"/>
        </w:rPr>
        <w:t xml:space="preserve">          </w:t>
      </w:r>
      <w:r w:rsidR="00987F80">
        <w:rPr>
          <w:rFonts w:ascii="Arial" w:hAnsi="Arial" w:cs="Arial"/>
        </w:rPr>
        <w:t xml:space="preserve">                </w:t>
      </w:r>
      <w:r w:rsidRPr="004C0819">
        <w:rPr>
          <w:rFonts w:ascii="Arial" w:hAnsi="Arial" w:cs="Arial"/>
        </w:rPr>
        <w:t xml:space="preserve"> (Bidders Write </w:t>
      </w:r>
      <w:r w:rsidR="00466CFF">
        <w:rPr>
          <w:rFonts w:ascii="Arial" w:hAnsi="Arial" w:cs="Arial"/>
        </w:rPr>
        <w:t>Adjustment Factors</w:t>
      </w:r>
      <w:r w:rsidR="00466CFF" w:rsidRPr="004C0819">
        <w:rPr>
          <w:rFonts w:ascii="Arial" w:hAnsi="Arial" w:cs="Arial"/>
        </w:rPr>
        <w:t xml:space="preserve"> </w:t>
      </w:r>
      <w:r w:rsidRPr="004C0819">
        <w:rPr>
          <w:rFonts w:ascii="Arial" w:hAnsi="Arial" w:cs="Arial"/>
        </w:rPr>
        <w:t>Here)</w:t>
      </w:r>
    </w:p>
    <w:tbl>
      <w:tblPr>
        <w:tblW w:w="0" w:type="auto"/>
        <w:tblLayout w:type="fixed"/>
        <w:tblLook w:val="0000" w:firstRow="0" w:lastRow="0" w:firstColumn="0" w:lastColumn="0" w:noHBand="0" w:noVBand="0"/>
      </w:tblPr>
      <w:tblGrid>
        <w:gridCol w:w="1638"/>
        <w:gridCol w:w="3960"/>
        <w:gridCol w:w="3960"/>
      </w:tblGrid>
      <w:tr w:rsidR="00C12257" w:rsidRPr="004C0819" w14:paraId="2817A291" w14:textId="77777777" w:rsidTr="00F5766D">
        <w:trPr>
          <w:cantSplit/>
        </w:trPr>
        <w:tc>
          <w:tcPr>
            <w:tcW w:w="1638" w:type="dxa"/>
            <w:vAlign w:val="bottom"/>
          </w:tcPr>
          <w:p w14:paraId="423C6BC3" w14:textId="77777777" w:rsidR="00C12257" w:rsidRPr="004C0819" w:rsidRDefault="00C12257" w:rsidP="00DB7523">
            <w:pPr>
              <w:tabs>
                <w:tab w:val="left" w:pos="-1080"/>
                <w:tab w:val="left" w:pos="-720"/>
                <w:tab w:val="left" w:pos="0"/>
                <w:tab w:val="left" w:pos="270"/>
              </w:tabs>
              <w:rPr>
                <w:rFonts w:ascii="Arial" w:hAnsi="Arial" w:cs="Arial"/>
              </w:rPr>
            </w:pPr>
          </w:p>
        </w:tc>
        <w:tc>
          <w:tcPr>
            <w:tcW w:w="7920" w:type="dxa"/>
            <w:gridSpan w:val="2"/>
            <w:vAlign w:val="bottom"/>
          </w:tcPr>
          <w:p w14:paraId="22FEE804" w14:textId="77777777" w:rsidR="00C12257" w:rsidRPr="004C0819" w:rsidRDefault="00D67D7E" w:rsidP="00987F80">
            <w:pPr>
              <w:pStyle w:val="Heading1"/>
              <w:rPr>
                <w:rFonts w:cs="Arial"/>
              </w:rPr>
            </w:pPr>
            <w:r>
              <w:rPr>
                <w:rFonts w:cs="Arial"/>
              </w:rPr>
              <w:t>ADJUSTMENT FACTORS</w:t>
            </w:r>
          </w:p>
        </w:tc>
      </w:tr>
      <w:tr w:rsidR="00C12257" w:rsidRPr="004C0819" w14:paraId="4B681927" w14:textId="77777777" w:rsidTr="00F5766D">
        <w:trPr>
          <w:cantSplit/>
        </w:trPr>
        <w:tc>
          <w:tcPr>
            <w:tcW w:w="1638" w:type="dxa"/>
            <w:tcBorders>
              <w:top w:val="single" w:sz="12" w:space="0" w:color="auto"/>
              <w:left w:val="single" w:sz="12" w:space="0" w:color="auto"/>
              <w:right w:val="single" w:sz="4" w:space="0" w:color="auto"/>
            </w:tcBorders>
            <w:vAlign w:val="bottom"/>
          </w:tcPr>
          <w:p w14:paraId="2DC46899" w14:textId="77777777" w:rsidR="00C12257" w:rsidRPr="004C0819" w:rsidRDefault="00C12257" w:rsidP="00DB7523">
            <w:pPr>
              <w:tabs>
                <w:tab w:val="left" w:pos="-1080"/>
                <w:tab w:val="left" w:pos="-720"/>
                <w:tab w:val="left" w:pos="0"/>
                <w:tab w:val="left" w:pos="270"/>
              </w:tabs>
              <w:rPr>
                <w:rFonts w:ascii="Arial" w:hAnsi="Arial" w:cs="Arial"/>
              </w:rPr>
            </w:pPr>
          </w:p>
        </w:tc>
        <w:tc>
          <w:tcPr>
            <w:tcW w:w="7920" w:type="dxa"/>
            <w:gridSpan w:val="2"/>
            <w:tcBorders>
              <w:top w:val="single" w:sz="12" w:space="0" w:color="auto"/>
              <w:left w:val="single" w:sz="4" w:space="0" w:color="auto"/>
              <w:right w:val="single" w:sz="12" w:space="0" w:color="auto"/>
            </w:tcBorders>
            <w:vAlign w:val="bottom"/>
          </w:tcPr>
          <w:p w14:paraId="62ED79D7" w14:textId="77777777" w:rsidR="00C12257" w:rsidRPr="004C0819" w:rsidRDefault="00C12257" w:rsidP="00DB7523">
            <w:pPr>
              <w:pStyle w:val="Heading1"/>
              <w:rPr>
                <w:rFonts w:cs="Arial"/>
              </w:rPr>
            </w:pPr>
            <w:r w:rsidRPr="004C0819">
              <w:rPr>
                <w:rFonts w:cs="Arial"/>
              </w:rPr>
              <w:t>Job Order Cost Subtotal</w:t>
            </w:r>
          </w:p>
        </w:tc>
      </w:tr>
      <w:tr w:rsidR="00C12257" w:rsidRPr="004C0819" w14:paraId="5CF9C702" w14:textId="77777777" w:rsidTr="00F5766D">
        <w:tc>
          <w:tcPr>
            <w:tcW w:w="1638" w:type="dxa"/>
            <w:tcBorders>
              <w:left w:val="single" w:sz="12" w:space="0" w:color="auto"/>
              <w:right w:val="single" w:sz="4" w:space="0" w:color="auto"/>
            </w:tcBorders>
            <w:vAlign w:val="bottom"/>
          </w:tcPr>
          <w:p w14:paraId="7399C428" w14:textId="77777777" w:rsidR="00C12257" w:rsidRPr="004C0819" w:rsidRDefault="00C12257" w:rsidP="00DB7523">
            <w:pPr>
              <w:tabs>
                <w:tab w:val="left" w:pos="-1080"/>
                <w:tab w:val="left" w:pos="-720"/>
                <w:tab w:val="left" w:pos="0"/>
                <w:tab w:val="left" w:pos="270"/>
              </w:tabs>
              <w:jc w:val="center"/>
              <w:rPr>
                <w:rFonts w:ascii="Arial" w:hAnsi="Arial" w:cs="Arial"/>
              </w:rPr>
            </w:pPr>
            <w:r w:rsidRPr="004C0819">
              <w:rPr>
                <w:rFonts w:ascii="Arial" w:hAnsi="Arial" w:cs="Arial"/>
              </w:rPr>
              <w:t>WORKING</w:t>
            </w:r>
          </w:p>
        </w:tc>
        <w:tc>
          <w:tcPr>
            <w:tcW w:w="3960" w:type="dxa"/>
            <w:tcBorders>
              <w:left w:val="single" w:sz="4" w:space="0" w:color="auto"/>
              <w:right w:val="single" w:sz="4" w:space="0" w:color="auto"/>
            </w:tcBorders>
            <w:vAlign w:val="bottom"/>
          </w:tcPr>
          <w:p w14:paraId="6D072E4F" w14:textId="77777777" w:rsidR="00C12257" w:rsidRPr="007C74FC" w:rsidRDefault="00FA7130" w:rsidP="00DB7523">
            <w:pPr>
              <w:tabs>
                <w:tab w:val="left" w:pos="-1080"/>
                <w:tab w:val="left" w:pos="-720"/>
                <w:tab w:val="left" w:pos="0"/>
                <w:tab w:val="left" w:pos="270"/>
              </w:tabs>
              <w:jc w:val="center"/>
              <w:rPr>
                <w:rFonts w:ascii="Arial" w:hAnsi="Arial" w:cs="Arial"/>
                <w:highlight w:val="lightGray"/>
              </w:rPr>
            </w:pPr>
            <w:r w:rsidRPr="007C74FC">
              <w:rPr>
                <w:rFonts w:ascii="Arial" w:hAnsi="Arial" w:cs="Arial"/>
                <w:highlight w:val="lightGray"/>
              </w:rPr>
              <w:t>Job Orders</w:t>
            </w:r>
          </w:p>
        </w:tc>
        <w:tc>
          <w:tcPr>
            <w:tcW w:w="3960" w:type="dxa"/>
            <w:tcBorders>
              <w:left w:val="single" w:sz="4" w:space="0" w:color="auto"/>
              <w:right w:val="single" w:sz="12" w:space="0" w:color="auto"/>
            </w:tcBorders>
            <w:vAlign w:val="bottom"/>
          </w:tcPr>
          <w:p w14:paraId="47888F99" w14:textId="77777777" w:rsidR="00C12257" w:rsidRPr="00A43A14" w:rsidRDefault="00FA7130" w:rsidP="00DB7523">
            <w:pPr>
              <w:tabs>
                <w:tab w:val="left" w:pos="-1080"/>
                <w:tab w:val="left" w:pos="-720"/>
                <w:tab w:val="left" w:pos="0"/>
                <w:tab w:val="left" w:pos="270"/>
              </w:tabs>
              <w:jc w:val="center"/>
              <w:rPr>
                <w:rFonts w:ascii="Arial" w:hAnsi="Arial" w:cs="Arial"/>
                <w:highlight w:val="lightGray"/>
              </w:rPr>
            </w:pPr>
            <w:r w:rsidRPr="00A43A14">
              <w:rPr>
                <w:rFonts w:ascii="Arial" w:hAnsi="Arial" w:cs="Arial"/>
                <w:highlight w:val="lightGray"/>
              </w:rPr>
              <w:t>Job Orders</w:t>
            </w:r>
          </w:p>
        </w:tc>
      </w:tr>
      <w:tr w:rsidR="00C12257" w:rsidRPr="004C0819" w14:paraId="7F472ABA" w14:textId="77777777" w:rsidTr="00F5766D">
        <w:tc>
          <w:tcPr>
            <w:tcW w:w="1638" w:type="dxa"/>
            <w:tcBorders>
              <w:left w:val="single" w:sz="12" w:space="0" w:color="auto"/>
              <w:bottom w:val="single" w:sz="12" w:space="0" w:color="auto"/>
              <w:right w:val="single" w:sz="4" w:space="0" w:color="auto"/>
            </w:tcBorders>
            <w:vAlign w:val="bottom"/>
          </w:tcPr>
          <w:p w14:paraId="75547D2D" w14:textId="77777777" w:rsidR="00C12257" w:rsidRPr="004C0819" w:rsidRDefault="00C12257" w:rsidP="00DB7523">
            <w:pPr>
              <w:tabs>
                <w:tab w:val="left" w:pos="-1080"/>
                <w:tab w:val="left" w:pos="-720"/>
                <w:tab w:val="left" w:pos="0"/>
                <w:tab w:val="left" w:pos="270"/>
              </w:tabs>
              <w:jc w:val="center"/>
              <w:rPr>
                <w:rFonts w:ascii="Arial" w:hAnsi="Arial" w:cs="Arial"/>
              </w:rPr>
            </w:pPr>
            <w:r w:rsidRPr="004C0819">
              <w:rPr>
                <w:rFonts w:ascii="Arial" w:hAnsi="Arial" w:cs="Arial"/>
              </w:rPr>
              <w:t>HOURS</w:t>
            </w:r>
          </w:p>
        </w:tc>
        <w:tc>
          <w:tcPr>
            <w:tcW w:w="3960" w:type="dxa"/>
            <w:tcBorders>
              <w:left w:val="single" w:sz="4" w:space="0" w:color="auto"/>
              <w:bottom w:val="single" w:sz="12" w:space="0" w:color="auto"/>
              <w:right w:val="single" w:sz="4" w:space="0" w:color="auto"/>
            </w:tcBorders>
            <w:vAlign w:val="bottom"/>
          </w:tcPr>
          <w:p w14:paraId="4553254D" w14:textId="77777777" w:rsidR="00C12257" w:rsidRPr="007C74FC" w:rsidRDefault="00C12257" w:rsidP="00DB7523">
            <w:pPr>
              <w:tabs>
                <w:tab w:val="left" w:pos="-1080"/>
                <w:tab w:val="left" w:pos="-720"/>
                <w:tab w:val="left" w:pos="0"/>
                <w:tab w:val="left" w:pos="270"/>
              </w:tabs>
              <w:jc w:val="center"/>
              <w:rPr>
                <w:rFonts w:ascii="Arial" w:hAnsi="Arial" w:cs="Arial"/>
                <w:color w:val="000000"/>
                <w:highlight w:val="lightGray"/>
              </w:rPr>
            </w:pPr>
            <w:r w:rsidRPr="007C74FC">
              <w:rPr>
                <w:rFonts w:ascii="Arial" w:hAnsi="Arial" w:cs="Arial"/>
                <w:color w:val="000000"/>
                <w:highlight w:val="lightGray"/>
              </w:rPr>
              <w:t>$</w:t>
            </w:r>
            <w:r w:rsidR="00466CFF" w:rsidRPr="007C74FC">
              <w:rPr>
                <w:rFonts w:ascii="Arial" w:hAnsi="Arial" w:cs="Arial"/>
                <w:color w:val="000000"/>
                <w:highlight w:val="lightGray"/>
              </w:rPr>
              <w:t xml:space="preserve">0.00 </w:t>
            </w:r>
            <w:r w:rsidRPr="007C74FC">
              <w:rPr>
                <w:rFonts w:ascii="Arial" w:hAnsi="Arial" w:cs="Arial"/>
                <w:color w:val="000000"/>
                <w:highlight w:val="lightGray"/>
              </w:rPr>
              <w:t>to $</w:t>
            </w:r>
            <w:r w:rsidR="00466CFF" w:rsidRPr="007C74FC">
              <w:rPr>
                <w:rFonts w:ascii="Arial" w:hAnsi="Arial" w:cs="Arial"/>
                <w:color w:val="000000"/>
                <w:highlight w:val="lightGray"/>
              </w:rPr>
              <w:t>49</w:t>
            </w:r>
            <w:r w:rsidRPr="007C74FC">
              <w:rPr>
                <w:rFonts w:ascii="Arial" w:hAnsi="Arial" w:cs="Arial"/>
                <w:color w:val="000000"/>
                <w:highlight w:val="lightGray"/>
              </w:rPr>
              <w:t>,999</w:t>
            </w:r>
          </w:p>
        </w:tc>
        <w:tc>
          <w:tcPr>
            <w:tcW w:w="3960" w:type="dxa"/>
            <w:tcBorders>
              <w:left w:val="single" w:sz="4" w:space="0" w:color="auto"/>
              <w:bottom w:val="single" w:sz="12" w:space="0" w:color="auto"/>
              <w:right w:val="single" w:sz="12" w:space="0" w:color="auto"/>
            </w:tcBorders>
            <w:vAlign w:val="bottom"/>
          </w:tcPr>
          <w:p w14:paraId="21CAE1DA" w14:textId="77777777" w:rsidR="00C12257" w:rsidRPr="00A43A14" w:rsidRDefault="00466CFF" w:rsidP="00DB7523">
            <w:pPr>
              <w:tabs>
                <w:tab w:val="left" w:pos="-1080"/>
                <w:tab w:val="left" w:pos="-720"/>
                <w:tab w:val="left" w:pos="0"/>
                <w:tab w:val="left" w:pos="270"/>
              </w:tabs>
              <w:jc w:val="center"/>
              <w:rPr>
                <w:rFonts w:ascii="Arial" w:hAnsi="Arial" w:cs="Arial"/>
                <w:color w:val="000000"/>
                <w:highlight w:val="lightGray"/>
              </w:rPr>
            </w:pPr>
            <w:r w:rsidRPr="00A43A14">
              <w:rPr>
                <w:rFonts w:ascii="Arial" w:hAnsi="Arial" w:cs="Arial"/>
                <w:color w:val="000000"/>
                <w:highlight w:val="lightGray"/>
              </w:rPr>
              <w:t>$50,000 +</w:t>
            </w:r>
          </w:p>
        </w:tc>
      </w:tr>
      <w:tr w:rsidR="00C12257" w:rsidRPr="004C0819" w14:paraId="7F9AC041" w14:textId="77777777" w:rsidTr="00F5766D">
        <w:trPr>
          <w:trHeight w:val="609"/>
        </w:trPr>
        <w:tc>
          <w:tcPr>
            <w:tcW w:w="1638" w:type="dxa"/>
            <w:tcBorders>
              <w:left w:val="single" w:sz="4" w:space="0" w:color="auto"/>
              <w:bottom w:val="single" w:sz="4" w:space="0" w:color="auto"/>
              <w:right w:val="single" w:sz="4" w:space="0" w:color="auto"/>
            </w:tcBorders>
            <w:vAlign w:val="bottom"/>
          </w:tcPr>
          <w:p w14:paraId="683F2D29" w14:textId="77777777" w:rsidR="00F5766D" w:rsidRDefault="00F5766D" w:rsidP="00F5766D">
            <w:pPr>
              <w:tabs>
                <w:tab w:val="left" w:pos="-1080"/>
                <w:tab w:val="left" w:pos="-720"/>
                <w:tab w:val="left" w:pos="0"/>
                <w:tab w:val="left" w:pos="270"/>
              </w:tabs>
              <w:jc w:val="center"/>
              <w:rPr>
                <w:rFonts w:ascii="Arial" w:hAnsi="Arial" w:cs="Arial"/>
              </w:rPr>
            </w:pPr>
          </w:p>
          <w:p w14:paraId="5AB46705" w14:textId="77777777" w:rsidR="00C12257" w:rsidRPr="004C0819" w:rsidRDefault="00466CFF" w:rsidP="00F5766D">
            <w:pPr>
              <w:tabs>
                <w:tab w:val="left" w:pos="-1080"/>
                <w:tab w:val="left" w:pos="-720"/>
                <w:tab w:val="left" w:pos="0"/>
                <w:tab w:val="left" w:pos="270"/>
              </w:tabs>
              <w:jc w:val="center"/>
              <w:rPr>
                <w:rFonts w:ascii="Arial" w:hAnsi="Arial" w:cs="Arial"/>
              </w:rPr>
            </w:pPr>
            <w:r>
              <w:rPr>
                <w:rFonts w:ascii="Arial" w:hAnsi="Arial" w:cs="Arial"/>
              </w:rPr>
              <w:t>Business</w:t>
            </w:r>
          </w:p>
          <w:p w14:paraId="55E0FE96" w14:textId="77777777" w:rsidR="00C12257" w:rsidRPr="004C0819" w:rsidRDefault="00C12257" w:rsidP="00F5766D">
            <w:pPr>
              <w:tabs>
                <w:tab w:val="left" w:pos="-1080"/>
                <w:tab w:val="left" w:pos="-720"/>
                <w:tab w:val="left" w:pos="0"/>
                <w:tab w:val="left" w:pos="270"/>
              </w:tabs>
              <w:jc w:val="center"/>
              <w:rPr>
                <w:rFonts w:ascii="Arial" w:hAnsi="Arial" w:cs="Arial"/>
              </w:rPr>
            </w:pPr>
            <w:r w:rsidRPr="004C0819">
              <w:rPr>
                <w:rFonts w:ascii="Arial" w:hAnsi="Arial" w:cs="Arial"/>
              </w:rPr>
              <w:t>7</w:t>
            </w:r>
            <w:r w:rsidR="000067F7">
              <w:rPr>
                <w:rFonts w:ascii="Arial" w:hAnsi="Arial" w:cs="Arial"/>
              </w:rPr>
              <w:t>am</w:t>
            </w:r>
            <w:r w:rsidRPr="004C0819">
              <w:rPr>
                <w:rFonts w:ascii="Arial" w:hAnsi="Arial" w:cs="Arial"/>
              </w:rPr>
              <w:t xml:space="preserve"> – 5</w:t>
            </w:r>
            <w:r w:rsidR="000067F7">
              <w:rPr>
                <w:rFonts w:ascii="Arial" w:hAnsi="Arial" w:cs="Arial"/>
              </w:rPr>
              <w:t>pm</w:t>
            </w:r>
          </w:p>
          <w:p w14:paraId="33939D2E" w14:textId="77777777" w:rsidR="00C12257" w:rsidRDefault="00C12257" w:rsidP="00F5766D">
            <w:pPr>
              <w:tabs>
                <w:tab w:val="left" w:pos="-1080"/>
                <w:tab w:val="left" w:pos="-720"/>
                <w:tab w:val="left" w:pos="0"/>
                <w:tab w:val="left" w:pos="270"/>
              </w:tabs>
              <w:jc w:val="center"/>
              <w:rPr>
                <w:rFonts w:ascii="Arial" w:hAnsi="Arial" w:cs="Arial"/>
              </w:rPr>
            </w:pPr>
            <w:r w:rsidRPr="004C0819">
              <w:rPr>
                <w:rFonts w:ascii="Arial" w:hAnsi="Arial" w:cs="Arial"/>
              </w:rPr>
              <w:t>M – F</w:t>
            </w:r>
          </w:p>
          <w:p w14:paraId="4101BBA3" w14:textId="77777777" w:rsidR="00F5766D" w:rsidRPr="004C0819" w:rsidRDefault="00F5766D" w:rsidP="00F5766D">
            <w:pPr>
              <w:tabs>
                <w:tab w:val="left" w:pos="-1080"/>
                <w:tab w:val="left" w:pos="-720"/>
                <w:tab w:val="left" w:pos="0"/>
                <w:tab w:val="left" w:pos="270"/>
              </w:tabs>
              <w:jc w:val="center"/>
              <w:rPr>
                <w:rFonts w:ascii="Arial" w:hAnsi="Arial" w:cs="Arial"/>
              </w:rPr>
            </w:pPr>
          </w:p>
        </w:tc>
        <w:tc>
          <w:tcPr>
            <w:tcW w:w="3960" w:type="dxa"/>
            <w:tcBorders>
              <w:left w:val="single" w:sz="4" w:space="0" w:color="auto"/>
              <w:bottom w:val="single" w:sz="4" w:space="0" w:color="auto"/>
              <w:right w:val="single" w:sz="4" w:space="0" w:color="auto"/>
            </w:tcBorders>
            <w:vAlign w:val="bottom"/>
          </w:tcPr>
          <w:p w14:paraId="7A883274" w14:textId="77777777" w:rsidR="00F5766D" w:rsidRDefault="00F5766D"/>
          <w:tbl>
            <w:tblPr>
              <w:tblStyle w:val="TableGrid"/>
              <w:tblW w:w="0" w:type="auto"/>
              <w:tblLayout w:type="fixed"/>
              <w:tblLook w:val="01E0" w:firstRow="1" w:lastRow="1" w:firstColumn="1" w:lastColumn="1" w:noHBand="0" w:noVBand="0"/>
            </w:tblPr>
            <w:tblGrid>
              <w:gridCol w:w="648"/>
              <w:gridCol w:w="360"/>
              <w:gridCol w:w="648"/>
              <w:gridCol w:w="648"/>
              <w:gridCol w:w="648"/>
              <w:gridCol w:w="648"/>
            </w:tblGrid>
            <w:tr w:rsidR="00D67D7E" w14:paraId="4CECFD3E" w14:textId="77777777" w:rsidTr="00D67D7E">
              <w:tc>
                <w:tcPr>
                  <w:tcW w:w="648" w:type="dxa"/>
                  <w:tcBorders>
                    <w:top w:val="single" w:sz="4" w:space="0" w:color="auto"/>
                    <w:left w:val="single" w:sz="4" w:space="0" w:color="auto"/>
                    <w:bottom w:val="single" w:sz="4" w:space="0" w:color="auto"/>
                  </w:tcBorders>
                </w:tcPr>
                <w:p w14:paraId="56048EF7" w14:textId="77777777" w:rsidR="00D67D7E" w:rsidRPr="00E6439E" w:rsidRDefault="00D67D7E" w:rsidP="00F177D4">
                  <w:pPr>
                    <w:tabs>
                      <w:tab w:val="left" w:pos="-1080"/>
                      <w:tab w:val="left" w:pos="-720"/>
                      <w:tab w:val="left" w:pos="0"/>
                      <w:tab w:val="left" w:pos="270"/>
                    </w:tabs>
                    <w:jc w:val="center"/>
                    <w:rPr>
                      <w:rFonts w:ascii="Arial" w:hAnsi="Arial" w:cs="Arial"/>
                      <w:b/>
                      <w:sz w:val="40"/>
                      <w:szCs w:val="40"/>
                    </w:rPr>
                  </w:pPr>
                </w:p>
              </w:tc>
              <w:tc>
                <w:tcPr>
                  <w:tcW w:w="360" w:type="dxa"/>
                  <w:tcBorders>
                    <w:top w:val="nil"/>
                    <w:left w:val="nil"/>
                    <w:bottom w:val="nil"/>
                  </w:tcBorders>
                </w:tcPr>
                <w:p w14:paraId="07ED7945" w14:textId="77777777" w:rsidR="00D67D7E" w:rsidRPr="00E6439E" w:rsidRDefault="00D67D7E" w:rsidP="00F177D4">
                  <w:pPr>
                    <w:tabs>
                      <w:tab w:val="left" w:pos="-1080"/>
                      <w:tab w:val="left" w:pos="-720"/>
                      <w:tab w:val="left" w:pos="0"/>
                      <w:tab w:val="left" w:pos="270"/>
                    </w:tabs>
                    <w:jc w:val="center"/>
                    <w:rPr>
                      <w:rFonts w:ascii="Arial" w:hAnsi="Arial" w:cs="Arial"/>
                      <w:b/>
                      <w:sz w:val="40"/>
                      <w:szCs w:val="40"/>
                    </w:rPr>
                  </w:pPr>
                  <w:r w:rsidRPr="00E6439E">
                    <w:rPr>
                      <w:rFonts w:ascii="Arial" w:hAnsi="Arial" w:cs="Arial"/>
                      <w:b/>
                      <w:sz w:val="40"/>
                      <w:szCs w:val="40"/>
                    </w:rPr>
                    <w:t>.</w:t>
                  </w:r>
                </w:p>
              </w:tc>
              <w:tc>
                <w:tcPr>
                  <w:tcW w:w="648" w:type="dxa"/>
                </w:tcPr>
                <w:p w14:paraId="3C51EFE2" w14:textId="77777777" w:rsidR="00D67D7E" w:rsidRDefault="00D67D7E" w:rsidP="00F177D4">
                  <w:pPr>
                    <w:tabs>
                      <w:tab w:val="left" w:pos="-1080"/>
                      <w:tab w:val="left" w:pos="-720"/>
                      <w:tab w:val="left" w:pos="0"/>
                      <w:tab w:val="left" w:pos="270"/>
                    </w:tabs>
                    <w:jc w:val="center"/>
                    <w:rPr>
                      <w:rFonts w:ascii="Arial" w:hAnsi="Arial" w:cs="Arial"/>
                    </w:rPr>
                  </w:pPr>
                </w:p>
                <w:p w14:paraId="2E6C8433" w14:textId="77777777" w:rsidR="00D67D7E" w:rsidRDefault="00D67D7E" w:rsidP="00F177D4">
                  <w:pPr>
                    <w:tabs>
                      <w:tab w:val="left" w:pos="-1080"/>
                      <w:tab w:val="left" w:pos="-720"/>
                      <w:tab w:val="left" w:pos="0"/>
                      <w:tab w:val="left" w:pos="270"/>
                    </w:tabs>
                    <w:jc w:val="center"/>
                    <w:rPr>
                      <w:rFonts w:ascii="Arial" w:hAnsi="Arial" w:cs="Arial"/>
                    </w:rPr>
                  </w:pPr>
                </w:p>
              </w:tc>
              <w:tc>
                <w:tcPr>
                  <w:tcW w:w="648" w:type="dxa"/>
                </w:tcPr>
                <w:p w14:paraId="14185CDD" w14:textId="77777777" w:rsidR="00D67D7E" w:rsidRDefault="00D67D7E" w:rsidP="00F177D4">
                  <w:pPr>
                    <w:tabs>
                      <w:tab w:val="left" w:pos="-1080"/>
                      <w:tab w:val="left" w:pos="-720"/>
                      <w:tab w:val="left" w:pos="0"/>
                      <w:tab w:val="left" w:pos="270"/>
                    </w:tabs>
                    <w:jc w:val="center"/>
                    <w:rPr>
                      <w:rFonts w:ascii="Arial" w:hAnsi="Arial" w:cs="Arial"/>
                    </w:rPr>
                  </w:pPr>
                </w:p>
              </w:tc>
              <w:tc>
                <w:tcPr>
                  <w:tcW w:w="648" w:type="dxa"/>
                </w:tcPr>
                <w:p w14:paraId="05AF56F1" w14:textId="77777777" w:rsidR="00D67D7E" w:rsidRDefault="00D67D7E" w:rsidP="00F177D4">
                  <w:pPr>
                    <w:tabs>
                      <w:tab w:val="left" w:pos="-1080"/>
                      <w:tab w:val="left" w:pos="-720"/>
                      <w:tab w:val="left" w:pos="0"/>
                      <w:tab w:val="left" w:pos="270"/>
                    </w:tabs>
                    <w:jc w:val="center"/>
                    <w:rPr>
                      <w:rFonts w:ascii="Arial" w:hAnsi="Arial" w:cs="Arial"/>
                    </w:rPr>
                  </w:pPr>
                </w:p>
              </w:tc>
              <w:tc>
                <w:tcPr>
                  <w:tcW w:w="648" w:type="dxa"/>
                </w:tcPr>
                <w:p w14:paraId="32A7080F" w14:textId="77777777" w:rsidR="00D67D7E" w:rsidRDefault="00D67D7E" w:rsidP="00F177D4">
                  <w:pPr>
                    <w:tabs>
                      <w:tab w:val="left" w:pos="-1080"/>
                      <w:tab w:val="left" w:pos="-720"/>
                      <w:tab w:val="left" w:pos="0"/>
                      <w:tab w:val="left" w:pos="270"/>
                    </w:tabs>
                    <w:jc w:val="center"/>
                    <w:rPr>
                      <w:rFonts w:ascii="Arial" w:hAnsi="Arial" w:cs="Arial"/>
                    </w:rPr>
                  </w:pPr>
                </w:p>
              </w:tc>
            </w:tr>
          </w:tbl>
          <w:p w14:paraId="3ABC0C8A" w14:textId="77777777" w:rsidR="00C12257" w:rsidRDefault="00C12257" w:rsidP="00F177D4">
            <w:pPr>
              <w:tabs>
                <w:tab w:val="left" w:pos="-1080"/>
                <w:tab w:val="left" w:pos="-720"/>
                <w:tab w:val="left" w:pos="0"/>
                <w:tab w:val="left" w:pos="270"/>
              </w:tabs>
              <w:jc w:val="center"/>
              <w:rPr>
                <w:rFonts w:ascii="Arial" w:hAnsi="Arial" w:cs="Arial"/>
              </w:rPr>
            </w:pPr>
            <w:r w:rsidRPr="004C0819">
              <w:rPr>
                <w:rFonts w:ascii="Arial" w:hAnsi="Arial" w:cs="Arial"/>
              </w:rPr>
              <w:t>(</w:t>
            </w:r>
            <w:r w:rsidR="00466CFF">
              <w:rPr>
                <w:rFonts w:ascii="Arial" w:hAnsi="Arial" w:cs="Arial"/>
              </w:rPr>
              <w:t>Adjustment Factor</w:t>
            </w:r>
            <w:r w:rsidR="00466CFF" w:rsidRPr="004C0819">
              <w:rPr>
                <w:rFonts w:ascii="Arial" w:hAnsi="Arial" w:cs="Arial"/>
              </w:rPr>
              <w:t xml:space="preserve"> </w:t>
            </w:r>
            <w:r w:rsidRPr="004C0819">
              <w:rPr>
                <w:rFonts w:ascii="Arial" w:hAnsi="Arial" w:cs="Arial"/>
              </w:rPr>
              <w:t>1*)</w:t>
            </w:r>
          </w:p>
          <w:p w14:paraId="5B39DBE1" w14:textId="77777777" w:rsidR="00F5766D" w:rsidRPr="004C0819" w:rsidRDefault="00F5766D" w:rsidP="00F177D4">
            <w:pPr>
              <w:tabs>
                <w:tab w:val="left" w:pos="-1080"/>
                <w:tab w:val="left" w:pos="-720"/>
                <w:tab w:val="left" w:pos="0"/>
                <w:tab w:val="left" w:pos="270"/>
              </w:tabs>
              <w:jc w:val="center"/>
              <w:rPr>
                <w:rFonts w:ascii="Arial" w:hAnsi="Arial" w:cs="Arial"/>
              </w:rPr>
            </w:pPr>
          </w:p>
        </w:tc>
        <w:tc>
          <w:tcPr>
            <w:tcW w:w="3960" w:type="dxa"/>
            <w:tcBorders>
              <w:left w:val="single" w:sz="4" w:space="0" w:color="auto"/>
              <w:bottom w:val="single" w:sz="4" w:space="0" w:color="auto"/>
              <w:right w:val="single" w:sz="4" w:space="0" w:color="auto"/>
            </w:tcBorders>
            <w:vAlign w:val="bottom"/>
          </w:tcPr>
          <w:tbl>
            <w:tblPr>
              <w:tblStyle w:val="TableGrid"/>
              <w:tblW w:w="0" w:type="auto"/>
              <w:tblLayout w:type="fixed"/>
              <w:tblLook w:val="01E0" w:firstRow="1" w:lastRow="1" w:firstColumn="1" w:lastColumn="1" w:noHBand="0" w:noVBand="0"/>
            </w:tblPr>
            <w:tblGrid>
              <w:gridCol w:w="648"/>
              <w:gridCol w:w="360"/>
              <w:gridCol w:w="648"/>
              <w:gridCol w:w="648"/>
              <w:gridCol w:w="648"/>
              <w:gridCol w:w="648"/>
            </w:tblGrid>
            <w:tr w:rsidR="00D67D7E" w14:paraId="23BCFD83" w14:textId="77777777" w:rsidTr="00D67D7E">
              <w:tc>
                <w:tcPr>
                  <w:tcW w:w="648" w:type="dxa"/>
                  <w:tcBorders>
                    <w:top w:val="single" w:sz="4" w:space="0" w:color="auto"/>
                    <w:left w:val="single" w:sz="4" w:space="0" w:color="auto"/>
                    <w:bottom w:val="single" w:sz="4" w:space="0" w:color="auto"/>
                  </w:tcBorders>
                </w:tcPr>
                <w:p w14:paraId="55B52718" w14:textId="77777777" w:rsidR="00D67D7E" w:rsidRPr="00E6439E" w:rsidRDefault="00D67D7E" w:rsidP="002E7A39">
                  <w:pPr>
                    <w:tabs>
                      <w:tab w:val="left" w:pos="-1080"/>
                      <w:tab w:val="left" w:pos="-720"/>
                      <w:tab w:val="left" w:pos="0"/>
                      <w:tab w:val="left" w:pos="270"/>
                    </w:tabs>
                    <w:jc w:val="center"/>
                    <w:rPr>
                      <w:rFonts w:ascii="Arial" w:hAnsi="Arial" w:cs="Arial"/>
                      <w:b/>
                      <w:sz w:val="40"/>
                      <w:szCs w:val="40"/>
                    </w:rPr>
                  </w:pPr>
                </w:p>
              </w:tc>
              <w:tc>
                <w:tcPr>
                  <w:tcW w:w="360" w:type="dxa"/>
                  <w:tcBorders>
                    <w:top w:val="nil"/>
                    <w:left w:val="nil"/>
                    <w:bottom w:val="nil"/>
                  </w:tcBorders>
                </w:tcPr>
                <w:p w14:paraId="21A9B430" w14:textId="77777777" w:rsidR="00D67D7E" w:rsidRPr="00E6439E" w:rsidRDefault="00D67D7E" w:rsidP="002E7A39">
                  <w:pPr>
                    <w:tabs>
                      <w:tab w:val="left" w:pos="-1080"/>
                      <w:tab w:val="left" w:pos="-720"/>
                      <w:tab w:val="left" w:pos="0"/>
                      <w:tab w:val="left" w:pos="270"/>
                    </w:tabs>
                    <w:jc w:val="center"/>
                    <w:rPr>
                      <w:rFonts w:ascii="Arial" w:hAnsi="Arial" w:cs="Arial"/>
                      <w:b/>
                      <w:sz w:val="40"/>
                      <w:szCs w:val="40"/>
                    </w:rPr>
                  </w:pPr>
                  <w:r w:rsidRPr="00E6439E">
                    <w:rPr>
                      <w:rFonts w:ascii="Arial" w:hAnsi="Arial" w:cs="Arial"/>
                      <w:b/>
                      <w:sz w:val="40"/>
                      <w:szCs w:val="40"/>
                    </w:rPr>
                    <w:t>.</w:t>
                  </w:r>
                </w:p>
              </w:tc>
              <w:tc>
                <w:tcPr>
                  <w:tcW w:w="648" w:type="dxa"/>
                </w:tcPr>
                <w:p w14:paraId="06726192" w14:textId="77777777" w:rsidR="00D67D7E" w:rsidRDefault="00D67D7E" w:rsidP="002E7A39">
                  <w:pPr>
                    <w:tabs>
                      <w:tab w:val="left" w:pos="-1080"/>
                      <w:tab w:val="left" w:pos="-720"/>
                      <w:tab w:val="left" w:pos="0"/>
                      <w:tab w:val="left" w:pos="270"/>
                    </w:tabs>
                    <w:jc w:val="center"/>
                    <w:rPr>
                      <w:rFonts w:ascii="Arial" w:hAnsi="Arial" w:cs="Arial"/>
                    </w:rPr>
                  </w:pPr>
                </w:p>
                <w:p w14:paraId="6D15C021" w14:textId="77777777" w:rsidR="00D67D7E" w:rsidRDefault="00D67D7E" w:rsidP="002E7A39">
                  <w:pPr>
                    <w:tabs>
                      <w:tab w:val="left" w:pos="-1080"/>
                      <w:tab w:val="left" w:pos="-720"/>
                      <w:tab w:val="left" w:pos="0"/>
                      <w:tab w:val="left" w:pos="270"/>
                    </w:tabs>
                    <w:jc w:val="center"/>
                    <w:rPr>
                      <w:rFonts w:ascii="Arial" w:hAnsi="Arial" w:cs="Arial"/>
                    </w:rPr>
                  </w:pPr>
                </w:p>
              </w:tc>
              <w:tc>
                <w:tcPr>
                  <w:tcW w:w="648" w:type="dxa"/>
                </w:tcPr>
                <w:p w14:paraId="7678A4A0" w14:textId="77777777" w:rsidR="00D67D7E" w:rsidRDefault="00D67D7E" w:rsidP="002E7A39">
                  <w:pPr>
                    <w:tabs>
                      <w:tab w:val="left" w:pos="-1080"/>
                      <w:tab w:val="left" w:pos="-720"/>
                      <w:tab w:val="left" w:pos="0"/>
                      <w:tab w:val="left" w:pos="270"/>
                    </w:tabs>
                    <w:jc w:val="center"/>
                    <w:rPr>
                      <w:rFonts w:ascii="Arial" w:hAnsi="Arial" w:cs="Arial"/>
                    </w:rPr>
                  </w:pPr>
                </w:p>
              </w:tc>
              <w:tc>
                <w:tcPr>
                  <w:tcW w:w="648" w:type="dxa"/>
                </w:tcPr>
                <w:p w14:paraId="0D508B09" w14:textId="77777777" w:rsidR="00D67D7E" w:rsidRDefault="00D67D7E" w:rsidP="002E7A39">
                  <w:pPr>
                    <w:tabs>
                      <w:tab w:val="left" w:pos="-1080"/>
                      <w:tab w:val="left" w:pos="-720"/>
                      <w:tab w:val="left" w:pos="0"/>
                      <w:tab w:val="left" w:pos="270"/>
                    </w:tabs>
                    <w:jc w:val="center"/>
                    <w:rPr>
                      <w:rFonts w:ascii="Arial" w:hAnsi="Arial" w:cs="Arial"/>
                    </w:rPr>
                  </w:pPr>
                </w:p>
              </w:tc>
              <w:tc>
                <w:tcPr>
                  <w:tcW w:w="648" w:type="dxa"/>
                </w:tcPr>
                <w:p w14:paraId="65F283F3" w14:textId="77777777" w:rsidR="00D67D7E" w:rsidRDefault="00D67D7E" w:rsidP="002E7A39">
                  <w:pPr>
                    <w:tabs>
                      <w:tab w:val="left" w:pos="-1080"/>
                      <w:tab w:val="left" w:pos="-720"/>
                      <w:tab w:val="left" w:pos="0"/>
                      <w:tab w:val="left" w:pos="270"/>
                    </w:tabs>
                    <w:jc w:val="center"/>
                    <w:rPr>
                      <w:rFonts w:ascii="Arial" w:hAnsi="Arial" w:cs="Arial"/>
                    </w:rPr>
                  </w:pPr>
                </w:p>
              </w:tc>
            </w:tr>
          </w:tbl>
          <w:p w14:paraId="24564436" w14:textId="77777777" w:rsidR="00C12257" w:rsidRDefault="00F5766D" w:rsidP="00F177D4">
            <w:pPr>
              <w:tabs>
                <w:tab w:val="left" w:pos="-1080"/>
                <w:tab w:val="left" w:pos="-720"/>
                <w:tab w:val="left" w:pos="0"/>
                <w:tab w:val="left" w:pos="270"/>
              </w:tabs>
              <w:jc w:val="center"/>
              <w:rPr>
                <w:rFonts w:ascii="Arial" w:hAnsi="Arial" w:cs="Arial"/>
              </w:rPr>
            </w:pPr>
            <w:r w:rsidRPr="004C0819">
              <w:rPr>
                <w:rFonts w:ascii="Arial" w:hAnsi="Arial" w:cs="Arial"/>
              </w:rPr>
              <w:t xml:space="preserve"> </w:t>
            </w:r>
            <w:r w:rsidR="00C12257" w:rsidRPr="004C0819">
              <w:rPr>
                <w:rFonts w:ascii="Arial" w:hAnsi="Arial" w:cs="Arial"/>
              </w:rPr>
              <w:t>(</w:t>
            </w:r>
            <w:r w:rsidR="00466CFF">
              <w:rPr>
                <w:rFonts w:ascii="Arial" w:hAnsi="Arial" w:cs="Arial"/>
              </w:rPr>
              <w:t>Adjustment Factor</w:t>
            </w:r>
            <w:r w:rsidR="00466CFF" w:rsidRPr="004C0819">
              <w:rPr>
                <w:rFonts w:ascii="Arial" w:hAnsi="Arial" w:cs="Arial"/>
              </w:rPr>
              <w:t xml:space="preserve"> </w:t>
            </w:r>
            <w:r w:rsidR="002E05EA">
              <w:rPr>
                <w:rFonts w:ascii="Arial" w:hAnsi="Arial" w:cs="Arial"/>
              </w:rPr>
              <w:t>2</w:t>
            </w:r>
            <w:r w:rsidR="00C12257" w:rsidRPr="004C0819">
              <w:rPr>
                <w:rFonts w:ascii="Arial" w:hAnsi="Arial" w:cs="Arial"/>
              </w:rPr>
              <w:t>*)</w:t>
            </w:r>
          </w:p>
          <w:p w14:paraId="1C83993F" w14:textId="77777777" w:rsidR="00F5766D" w:rsidRPr="004C0819" w:rsidRDefault="00F5766D" w:rsidP="00F177D4">
            <w:pPr>
              <w:tabs>
                <w:tab w:val="left" w:pos="-1080"/>
                <w:tab w:val="left" w:pos="-720"/>
                <w:tab w:val="left" w:pos="0"/>
                <w:tab w:val="left" w:pos="270"/>
              </w:tabs>
              <w:jc w:val="center"/>
              <w:rPr>
                <w:rFonts w:ascii="Arial" w:hAnsi="Arial" w:cs="Arial"/>
              </w:rPr>
            </w:pPr>
          </w:p>
        </w:tc>
      </w:tr>
    </w:tbl>
    <w:p w14:paraId="6ECE6A8E" w14:textId="77777777" w:rsidR="000B42F5" w:rsidRDefault="000B42F5" w:rsidP="00C12257">
      <w:pPr>
        <w:pStyle w:val="BodyText"/>
        <w:rPr>
          <w:rFonts w:ascii="Arial" w:hAnsi="Arial" w:cs="Arial"/>
          <w:b/>
          <w:vanish w:val="0"/>
          <w:color w:val="000000"/>
        </w:rPr>
      </w:pPr>
      <w:r>
        <w:rPr>
          <w:rFonts w:ascii="Arial" w:hAnsi="Arial" w:cs="Arial"/>
          <w:b/>
          <w:vanish w:val="0"/>
          <w:color w:val="000000"/>
        </w:rPr>
        <w:t>* The Adjustment Factors are to be carried no further tha</w:t>
      </w:r>
      <w:r w:rsidR="00173E67">
        <w:rPr>
          <w:rFonts w:ascii="Arial" w:hAnsi="Arial" w:cs="Arial"/>
          <w:b/>
          <w:vanish w:val="0"/>
          <w:color w:val="000000"/>
        </w:rPr>
        <w:t>n</w:t>
      </w:r>
      <w:r>
        <w:rPr>
          <w:rFonts w:ascii="Arial" w:hAnsi="Arial" w:cs="Arial"/>
          <w:b/>
          <w:vanish w:val="0"/>
          <w:color w:val="000000"/>
        </w:rPr>
        <w:t xml:space="preserve"> 4 decimal places</w:t>
      </w:r>
    </w:p>
    <w:p w14:paraId="7FDACDFB" w14:textId="77777777" w:rsidR="00FA7130" w:rsidRPr="004C0819" w:rsidRDefault="00FA7130" w:rsidP="00C12257">
      <w:pPr>
        <w:pStyle w:val="BodyText"/>
        <w:rPr>
          <w:rFonts w:ascii="Arial" w:hAnsi="Arial" w:cs="Arial"/>
          <w:b/>
          <w:color w:val="000000"/>
        </w:rPr>
      </w:pPr>
    </w:p>
    <w:p w14:paraId="081D14E4" w14:textId="77777777" w:rsidR="00C12257" w:rsidRPr="004C0819" w:rsidRDefault="00C12257" w:rsidP="00C12257">
      <w:pPr>
        <w:tabs>
          <w:tab w:val="left" w:pos="-1080"/>
        </w:tabs>
        <w:rPr>
          <w:rFonts w:ascii="Arial" w:hAnsi="Arial" w:cs="Arial"/>
        </w:rPr>
      </w:pPr>
    </w:p>
    <w:p w14:paraId="5EB7284C" w14:textId="77777777" w:rsidR="00C12257" w:rsidRPr="004C0819" w:rsidRDefault="00466CFF" w:rsidP="00C12257">
      <w:pPr>
        <w:widowControl w:val="0"/>
        <w:numPr>
          <w:ilvl w:val="0"/>
          <w:numId w:val="1"/>
        </w:numPr>
        <w:tabs>
          <w:tab w:val="clear" w:pos="360"/>
          <w:tab w:val="left" w:pos="-1080"/>
          <w:tab w:val="left" w:pos="1080"/>
        </w:tabs>
        <w:overflowPunct/>
        <w:autoSpaceDE/>
        <w:autoSpaceDN/>
        <w:adjustRightInd/>
        <w:ind w:left="720" w:firstLine="0"/>
        <w:textAlignment w:val="auto"/>
        <w:rPr>
          <w:rFonts w:ascii="Arial" w:hAnsi="Arial" w:cs="Arial"/>
        </w:rPr>
      </w:pPr>
      <w:r>
        <w:rPr>
          <w:rFonts w:ascii="Arial" w:hAnsi="Arial" w:cs="Arial"/>
        </w:rPr>
        <w:t>Bid Award Criteria Figure</w:t>
      </w:r>
      <w:r w:rsidR="00C12257" w:rsidRPr="004C0819">
        <w:rPr>
          <w:rFonts w:ascii="Arial" w:hAnsi="Arial" w:cs="Arial"/>
        </w:rPr>
        <w:t xml:space="preserve">: For purposes of comparing Bids, the </w:t>
      </w:r>
      <w:r>
        <w:rPr>
          <w:rFonts w:ascii="Arial" w:hAnsi="Arial" w:cs="Arial"/>
        </w:rPr>
        <w:t>Adjustment Factors</w:t>
      </w:r>
      <w:r w:rsidRPr="004C0819">
        <w:rPr>
          <w:rFonts w:ascii="Arial" w:hAnsi="Arial" w:cs="Arial"/>
        </w:rPr>
        <w:t xml:space="preserve"> </w:t>
      </w:r>
      <w:r w:rsidR="00C12257" w:rsidRPr="004C0819">
        <w:rPr>
          <w:rFonts w:ascii="Arial" w:hAnsi="Arial" w:cs="Arial"/>
        </w:rPr>
        <w:t xml:space="preserve">provided above will be weighted and aggregated as follows to form a number referred to as the </w:t>
      </w:r>
      <w:r>
        <w:rPr>
          <w:rFonts w:ascii="Arial" w:hAnsi="Arial" w:cs="Arial"/>
        </w:rPr>
        <w:t>Bid Award Criteria</w:t>
      </w:r>
      <w:r w:rsidR="00C12257" w:rsidRPr="004C0819">
        <w:rPr>
          <w:rFonts w:ascii="Arial" w:hAnsi="Arial" w:cs="Arial"/>
        </w:rPr>
        <w:t xml:space="preserve">.  The University will calculate the </w:t>
      </w:r>
      <w:r>
        <w:rPr>
          <w:rFonts w:ascii="Arial" w:hAnsi="Arial" w:cs="Arial"/>
        </w:rPr>
        <w:t xml:space="preserve">Adjustment Factor </w:t>
      </w:r>
      <w:r w:rsidR="00C12257" w:rsidRPr="004C0819">
        <w:rPr>
          <w:rFonts w:ascii="Arial" w:hAnsi="Arial" w:cs="Arial"/>
        </w:rPr>
        <w:t xml:space="preserve">times the </w:t>
      </w:r>
      <w:r>
        <w:rPr>
          <w:rFonts w:ascii="Arial" w:hAnsi="Arial" w:cs="Arial"/>
        </w:rPr>
        <w:t>percentages</w:t>
      </w:r>
      <w:r w:rsidR="00C12257" w:rsidRPr="004C0819">
        <w:rPr>
          <w:rFonts w:ascii="Arial" w:hAnsi="Arial" w:cs="Arial"/>
        </w:rPr>
        <w:t xml:space="preserve"> shown.  These </w:t>
      </w:r>
      <w:r>
        <w:rPr>
          <w:rFonts w:ascii="Arial" w:hAnsi="Arial" w:cs="Arial"/>
        </w:rPr>
        <w:t>percentages</w:t>
      </w:r>
      <w:r w:rsidR="00C12257" w:rsidRPr="004C0819">
        <w:rPr>
          <w:rFonts w:ascii="Arial" w:hAnsi="Arial" w:cs="Arial"/>
        </w:rPr>
        <w:t xml:space="preserve"> have been chosen for the purpose of evaluating bids only and in no way should they be construed to represent or guarantee the actual or expected value of work under this contract. </w:t>
      </w:r>
    </w:p>
    <w:p w14:paraId="3391D1AA" w14:textId="77777777" w:rsidR="00C12257" w:rsidRPr="004C0819" w:rsidRDefault="00921F0A" w:rsidP="00C12257">
      <w:pPr>
        <w:widowControl w:val="0"/>
        <w:tabs>
          <w:tab w:val="left" w:pos="-1080"/>
          <w:tab w:val="left" w:pos="1080"/>
        </w:tabs>
        <w:rPr>
          <w:rFonts w:ascii="Arial" w:hAnsi="Arial" w:cs="Arial"/>
        </w:rPr>
      </w:pPr>
      <w:r>
        <w:rPr>
          <w:rFonts w:ascii="Arial" w:hAnsi="Arial" w:cs="Arial"/>
        </w:rPr>
        <w:br w:type="page"/>
      </w:r>
    </w:p>
    <w:p w14:paraId="7C25295E" w14:textId="77777777" w:rsidR="00C12257" w:rsidRPr="004C0819" w:rsidRDefault="00C12257" w:rsidP="00C12257">
      <w:pPr>
        <w:widowControl w:val="0"/>
        <w:tabs>
          <w:tab w:val="left" w:pos="-1080"/>
          <w:tab w:val="left" w:pos="1080"/>
        </w:tabs>
        <w:rPr>
          <w:rFonts w:ascii="Arial" w:hAnsi="Arial" w:cs="Arial"/>
        </w:rPr>
      </w:pPr>
    </w:p>
    <w:p w14:paraId="38B0E758" w14:textId="77777777" w:rsidR="00A17232" w:rsidRPr="004C0819" w:rsidRDefault="00A17232" w:rsidP="00A17232">
      <w:pPr>
        <w:tabs>
          <w:tab w:val="left" w:pos="-1080"/>
        </w:tabs>
        <w:jc w:val="center"/>
        <w:rPr>
          <w:rFonts w:ascii="Arial" w:hAnsi="Arial" w:cs="Arial"/>
          <w:b/>
        </w:rPr>
      </w:pPr>
      <w:r w:rsidRPr="004C0819" w:rsidDel="00A17232">
        <w:rPr>
          <w:rFonts w:ascii="Arial" w:hAnsi="Arial" w:cs="Arial"/>
          <w:b/>
        </w:rPr>
        <w:t xml:space="preserve"> </w:t>
      </w:r>
      <w:r w:rsidRPr="004C0819">
        <w:rPr>
          <w:rFonts w:ascii="Arial" w:hAnsi="Arial" w:cs="Arial"/>
          <w:b/>
        </w:rPr>
        <w:t>(Do Not Complete, For University Use Only)</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2250"/>
        <w:gridCol w:w="450"/>
        <w:gridCol w:w="1530"/>
        <w:gridCol w:w="360"/>
        <w:gridCol w:w="2340"/>
      </w:tblGrid>
      <w:tr w:rsidR="00A17232" w:rsidRPr="004C0819" w14:paraId="4910E7BB" w14:textId="77777777" w:rsidTr="00F31B3C">
        <w:trPr>
          <w:cantSplit/>
        </w:trPr>
        <w:tc>
          <w:tcPr>
            <w:tcW w:w="8730" w:type="dxa"/>
            <w:gridSpan w:val="6"/>
            <w:tcBorders>
              <w:top w:val="single" w:sz="4" w:space="0" w:color="auto"/>
              <w:bottom w:val="nil"/>
            </w:tcBorders>
            <w:shd w:val="pct15" w:color="auto" w:fill="FFFFFF"/>
          </w:tcPr>
          <w:p w14:paraId="75A7FFE5" w14:textId="77777777" w:rsidR="00A17232" w:rsidRPr="004C0819" w:rsidRDefault="00A17232" w:rsidP="00F31B3C">
            <w:pPr>
              <w:tabs>
                <w:tab w:val="left" w:pos="-1080"/>
              </w:tabs>
              <w:jc w:val="center"/>
              <w:rPr>
                <w:rFonts w:ascii="Arial" w:hAnsi="Arial" w:cs="Arial"/>
                <w:u w:val="single"/>
              </w:rPr>
            </w:pPr>
            <w:r w:rsidRPr="004C0819">
              <w:rPr>
                <w:rFonts w:ascii="Arial" w:hAnsi="Arial" w:cs="Arial"/>
                <w:u w:val="single"/>
              </w:rPr>
              <w:t xml:space="preserve">TOTAL </w:t>
            </w:r>
            <w:r>
              <w:rPr>
                <w:rFonts w:ascii="Arial" w:hAnsi="Arial" w:cs="Arial"/>
                <w:u w:val="single"/>
              </w:rPr>
              <w:t>AWARD CRITERIA FIGURE</w:t>
            </w:r>
            <w:r w:rsidRPr="004C0819">
              <w:rPr>
                <w:rFonts w:ascii="Arial" w:hAnsi="Arial" w:cs="Arial"/>
                <w:u w:val="single"/>
              </w:rPr>
              <w:t>CALCULATION</w:t>
            </w:r>
          </w:p>
        </w:tc>
      </w:tr>
      <w:tr w:rsidR="00A17232" w:rsidRPr="004C0819" w14:paraId="3C77D965" w14:textId="77777777" w:rsidTr="00F31B3C">
        <w:trPr>
          <w:cantSplit/>
        </w:trPr>
        <w:tc>
          <w:tcPr>
            <w:tcW w:w="8730" w:type="dxa"/>
            <w:gridSpan w:val="6"/>
            <w:tcBorders>
              <w:top w:val="nil"/>
              <w:bottom w:val="nil"/>
            </w:tcBorders>
            <w:shd w:val="pct15" w:color="auto" w:fill="FFFFFF"/>
          </w:tcPr>
          <w:p w14:paraId="2896CE5F" w14:textId="7048DC2A" w:rsidR="00A17232" w:rsidRPr="004C0819" w:rsidRDefault="00A17232" w:rsidP="00F31B3C">
            <w:pPr>
              <w:tabs>
                <w:tab w:val="left" w:pos="-1080"/>
              </w:tabs>
              <w:jc w:val="center"/>
              <w:rPr>
                <w:rFonts w:ascii="Arial" w:hAnsi="Arial" w:cs="Arial"/>
              </w:rPr>
            </w:pPr>
            <w:r w:rsidRPr="004C0819">
              <w:rPr>
                <w:rFonts w:ascii="Arial" w:hAnsi="Arial" w:cs="Arial"/>
              </w:rPr>
              <w:t>TO CALCULATE LOW BIDDER</w:t>
            </w:r>
            <w:r w:rsidR="00E23360">
              <w:rPr>
                <w:rFonts w:ascii="Arial" w:hAnsi="Arial" w:cs="Arial"/>
              </w:rPr>
              <w:t xml:space="preserve"> </w:t>
            </w:r>
            <w:r w:rsidR="00E23360" w:rsidRPr="00A43A14">
              <w:rPr>
                <w:rFonts w:ascii="Arial" w:hAnsi="Arial" w:cs="Arial"/>
                <w:highlight w:val="lightGray"/>
              </w:rPr>
              <w:t>(SAMPLE)</w:t>
            </w:r>
          </w:p>
        </w:tc>
      </w:tr>
      <w:tr w:rsidR="00A17232" w:rsidRPr="004C0819" w14:paraId="60A05760" w14:textId="77777777" w:rsidTr="00F31B3C">
        <w:tc>
          <w:tcPr>
            <w:tcW w:w="1800" w:type="dxa"/>
            <w:tcBorders>
              <w:top w:val="nil"/>
              <w:bottom w:val="nil"/>
            </w:tcBorders>
            <w:shd w:val="pct15" w:color="auto" w:fill="FFFFFF"/>
          </w:tcPr>
          <w:p w14:paraId="5CDBCB16" w14:textId="77777777" w:rsidR="00A17232" w:rsidRPr="004C0819" w:rsidRDefault="00A17232" w:rsidP="00F31B3C">
            <w:pPr>
              <w:tabs>
                <w:tab w:val="left" w:pos="-1080"/>
              </w:tabs>
              <w:jc w:val="center"/>
              <w:rPr>
                <w:rFonts w:ascii="Arial" w:hAnsi="Arial" w:cs="Arial"/>
              </w:rPr>
            </w:pPr>
          </w:p>
          <w:p w14:paraId="770AEB32" w14:textId="77777777" w:rsidR="00A17232" w:rsidRPr="004C0819" w:rsidRDefault="00A17232" w:rsidP="00F31B3C">
            <w:pPr>
              <w:tabs>
                <w:tab w:val="left" w:pos="-1080"/>
              </w:tabs>
              <w:jc w:val="center"/>
              <w:rPr>
                <w:rFonts w:ascii="Arial" w:hAnsi="Arial" w:cs="Arial"/>
              </w:rPr>
            </w:pPr>
            <w:r w:rsidRPr="004C0819">
              <w:rPr>
                <w:rFonts w:ascii="Arial" w:hAnsi="Arial" w:cs="Arial"/>
              </w:rPr>
              <w:t>(</w:t>
            </w:r>
            <w:r>
              <w:rPr>
                <w:rFonts w:ascii="Arial" w:hAnsi="Arial" w:cs="Arial"/>
              </w:rPr>
              <w:t>Adjustment Factor</w:t>
            </w:r>
            <w:r w:rsidRPr="004C0819">
              <w:rPr>
                <w:rFonts w:ascii="Arial" w:hAnsi="Arial" w:cs="Arial"/>
              </w:rPr>
              <w:t xml:space="preserve"> 1)</w:t>
            </w:r>
          </w:p>
        </w:tc>
        <w:tc>
          <w:tcPr>
            <w:tcW w:w="2250" w:type="dxa"/>
            <w:tcBorders>
              <w:top w:val="nil"/>
              <w:bottom w:val="nil"/>
            </w:tcBorders>
            <w:shd w:val="pct15" w:color="auto" w:fill="FFFFFF"/>
          </w:tcPr>
          <w:p w14:paraId="78EDE60E" w14:textId="77777777" w:rsidR="00A17232" w:rsidRPr="004C0819" w:rsidRDefault="00A17232" w:rsidP="00F31B3C">
            <w:pPr>
              <w:tabs>
                <w:tab w:val="left" w:pos="-1080"/>
              </w:tabs>
              <w:jc w:val="center"/>
              <w:rPr>
                <w:rFonts w:ascii="Arial" w:hAnsi="Arial" w:cs="Arial"/>
              </w:rPr>
            </w:pPr>
          </w:p>
          <w:p w14:paraId="599FA1E4" w14:textId="77777777" w:rsidR="00A17232" w:rsidRPr="004C0819" w:rsidRDefault="00A17232" w:rsidP="00F31B3C">
            <w:pPr>
              <w:tabs>
                <w:tab w:val="left" w:pos="-1080"/>
              </w:tabs>
              <w:jc w:val="center"/>
              <w:rPr>
                <w:rFonts w:ascii="Arial" w:hAnsi="Arial" w:cs="Arial"/>
              </w:rPr>
            </w:pPr>
          </w:p>
        </w:tc>
        <w:tc>
          <w:tcPr>
            <w:tcW w:w="450" w:type="dxa"/>
            <w:tcBorders>
              <w:top w:val="nil"/>
              <w:bottom w:val="nil"/>
            </w:tcBorders>
            <w:shd w:val="pct15" w:color="auto" w:fill="FFFFFF"/>
          </w:tcPr>
          <w:p w14:paraId="5C129CF1" w14:textId="77777777" w:rsidR="00A17232" w:rsidRPr="004C0819" w:rsidRDefault="00A17232" w:rsidP="00F31B3C">
            <w:pPr>
              <w:tabs>
                <w:tab w:val="left" w:pos="-1080"/>
              </w:tabs>
              <w:jc w:val="center"/>
              <w:rPr>
                <w:rFonts w:ascii="Arial" w:hAnsi="Arial" w:cs="Arial"/>
              </w:rPr>
            </w:pPr>
          </w:p>
          <w:p w14:paraId="511B9FB8" w14:textId="77777777" w:rsidR="00A17232" w:rsidRPr="004C0819" w:rsidRDefault="00A17232" w:rsidP="00F31B3C">
            <w:pPr>
              <w:tabs>
                <w:tab w:val="left" w:pos="-1080"/>
              </w:tabs>
              <w:jc w:val="center"/>
              <w:rPr>
                <w:rFonts w:ascii="Arial" w:hAnsi="Arial" w:cs="Arial"/>
              </w:rPr>
            </w:pPr>
            <w:r w:rsidRPr="004C0819">
              <w:rPr>
                <w:rFonts w:ascii="Arial" w:hAnsi="Arial" w:cs="Arial"/>
              </w:rPr>
              <w:t>X</w:t>
            </w:r>
          </w:p>
        </w:tc>
        <w:tc>
          <w:tcPr>
            <w:tcW w:w="1530" w:type="dxa"/>
            <w:tcBorders>
              <w:top w:val="nil"/>
              <w:bottom w:val="nil"/>
            </w:tcBorders>
            <w:shd w:val="pct15" w:color="auto" w:fill="FFFFFF"/>
          </w:tcPr>
          <w:p w14:paraId="2BCB2B57" w14:textId="77777777" w:rsidR="00A17232" w:rsidRPr="004C0819" w:rsidRDefault="00A17232" w:rsidP="00F31B3C">
            <w:pPr>
              <w:tabs>
                <w:tab w:val="left" w:pos="-1080"/>
              </w:tabs>
              <w:jc w:val="center"/>
              <w:rPr>
                <w:rFonts w:ascii="Arial" w:hAnsi="Arial" w:cs="Arial"/>
              </w:rPr>
            </w:pPr>
          </w:p>
          <w:p w14:paraId="2C4A65C0" w14:textId="77777777" w:rsidR="00A17232" w:rsidRPr="004C0819" w:rsidRDefault="002E05EA" w:rsidP="00F31B3C">
            <w:pPr>
              <w:tabs>
                <w:tab w:val="left" w:pos="-1080"/>
              </w:tabs>
              <w:jc w:val="center"/>
              <w:rPr>
                <w:rFonts w:ascii="Arial" w:hAnsi="Arial" w:cs="Arial"/>
              </w:rPr>
            </w:pPr>
            <w:r>
              <w:rPr>
                <w:rFonts w:ascii="Arial" w:hAnsi="Arial" w:cs="Arial"/>
              </w:rPr>
              <w:t>60</w:t>
            </w:r>
            <w:r w:rsidR="00A17232">
              <w:rPr>
                <w:rFonts w:ascii="Arial" w:hAnsi="Arial" w:cs="Arial"/>
              </w:rPr>
              <w:t>%</w:t>
            </w:r>
          </w:p>
        </w:tc>
        <w:tc>
          <w:tcPr>
            <w:tcW w:w="360" w:type="dxa"/>
            <w:tcBorders>
              <w:top w:val="nil"/>
              <w:bottom w:val="nil"/>
            </w:tcBorders>
            <w:shd w:val="pct15" w:color="auto" w:fill="FFFFFF"/>
          </w:tcPr>
          <w:p w14:paraId="3D2E329E" w14:textId="77777777" w:rsidR="00A17232" w:rsidRPr="004C0819" w:rsidRDefault="00A17232" w:rsidP="00F31B3C">
            <w:pPr>
              <w:tabs>
                <w:tab w:val="left" w:pos="-1080"/>
              </w:tabs>
              <w:jc w:val="center"/>
              <w:rPr>
                <w:rFonts w:ascii="Arial" w:hAnsi="Arial" w:cs="Arial"/>
              </w:rPr>
            </w:pPr>
          </w:p>
          <w:p w14:paraId="3058B642" w14:textId="77777777" w:rsidR="00A17232" w:rsidRPr="004C0819" w:rsidRDefault="00A17232" w:rsidP="00F31B3C">
            <w:pPr>
              <w:tabs>
                <w:tab w:val="left" w:pos="-1080"/>
              </w:tabs>
              <w:jc w:val="center"/>
              <w:rPr>
                <w:rFonts w:ascii="Arial" w:hAnsi="Arial" w:cs="Arial"/>
              </w:rPr>
            </w:pPr>
            <w:r w:rsidRPr="004C0819">
              <w:rPr>
                <w:rFonts w:ascii="Arial" w:hAnsi="Arial" w:cs="Arial"/>
              </w:rPr>
              <w:t>=</w:t>
            </w:r>
          </w:p>
        </w:tc>
        <w:tc>
          <w:tcPr>
            <w:tcW w:w="2340" w:type="dxa"/>
            <w:tcBorders>
              <w:top w:val="nil"/>
              <w:bottom w:val="nil"/>
            </w:tcBorders>
            <w:shd w:val="pct15" w:color="auto" w:fill="FFFFFF"/>
          </w:tcPr>
          <w:p w14:paraId="5654DA2B" w14:textId="77777777" w:rsidR="00A17232" w:rsidRPr="004C0819" w:rsidRDefault="00A17232" w:rsidP="00F31B3C">
            <w:pPr>
              <w:tabs>
                <w:tab w:val="left" w:pos="-1080"/>
              </w:tabs>
              <w:jc w:val="center"/>
              <w:rPr>
                <w:rFonts w:ascii="Arial" w:hAnsi="Arial" w:cs="Arial"/>
              </w:rPr>
            </w:pPr>
          </w:p>
          <w:p w14:paraId="10427572" w14:textId="77777777" w:rsidR="00A17232" w:rsidRPr="004C0819" w:rsidRDefault="00A17232" w:rsidP="00F31B3C">
            <w:pPr>
              <w:tabs>
                <w:tab w:val="left" w:pos="-1080"/>
              </w:tabs>
              <w:jc w:val="center"/>
              <w:rPr>
                <w:rFonts w:ascii="Arial" w:hAnsi="Arial" w:cs="Arial"/>
              </w:rPr>
            </w:pPr>
          </w:p>
        </w:tc>
      </w:tr>
      <w:tr w:rsidR="00A17232" w:rsidRPr="004C0819" w14:paraId="6F6D5D84" w14:textId="77777777" w:rsidTr="00F31B3C">
        <w:tc>
          <w:tcPr>
            <w:tcW w:w="1800" w:type="dxa"/>
            <w:tcBorders>
              <w:top w:val="nil"/>
              <w:bottom w:val="nil"/>
            </w:tcBorders>
            <w:shd w:val="pct15" w:color="auto" w:fill="FFFFFF"/>
          </w:tcPr>
          <w:p w14:paraId="0244EA3A" w14:textId="77777777" w:rsidR="00A17232" w:rsidRPr="004C0819" w:rsidRDefault="00A17232" w:rsidP="00F31B3C">
            <w:pPr>
              <w:tabs>
                <w:tab w:val="left" w:pos="-1080"/>
              </w:tabs>
              <w:jc w:val="center"/>
              <w:rPr>
                <w:rFonts w:ascii="Arial" w:hAnsi="Arial" w:cs="Arial"/>
              </w:rPr>
            </w:pPr>
          </w:p>
        </w:tc>
        <w:tc>
          <w:tcPr>
            <w:tcW w:w="2250" w:type="dxa"/>
            <w:tcBorders>
              <w:top w:val="nil"/>
              <w:bottom w:val="nil"/>
            </w:tcBorders>
            <w:shd w:val="pct15" w:color="auto" w:fill="FFFFFF"/>
          </w:tcPr>
          <w:p w14:paraId="28DA5936" w14:textId="77777777" w:rsidR="00A17232" w:rsidRPr="004C0819" w:rsidRDefault="00A17232" w:rsidP="00F31B3C">
            <w:pPr>
              <w:tabs>
                <w:tab w:val="left" w:pos="-1080"/>
              </w:tabs>
              <w:jc w:val="center"/>
              <w:rPr>
                <w:rFonts w:ascii="Arial" w:hAnsi="Arial" w:cs="Arial"/>
              </w:rPr>
            </w:pPr>
          </w:p>
        </w:tc>
        <w:tc>
          <w:tcPr>
            <w:tcW w:w="450" w:type="dxa"/>
            <w:tcBorders>
              <w:top w:val="nil"/>
              <w:bottom w:val="nil"/>
            </w:tcBorders>
            <w:shd w:val="pct15" w:color="auto" w:fill="FFFFFF"/>
          </w:tcPr>
          <w:p w14:paraId="5B9D318D" w14:textId="77777777" w:rsidR="00A17232" w:rsidRPr="004C0819" w:rsidRDefault="00A17232" w:rsidP="00F31B3C">
            <w:pPr>
              <w:tabs>
                <w:tab w:val="left" w:pos="-1080"/>
              </w:tabs>
              <w:jc w:val="center"/>
              <w:rPr>
                <w:rFonts w:ascii="Arial" w:hAnsi="Arial" w:cs="Arial"/>
              </w:rPr>
            </w:pPr>
          </w:p>
        </w:tc>
        <w:tc>
          <w:tcPr>
            <w:tcW w:w="1530" w:type="dxa"/>
            <w:tcBorders>
              <w:top w:val="nil"/>
              <w:bottom w:val="nil"/>
            </w:tcBorders>
            <w:shd w:val="pct15" w:color="auto" w:fill="FFFFFF"/>
          </w:tcPr>
          <w:p w14:paraId="3882E343" w14:textId="77777777" w:rsidR="00A17232" w:rsidRPr="004C0819" w:rsidRDefault="00A17232" w:rsidP="00F31B3C">
            <w:pPr>
              <w:tabs>
                <w:tab w:val="left" w:pos="-1080"/>
              </w:tabs>
              <w:rPr>
                <w:rFonts w:ascii="Arial" w:hAnsi="Arial" w:cs="Arial"/>
              </w:rPr>
            </w:pPr>
          </w:p>
        </w:tc>
        <w:tc>
          <w:tcPr>
            <w:tcW w:w="360" w:type="dxa"/>
            <w:tcBorders>
              <w:top w:val="nil"/>
              <w:bottom w:val="nil"/>
            </w:tcBorders>
            <w:shd w:val="pct15" w:color="auto" w:fill="FFFFFF"/>
          </w:tcPr>
          <w:p w14:paraId="1055508B" w14:textId="77777777" w:rsidR="00A17232" w:rsidRPr="004C0819" w:rsidRDefault="00A17232" w:rsidP="00F31B3C">
            <w:pPr>
              <w:tabs>
                <w:tab w:val="left" w:pos="-1080"/>
              </w:tabs>
              <w:jc w:val="center"/>
              <w:rPr>
                <w:rFonts w:ascii="Arial" w:hAnsi="Arial" w:cs="Arial"/>
              </w:rPr>
            </w:pPr>
          </w:p>
        </w:tc>
        <w:tc>
          <w:tcPr>
            <w:tcW w:w="2340" w:type="dxa"/>
            <w:tcBorders>
              <w:top w:val="nil"/>
              <w:bottom w:val="nil"/>
            </w:tcBorders>
            <w:shd w:val="pct15" w:color="auto" w:fill="FFFFFF"/>
          </w:tcPr>
          <w:p w14:paraId="33FF97C0" w14:textId="77777777" w:rsidR="00A17232" w:rsidRPr="004C0819" w:rsidRDefault="00A17232" w:rsidP="00F31B3C">
            <w:pPr>
              <w:tabs>
                <w:tab w:val="left" w:pos="-1080"/>
              </w:tabs>
              <w:jc w:val="center"/>
              <w:rPr>
                <w:rFonts w:ascii="Arial" w:hAnsi="Arial" w:cs="Arial"/>
              </w:rPr>
            </w:pPr>
          </w:p>
        </w:tc>
      </w:tr>
      <w:tr w:rsidR="00A17232" w:rsidRPr="004C0819" w14:paraId="4AA7FFF8" w14:textId="77777777" w:rsidTr="00F31B3C">
        <w:tc>
          <w:tcPr>
            <w:tcW w:w="1800" w:type="dxa"/>
            <w:tcBorders>
              <w:top w:val="nil"/>
              <w:bottom w:val="nil"/>
            </w:tcBorders>
            <w:shd w:val="pct15" w:color="auto" w:fill="FFFFFF"/>
          </w:tcPr>
          <w:p w14:paraId="51A976B4" w14:textId="77777777" w:rsidR="00A17232" w:rsidRPr="004C0819" w:rsidRDefault="00A17232" w:rsidP="00F31B3C">
            <w:pPr>
              <w:tabs>
                <w:tab w:val="left" w:pos="-1080"/>
              </w:tabs>
              <w:jc w:val="center"/>
              <w:rPr>
                <w:rFonts w:ascii="Arial" w:hAnsi="Arial" w:cs="Arial"/>
              </w:rPr>
            </w:pPr>
          </w:p>
          <w:p w14:paraId="6D3BCB01" w14:textId="1AC31C3C" w:rsidR="00A17232" w:rsidRPr="004C0819" w:rsidRDefault="00A17232" w:rsidP="00F31B3C">
            <w:pPr>
              <w:tabs>
                <w:tab w:val="left" w:pos="-1080"/>
              </w:tabs>
              <w:jc w:val="center"/>
              <w:rPr>
                <w:rFonts w:ascii="Arial" w:hAnsi="Arial" w:cs="Arial"/>
              </w:rPr>
            </w:pPr>
            <w:r w:rsidRPr="004C0819">
              <w:rPr>
                <w:rFonts w:ascii="Arial" w:hAnsi="Arial" w:cs="Arial"/>
              </w:rPr>
              <w:t>(</w:t>
            </w:r>
            <w:r>
              <w:rPr>
                <w:rFonts w:ascii="Arial" w:hAnsi="Arial" w:cs="Arial"/>
              </w:rPr>
              <w:t>Adjustment Factor</w:t>
            </w:r>
            <w:r w:rsidRPr="004C0819">
              <w:rPr>
                <w:rFonts w:ascii="Arial" w:hAnsi="Arial" w:cs="Arial"/>
              </w:rPr>
              <w:t xml:space="preserve"> 2</w:t>
            </w:r>
            <w:r w:rsidRPr="006300A4">
              <w:rPr>
                <w:rFonts w:ascii="Arial" w:hAnsi="Arial" w:cs="Arial"/>
              </w:rPr>
              <w:t>)</w:t>
            </w:r>
          </w:p>
        </w:tc>
        <w:tc>
          <w:tcPr>
            <w:tcW w:w="2250" w:type="dxa"/>
            <w:tcBorders>
              <w:top w:val="nil"/>
              <w:bottom w:val="nil"/>
            </w:tcBorders>
            <w:shd w:val="pct15" w:color="auto" w:fill="FFFFFF"/>
          </w:tcPr>
          <w:p w14:paraId="29E7C99E" w14:textId="77777777" w:rsidR="00A17232" w:rsidRPr="004C0819" w:rsidRDefault="00A17232" w:rsidP="00F31B3C">
            <w:pPr>
              <w:tabs>
                <w:tab w:val="left" w:pos="-1080"/>
              </w:tabs>
              <w:jc w:val="center"/>
              <w:rPr>
                <w:rFonts w:ascii="Arial" w:hAnsi="Arial" w:cs="Arial"/>
              </w:rPr>
            </w:pPr>
          </w:p>
          <w:p w14:paraId="3C2E8DBD" w14:textId="77777777" w:rsidR="00A17232" w:rsidRPr="004C0819" w:rsidRDefault="00A17232" w:rsidP="00F31B3C">
            <w:pPr>
              <w:tabs>
                <w:tab w:val="left" w:pos="-1080"/>
              </w:tabs>
              <w:jc w:val="center"/>
              <w:rPr>
                <w:rFonts w:ascii="Arial" w:hAnsi="Arial" w:cs="Arial"/>
              </w:rPr>
            </w:pPr>
          </w:p>
        </w:tc>
        <w:tc>
          <w:tcPr>
            <w:tcW w:w="450" w:type="dxa"/>
            <w:tcBorders>
              <w:top w:val="nil"/>
              <w:bottom w:val="nil"/>
            </w:tcBorders>
            <w:shd w:val="pct15" w:color="auto" w:fill="FFFFFF"/>
          </w:tcPr>
          <w:p w14:paraId="61004F3E" w14:textId="77777777" w:rsidR="00A17232" w:rsidRPr="004C0819" w:rsidRDefault="00A17232" w:rsidP="00F31B3C">
            <w:pPr>
              <w:tabs>
                <w:tab w:val="left" w:pos="-1080"/>
              </w:tabs>
              <w:jc w:val="center"/>
              <w:rPr>
                <w:rFonts w:ascii="Arial" w:hAnsi="Arial" w:cs="Arial"/>
              </w:rPr>
            </w:pPr>
          </w:p>
          <w:p w14:paraId="63ECF794" w14:textId="77777777" w:rsidR="00A17232" w:rsidRPr="004C0819" w:rsidRDefault="00A17232" w:rsidP="00F31B3C">
            <w:pPr>
              <w:tabs>
                <w:tab w:val="left" w:pos="-1080"/>
              </w:tabs>
              <w:jc w:val="center"/>
              <w:rPr>
                <w:rFonts w:ascii="Arial" w:hAnsi="Arial" w:cs="Arial"/>
              </w:rPr>
            </w:pPr>
            <w:r w:rsidRPr="004C0819">
              <w:rPr>
                <w:rFonts w:ascii="Arial" w:hAnsi="Arial" w:cs="Arial"/>
              </w:rPr>
              <w:t>X</w:t>
            </w:r>
          </w:p>
        </w:tc>
        <w:tc>
          <w:tcPr>
            <w:tcW w:w="1530" w:type="dxa"/>
            <w:tcBorders>
              <w:top w:val="nil"/>
              <w:bottom w:val="nil"/>
            </w:tcBorders>
            <w:shd w:val="pct15" w:color="auto" w:fill="FFFFFF"/>
          </w:tcPr>
          <w:p w14:paraId="14E2E4DA" w14:textId="77777777" w:rsidR="00A17232" w:rsidRPr="004C0819" w:rsidRDefault="00A17232" w:rsidP="00F31B3C">
            <w:pPr>
              <w:tabs>
                <w:tab w:val="left" w:pos="-1080"/>
              </w:tabs>
              <w:jc w:val="center"/>
              <w:rPr>
                <w:rFonts w:ascii="Arial" w:hAnsi="Arial" w:cs="Arial"/>
              </w:rPr>
            </w:pPr>
          </w:p>
          <w:p w14:paraId="5F722AE0" w14:textId="77777777" w:rsidR="00A17232" w:rsidRPr="004C0819" w:rsidRDefault="002E05EA" w:rsidP="00F31B3C">
            <w:pPr>
              <w:tabs>
                <w:tab w:val="left" w:pos="-1080"/>
              </w:tabs>
              <w:jc w:val="center"/>
              <w:rPr>
                <w:rFonts w:ascii="Arial" w:hAnsi="Arial" w:cs="Arial"/>
              </w:rPr>
            </w:pPr>
            <w:r w:rsidRPr="006300A4">
              <w:rPr>
                <w:rFonts w:ascii="Arial" w:hAnsi="Arial" w:cs="Arial"/>
              </w:rPr>
              <w:t>40</w:t>
            </w:r>
            <w:r w:rsidR="00A17232" w:rsidRPr="006300A4">
              <w:rPr>
                <w:rFonts w:ascii="Arial" w:hAnsi="Arial" w:cs="Arial"/>
              </w:rPr>
              <w:t>%</w:t>
            </w:r>
          </w:p>
        </w:tc>
        <w:tc>
          <w:tcPr>
            <w:tcW w:w="360" w:type="dxa"/>
            <w:tcBorders>
              <w:top w:val="nil"/>
              <w:bottom w:val="nil"/>
            </w:tcBorders>
            <w:shd w:val="pct15" w:color="auto" w:fill="FFFFFF"/>
          </w:tcPr>
          <w:p w14:paraId="39E3CF9B" w14:textId="77777777" w:rsidR="00A17232" w:rsidRPr="004C0819" w:rsidRDefault="00A17232" w:rsidP="00F31B3C">
            <w:pPr>
              <w:tabs>
                <w:tab w:val="left" w:pos="-1080"/>
              </w:tabs>
              <w:jc w:val="center"/>
              <w:rPr>
                <w:rFonts w:ascii="Arial" w:hAnsi="Arial" w:cs="Arial"/>
              </w:rPr>
            </w:pPr>
          </w:p>
          <w:p w14:paraId="73A04D4A" w14:textId="77777777" w:rsidR="00A17232" w:rsidRPr="004C0819" w:rsidRDefault="00A17232" w:rsidP="00F31B3C">
            <w:pPr>
              <w:tabs>
                <w:tab w:val="left" w:pos="-1080"/>
              </w:tabs>
              <w:jc w:val="center"/>
              <w:rPr>
                <w:rFonts w:ascii="Arial" w:hAnsi="Arial" w:cs="Arial"/>
              </w:rPr>
            </w:pPr>
            <w:r w:rsidRPr="004C0819">
              <w:rPr>
                <w:rFonts w:ascii="Arial" w:hAnsi="Arial" w:cs="Arial"/>
              </w:rPr>
              <w:t>=</w:t>
            </w:r>
          </w:p>
        </w:tc>
        <w:tc>
          <w:tcPr>
            <w:tcW w:w="2340" w:type="dxa"/>
            <w:tcBorders>
              <w:top w:val="nil"/>
              <w:bottom w:val="nil"/>
            </w:tcBorders>
            <w:shd w:val="pct15" w:color="auto" w:fill="FFFFFF"/>
          </w:tcPr>
          <w:p w14:paraId="67C203DF" w14:textId="77777777" w:rsidR="00A17232" w:rsidRPr="004C0819" w:rsidRDefault="00A17232" w:rsidP="00F31B3C">
            <w:pPr>
              <w:tabs>
                <w:tab w:val="left" w:pos="-1080"/>
              </w:tabs>
              <w:jc w:val="center"/>
              <w:rPr>
                <w:rFonts w:ascii="Arial" w:hAnsi="Arial" w:cs="Arial"/>
              </w:rPr>
            </w:pPr>
          </w:p>
          <w:p w14:paraId="191B62BF" w14:textId="77777777" w:rsidR="00A17232" w:rsidRPr="004C0819" w:rsidRDefault="00A17232" w:rsidP="00F31B3C">
            <w:pPr>
              <w:tabs>
                <w:tab w:val="left" w:pos="-1080"/>
              </w:tabs>
              <w:jc w:val="center"/>
              <w:rPr>
                <w:rFonts w:ascii="Arial" w:hAnsi="Arial" w:cs="Arial"/>
              </w:rPr>
            </w:pPr>
          </w:p>
        </w:tc>
      </w:tr>
      <w:tr w:rsidR="00A17232" w:rsidRPr="004C0819" w14:paraId="63EC1B94" w14:textId="77777777" w:rsidTr="00F31B3C">
        <w:tc>
          <w:tcPr>
            <w:tcW w:w="1800" w:type="dxa"/>
            <w:tcBorders>
              <w:top w:val="nil"/>
              <w:bottom w:val="nil"/>
            </w:tcBorders>
            <w:shd w:val="pct15" w:color="auto" w:fill="FFFFFF"/>
          </w:tcPr>
          <w:p w14:paraId="2A13AAFB" w14:textId="77777777" w:rsidR="00A17232" w:rsidRPr="004C0819" w:rsidRDefault="00A17232" w:rsidP="00F31B3C">
            <w:pPr>
              <w:tabs>
                <w:tab w:val="left" w:pos="-1080"/>
              </w:tabs>
              <w:jc w:val="center"/>
              <w:rPr>
                <w:rFonts w:ascii="Arial" w:hAnsi="Arial" w:cs="Arial"/>
              </w:rPr>
            </w:pPr>
          </w:p>
        </w:tc>
        <w:tc>
          <w:tcPr>
            <w:tcW w:w="2250" w:type="dxa"/>
            <w:tcBorders>
              <w:top w:val="nil"/>
              <w:bottom w:val="nil"/>
            </w:tcBorders>
            <w:shd w:val="pct15" w:color="auto" w:fill="FFFFFF"/>
          </w:tcPr>
          <w:p w14:paraId="4F932983" w14:textId="77777777" w:rsidR="00A17232" w:rsidRPr="004C0819" w:rsidRDefault="00A17232" w:rsidP="00F31B3C">
            <w:pPr>
              <w:tabs>
                <w:tab w:val="left" w:pos="-1080"/>
              </w:tabs>
              <w:jc w:val="center"/>
              <w:rPr>
                <w:rFonts w:ascii="Arial" w:hAnsi="Arial" w:cs="Arial"/>
              </w:rPr>
            </w:pPr>
          </w:p>
        </w:tc>
        <w:tc>
          <w:tcPr>
            <w:tcW w:w="450" w:type="dxa"/>
            <w:tcBorders>
              <w:top w:val="nil"/>
              <w:bottom w:val="nil"/>
            </w:tcBorders>
            <w:shd w:val="pct15" w:color="auto" w:fill="FFFFFF"/>
          </w:tcPr>
          <w:p w14:paraId="5BAC679F" w14:textId="77777777" w:rsidR="00A17232" w:rsidRPr="004C0819" w:rsidRDefault="00A17232" w:rsidP="00F31B3C">
            <w:pPr>
              <w:tabs>
                <w:tab w:val="left" w:pos="-1080"/>
              </w:tabs>
              <w:jc w:val="center"/>
              <w:rPr>
                <w:rFonts w:ascii="Arial" w:hAnsi="Arial" w:cs="Arial"/>
              </w:rPr>
            </w:pPr>
          </w:p>
        </w:tc>
        <w:tc>
          <w:tcPr>
            <w:tcW w:w="1530" w:type="dxa"/>
            <w:tcBorders>
              <w:top w:val="nil"/>
              <w:bottom w:val="nil"/>
            </w:tcBorders>
            <w:shd w:val="pct15" w:color="auto" w:fill="FFFFFF"/>
          </w:tcPr>
          <w:p w14:paraId="00102139" w14:textId="77777777" w:rsidR="00A17232" w:rsidRPr="004C0819" w:rsidRDefault="00A17232" w:rsidP="00F31B3C">
            <w:pPr>
              <w:tabs>
                <w:tab w:val="left" w:pos="-1080"/>
              </w:tabs>
              <w:jc w:val="center"/>
              <w:rPr>
                <w:rFonts w:ascii="Arial" w:hAnsi="Arial" w:cs="Arial"/>
              </w:rPr>
            </w:pPr>
          </w:p>
        </w:tc>
        <w:tc>
          <w:tcPr>
            <w:tcW w:w="360" w:type="dxa"/>
            <w:tcBorders>
              <w:top w:val="nil"/>
              <w:bottom w:val="nil"/>
            </w:tcBorders>
            <w:shd w:val="pct15" w:color="auto" w:fill="FFFFFF"/>
          </w:tcPr>
          <w:p w14:paraId="05D72EC0" w14:textId="77777777" w:rsidR="00A17232" w:rsidRPr="004C0819" w:rsidRDefault="00A17232" w:rsidP="00F31B3C">
            <w:pPr>
              <w:tabs>
                <w:tab w:val="left" w:pos="-1080"/>
              </w:tabs>
              <w:jc w:val="center"/>
              <w:rPr>
                <w:rFonts w:ascii="Arial" w:hAnsi="Arial" w:cs="Arial"/>
              </w:rPr>
            </w:pPr>
          </w:p>
        </w:tc>
        <w:tc>
          <w:tcPr>
            <w:tcW w:w="2340" w:type="dxa"/>
            <w:tcBorders>
              <w:top w:val="nil"/>
              <w:bottom w:val="nil"/>
            </w:tcBorders>
            <w:shd w:val="pct15" w:color="auto" w:fill="FFFFFF"/>
          </w:tcPr>
          <w:p w14:paraId="2B292138" w14:textId="77777777" w:rsidR="00A17232" w:rsidRPr="004C0819" w:rsidRDefault="00A17232" w:rsidP="00F31B3C">
            <w:pPr>
              <w:tabs>
                <w:tab w:val="left" w:pos="-1080"/>
              </w:tabs>
              <w:jc w:val="center"/>
              <w:rPr>
                <w:rFonts w:ascii="Arial" w:hAnsi="Arial" w:cs="Arial"/>
              </w:rPr>
            </w:pPr>
          </w:p>
        </w:tc>
      </w:tr>
      <w:tr w:rsidR="00A17232" w:rsidRPr="004C0819" w14:paraId="367DE5A5" w14:textId="77777777" w:rsidTr="00F31B3C">
        <w:tc>
          <w:tcPr>
            <w:tcW w:w="1800" w:type="dxa"/>
            <w:tcBorders>
              <w:top w:val="nil"/>
              <w:bottom w:val="nil"/>
            </w:tcBorders>
            <w:shd w:val="pct15" w:color="auto" w:fill="FFFFFF"/>
          </w:tcPr>
          <w:p w14:paraId="73EAFA45" w14:textId="77777777" w:rsidR="00A17232" w:rsidRPr="004C0819" w:rsidRDefault="00A17232" w:rsidP="00F31B3C">
            <w:pPr>
              <w:tabs>
                <w:tab w:val="left" w:pos="-1080"/>
              </w:tabs>
              <w:jc w:val="center"/>
              <w:rPr>
                <w:rFonts w:ascii="Arial" w:hAnsi="Arial" w:cs="Arial"/>
              </w:rPr>
            </w:pPr>
          </w:p>
        </w:tc>
        <w:tc>
          <w:tcPr>
            <w:tcW w:w="2250" w:type="dxa"/>
            <w:tcBorders>
              <w:top w:val="nil"/>
              <w:bottom w:val="nil"/>
            </w:tcBorders>
            <w:shd w:val="pct15" w:color="auto" w:fill="FFFFFF"/>
          </w:tcPr>
          <w:p w14:paraId="18900C6D" w14:textId="77777777" w:rsidR="00A17232" w:rsidRPr="004C0819" w:rsidRDefault="00A17232" w:rsidP="00F31B3C">
            <w:pPr>
              <w:tabs>
                <w:tab w:val="left" w:pos="-1080"/>
              </w:tabs>
              <w:jc w:val="center"/>
              <w:rPr>
                <w:rFonts w:ascii="Arial" w:hAnsi="Arial" w:cs="Arial"/>
              </w:rPr>
            </w:pPr>
          </w:p>
        </w:tc>
        <w:tc>
          <w:tcPr>
            <w:tcW w:w="450" w:type="dxa"/>
            <w:tcBorders>
              <w:top w:val="nil"/>
              <w:bottom w:val="nil"/>
            </w:tcBorders>
            <w:shd w:val="pct15" w:color="auto" w:fill="FFFFFF"/>
          </w:tcPr>
          <w:p w14:paraId="69395FAD" w14:textId="77777777" w:rsidR="00A17232" w:rsidRPr="004C0819" w:rsidRDefault="00A17232" w:rsidP="00F31B3C">
            <w:pPr>
              <w:tabs>
                <w:tab w:val="left" w:pos="-1080"/>
              </w:tabs>
              <w:jc w:val="center"/>
              <w:rPr>
                <w:rFonts w:ascii="Arial" w:hAnsi="Arial" w:cs="Arial"/>
              </w:rPr>
            </w:pPr>
          </w:p>
        </w:tc>
        <w:tc>
          <w:tcPr>
            <w:tcW w:w="1530" w:type="dxa"/>
            <w:tcBorders>
              <w:top w:val="nil"/>
              <w:bottom w:val="nil"/>
            </w:tcBorders>
            <w:shd w:val="pct15" w:color="auto" w:fill="FFFFFF"/>
          </w:tcPr>
          <w:p w14:paraId="591864E2" w14:textId="77777777" w:rsidR="00A17232" w:rsidRPr="004C0819" w:rsidRDefault="00A17232" w:rsidP="00F31B3C">
            <w:pPr>
              <w:tabs>
                <w:tab w:val="left" w:pos="-1080"/>
              </w:tabs>
              <w:jc w:val="center"/>
              <w:rPr>
                <w:rFonts w:ascii="Arial" w:hAnsi="Arial" w:cs="Arial"/>
              </w:rPr>
            </w:pPr>
          </w:p>
        </w:tc>
        <w:tc>
          <w:tcPr>
            <w:tcW w:w="360" w:type="dxa"/>
            <w:tcBorders>
              <w:top w:val="nil"/>
              <w:bottom w:val="nil"/>
            </w:tcBorders>
            <w:shd w:val="pct15" w:color="auto" w:fill="FFFFFF"/>
          </w:tcPr>
          <w:p w14:paraId="17E327AB" w14:textId="77777777" w:rsidR="00A17232" w:rsidRPr="004C0819" w:rsidRDefault="00A17232" w:rsidP="00F31B3C">
            <w:pPr>
              <w:tabs>
                <w:tab w:val="left" w:pos="-1080"/>
              </w:tabs>
              <w:jc w:val="center"/>
              <w:rPr>
                <w:rFonts w:ascii="Arial" w:hAnsi="Arial" w:cs="Arial"/>
              </w:rPr>
            </w:pPr>
          </w:p>
        </w:tc>
        <w:tc>
          <w:tcPr>
            <w:tcW w:w="2340" w:type="dxa"/>
            <w:tcBorders>
              <w:top w:val="nil"/>
              <w:bottom w:val="nil"/>
            </w:tcBorders>
            <w:shd w:val="pct15" w:color="auto" w:fill="FFFFFF"/>
          </w:tcPr>
          <w:p w14:paraId="00757E60" w14:textId="77777777" w:rsidR="00A17232" w:rsidRPr="004C0819" w:rsidRDefault="00A17232" w:rsidP="00F31B3C">
            <w:pPr>
              <w:tabs>
                <w:tab w:val="left" w:pos="-1080"/>
              </w:tabs>
              <w:jc w:val="center"/>
              <w:rPr>
                <w:rFonts w:ascii="Arial" w:hAnsi="Arial" w:cs="Arial"/>
              </w:rPr>
            </w:pPr>
          </w:p>
        </w:tc>
      </w:tr>
      <w:tr w:rsidR="00A17232" w:rsidRPr="004C0819" w14:paraId="670363BF" w14:textId="77777777" w:rsidTr="00F31B3C">
        <w:trPr>
          <w:cantSplit/>
        </w:trPr>
        <w:tc>
          <w:tcPr>
            <w:tcW w:w="1800" w:type="dxa"/>
            <w:tcBorders>
              <w:top w:val="nil"/>
              <w:bottom w:val="single" w:sz="4" w:space="0" w:color="auto"/>
            </w:tcBorders>
            <w:shd w:val="pct15" w:color="auto" w:fill="FFFFFF"/>
          </w:tcPr>
          <w:p w14:paraId="16DFAA56" w14:textId="77777777" w:rsidR="00A17232" w:rsidRPr="004C0819" w:rsidRDefault="00A17232" w:rsidP="00F31B3C">
            <w:pPr>
              <w:tabs>
                <w:tab w:val="left" w:pos="-1080"/>
              </w:tabs>
              <w:jc w:val="center"/>
              <w:rPr>
                <w:rFonts w:ascii="Arial" w:hAnsi="Arial" w:cs="Arial"/>
              </w:rPr>
            </w:pPr>
          </w:p>
        </w:tc>
        <w:tc>
          <w:tcPr>
            <w:tcW w:w="4230" w:type="dxa"/>
            <w:gridSpan w:val="3"/>
            <w:tcBorders>
              <w:top w:val="nil"/>
              <w:bottom w:val="single" w:sz="4" w:space="0" w:color="auto"/>
            </w:tcBorders>
            <w:shd w:val="pct15" w:color="auto" w:fill="FFFFFF"/>
          </w:tcPr>
          <w:p w14:paraId="1D965772" w14:textId="77777777" w:rsidR="00A17232" w:rsidRPr="004C0819" w:rsidRDefault="00A17232" w:rsidP="00F31B3C">
            <w:pPr>
              <w:tabs>
                <w:tab w:val="left" w:pos="-1080"/>
              </w:tabs>
              <w:jc w:val="right"/>
              <w:rPr>
                <w:rFonts w:ascii="Arial" w:hAnsi="Arial" w:cs="Arial"/>
              </w:rPr>
            </w:pPr>
            <w:r w:rsidRPr="004C0819">
              <w:rPr>
                <w:rFonts w:ascii="Arial" w:hAnsi="Arial" w:cs="Arial"/>
              </w:rPr>
              <w:t>Total Composite Bid</w:t>
            </w:r>
          </w:p>
        </w:tc>
        <w:tc>
          <w:tcPr>
            <w:tcW w:w="360" w:type="dxa"/>
            <w:tcBorders>
              <w:top w:val="nil"/>
              <w:bottom w:val="single" w:sz="4" w:space="0" w:color="auto"/>
            </w:tcBorders>
            <w:shd w:val="pct15" w:color="auto" w:fill="FFFFFF"/>
          </w:tcPr>
          <w:p w14:paraId="2BA57EB7" w14:textId="77777777" w:rsidR="00A17232" w:rsidRPr="004C0819" w:rsidRDefault="00A17232" w:rsidP="00F31B3C">
            <w:pPr>
              <w:tabs>
                <w:tab w:val="left" w:pos="-1080"/>
              </w:tabs>
              <w:jc w:val="center"/>
              <w:rPr>
                <w:rFonts w:ascii="Arial" w:hAnsi="Arial" w:cs="Arial"/>
              </w:rPr>
            </w:pPr>
            <w:r w:rsidRPr="004C0819">
              <w:rPr>
                <w:rFonts w:ascii="Arial" w:hAnsi="Arial" w:cs="Arial"/>
              </w:rPr>
              <w:t>=</w:t>
            </w:r>
          </w:p>
        </w:tc>
        <w:tc>
          <w:tcPr>
            <w:tcW w:w="2340" w:type="dxa"/>
            <w:tcBorders>
              <w:top w:val="nil"/>
              <w:bottom w:val="single" w:sz="4" w:space="0" w:color="auto"/>
            </w:tcBorders>
            <w:shd w:val="pct15" w:color="auto" w:fill="FFFFFF"/>
          </w:tcPr>
          <w:p w14:paraId="06FB0535" w14:textId="77777777" w:rsidR="00A17232" w:rsidRPr="004C0819" w:rsidRDefault="00A17232" w:rsidP="00F31B3C">
            <w:pPr>
              <w:tabs>
                <w:tab w:val="left" w:pos="-1080"/>
              </w:tabs>
              <w:jc w:val="center"/>
              <w:rPr>
                <w:rFonts w:ascii="Arial" w:hAnsi="Arial" w:cs="Arial"/>
              </w:rPr>
            </w:pPr>
          </w:p>
        </w:tc>
      </w:tr>
    </w:tbl>
    <w:p w14:paraId="081677A6" w14:textId="77777777" w:rsidR="00C12257" w:rsidRDefault="00C12257" w:rsidP="00C12257">
      <w:pPr>
        <w:tabs>
          <w:tab w:val="left" w:pos="-1080"/>
        </w:tabs>
        <w:jc w:val="center"/>
        <w:rPr>
          <w:rFonts w:ascii="Arial" w:hAnsi="Arial" w:cs="Arial"/>
        </w:rPr>
      </w:pPr>
    </w:p>
    <w:p w14:paraId="60F8C5F0" w14:textId="77777777" w:rsidR="005E36EB" w:rsidRDefault="005E36EB" w:rsidP="005E36EB">
      <w:pPr>
        <w:ind w:left="720"/>
        <w:jc w:val="both"/>
        <w:rPr>
          <w:rFonts w:ascii="Arial" w:hAnsi="Arial"/>
        </w:rPr>
      </w:pPr>
      <w:r>
        <w:rPr>
          <w:rFonts w:ascii="Arial" w:hAnsi="Arial"/>
        </w:rPr>
        <w:t xml:space="preserve">C. </w:t>
      </w:r>
      <w:r w:rsidRPr="005E36EB">
        <w:rPr>
          <w:rFonts w:ascii="Arial" w:hAnsi="Arial"/>
        </w:rPr>
        <w:t>If two or more bids are equal, award shall be made by a drawing by lot limited to those bidders. If time permits, the bidders involved shall be given an opportunity to attend the drawing. The drawing shall be witnessed by at least three persons, and the contract file shall contain the names and addresses of the witnesses and the person supervising the drawing.</w:t>
      </w:r>
    </w:p>
    <w:p w14:paraId="42CE6F97" w14:textId="77777777" w:rsidR="002E05EA" w:rsidRDefault="002E05EA" w:rsidP="005E36EB">
      <w:pPr>
        <w:ind w:left="720"/>
        <w:jc w:val="both"/>
        <w:rPr>
          <w:rFonts w:ascii="Arial" w:hAnsi="Arial"/>
        </w:rPr>
      </w:pPr>
    </w:p>
    <w:p w14:paraId="049BC0D0" w14:textId="77777777" w:rsidR="002E05EA" w:rsidRDefault="002E05EA" w:rsidP="002E05EA">
      <w:pPr>
        <w:ind w:left="720"/>
        <w:jc w:val="both"/>
        <w:rPr>
          <w:rFonts w:ascii="Arial" w:hAnsi="Arial"/>
        </w:rPr>
      </w:pPr>
      <w:r w:rsidRPr="00B77EDD">
        <w:rPr>
          <w:rFonts w:ascii="Arial" w:hAnsi="Arial"/>
        </w:rPr>
        <w:t xml:space="preserve">D. </w:t>
      </w:r>
      <w:r>
        <w:rPr>
          <w:rFonts w:ascii="Arial" w:hAnsi="Arial"/>
        </w:rPr>
        <w:t>When a Job Order specifies work to be performed during Non-Business Hours (weekdays from 5:00pm to 7:00am, all hours on weekends, and on holidays), the Adjustment Factor shall be increased by 35%.</w:t>
      </w:r>
    </w:p>
    <w:p w14:paraId="66408D94" w14:textId="77777777" w:rsidR="002E05EA" w:rsidRPr="005E36EB" w:rsidRDefault="002E05EA" w:rsidP="005E36EB">
      <w:pPr>
        <w:ind w:left="720"/>
        <w:jc w:val="both"/>
        <w:rPr>
          <w:rFonts w:ascii="Arial" w:hAnsi="Arial" w:cs="Arial"/>
        </w:rPr>
      </w:pPr>
    </w:p>
    <w:p w14:paraId="55845270" w14:textId="77777777" w:rsidR="00C12257" w:rsidRPr="004C0819" w:rsidRDefault="00C12257" w:rsidP="00C12257">
      <w:pPr>
        <w:keepNext/>
        <w:keepLines/>
        <w:jc w:val="both"/>
        <w:rPr>
          <w:rFonts w:ascii="Arial" w:hAnsi="Arial" w:cs="Arial"/>
        </w:rPr>
      </w:pPr>
    </w:p>
    <w:p w14:paraId="505B6D33" w14:textId="77777777" w:rsidR="00C12257" w:rsidRPr="006300A4" w:rsidRDefault="00FA7130" w:rsidP="00C12257">
      <w:pPr>
        <w:keepNext/>
        <w:keepLines/>
        <w:spacing w:before="240"/>
        <w:rPr>
          <w:rFonts w:ascii="Arial" w:hAnsi="Arial" w:cs="Arial"/>
        </w:rPr>
      </w:pPr>
      <w:r w:rsidRPr="006300A4">
        <w:rPr>
          <w:rFonts w:ascii="Arial" w:hAnsi="Arial" w:cs="Arial"/>
        </w:rPr>
        <w:t>4</w:t>
      </w:r>
      <w:r w:rsidR="00C12257" w:rsidRPr="006300A4">
        <w:rPr>
          <w:rFonts w:ascii="Arial" w:hAnsi="Arial" w:cs="Arial"/>
        </w:rPr>
        <w:t>.0</w:t>
      </w:r>
      <w:r w:rsidR="00C12257" w:rsidRPr="006300A4">
        <w:rPr>
          <w:rFonts w:ascii="Arial" w:hAnsi="Arial" w:cs="Arial"/>
        </w:rPr>
        <w:tab/>
      </w:r>
      <w:r w:rsidR="00C12257" w:rsidRPr="006300A4">
        <w:rPr>
          <w:rFonts w:ascii="Arial" w:hAnsi="Arial" w:cs="Arial"/>
          <w:u w:val="single"/>
        </w:rPr>
        <w:t>SELECTION OF APPARENT LOW BIDDER</w:t>
      </w:r>
    </w:p>
    <w:p w14:paraId="5E79278D" w14:textId="77777777" w:rsidR="00C12257" w:rsidRPr="006300A4" w:rsidRDefault="00C12257" w:rsidP="00C12257">
      <w:pPr>
        <w:keepLines/>
        <w:spacing w:before="240"/>
        <w:ind w:left="720"/>
        <w:rPr>
          <w:rFonts w:ascii="Arial" w:hAnsi="Arial" w:cs="Arial"/>
        </w:rPr>
      </w:pPr>
      <w:r w:rsidRPr="006300A4">
        <w:rPr>
          <w:rFonts w:ascii="Arial" w:hAnsi="Arial" w:cs="Arial"/>
        </w:rPr>
        <w:t>Refer to the Instructions to Bidders for selection of apparent low bidder.</w:t>
      </w:r>
    </w:p>
    <w:p w14:paraId="68EF26E2" w14:textId="77777777" w:rsidR="00DB7523" w:rsidRPr="00A43A14" w:rsidRDefault="00DB7523">
      <w:pPr>
        <w:jc w:val="both"/>
        <w:rPr>
          <w:rFonts w:ascii="Arial" w:hAnsi="Arial" w:cs="Arial"/>
        </w:rPr>
      </w:pPr>
    </w:p>
    <w:p w14:paraId="39B3A410" w14:textId="77777777" w:rsidR="00DB7523" w:rsidRPr="00A43A14" w:rsidRDefault="00DB7523">
      <w:pPr>
        <w:jc w:val="both"/>
        <w:rPr>
          <w:rFonts w:ascii="Arial" w:hAnsi="Arial" w:cs="Arial"/>
        </w:rPr>
      </w:pPr>
    </w:p>
    <w:p w14:paraId="3BA9CC3C" w14:textId="77777777" w:rsidR="00DB7523" w:rsidRPr="00A43A14" w:rsidRDefault="00FA7130">
      <w:pPr>
        <w:jc w:val="both"/>
        <w:rPr>
          <w:rFonts w:ascii="Arial" w:hAnsi="Arial" w:cs="Arial"/>
          <w:u w:val="single"/>
        </w:rPr>
      </w:pPr>
      <w:r w:rsidRPr="00A43A14">
        <w:rPr>
          <w:rFonts w:ascii="Arial" w:hAnsi="Arial" w:cs="Arial"/>
        </w:rPr>
        <w:t>5</w:t>
      </w:r>
      <w:r w:rsidR="00DB7523" w:rsidRPr="00A43A14">
        <w:rPr>
          <w:rFonts w:ascii="Arial" w:hAnsi="Arial" w:cs="Arial"/>
        </w:rPr>
        <w:t>.0</w:t>
      </w:r>
      <w:r w:rsidR="00DB7523" w:rsidRPr="00A43A14">
        <w:rPr>
          <w:rFonts w:ascii="Arial" w:hAnsi="Arial" w:cs="Arial"/>
        </w:rPr>
        <w:tab/>
      </w:r>
      <w:r w:rsidR="00DB7523" w:rsidRPr="00A43A14">
        <w:rPr>
          <w:rFonts w:ascii="Arial" w:hAnsi="Arial" w:cs="Arial"/>
          <w:u w:val="single"/>
        </w:rPr>
        <w:t>BIDDER INFORMATION</w:t>
      </w:r>
    </w:p>
    <w:p w14:paraId="7C0CEC24" w14:textId="77777777" w:rsidR="00DB7523" w:rsidRPr="00A43A14" w:rsidRDefault="00DB7523">
      <w:pPr>
        <w:jc w:val="both"/>
        <w:rPr>
          <w:rFonts w:ascii="Arial" w:hAnsi="Arial" w:cs="Arial"/>
          <w:u w:val="single"/>
        </w:rPr>
      </w:pPr>
    </w:p>
    <w:p w14:paraId="16CC12D2" w14:textId="77777777" w:rsidR="00DB7523" w:rsidRPr="00A43A14" w:rsidRDefault="00DB7523">
      <w:pPr>
        <w:pStyle w:val="BodyText"/>
        <w:tabs>
          <w:tab w:val="clear" w:pos="-360"/>
        </w:tabs>
        <w:rPr>
          <w:rFonts w:ascii="Arial" w:hAnsi="Arial" w:cs="Arial"/>
          <w:vanish w:val="0"/>
        </w:rPr>
      </w:pPr>
    </w:p>
    <w:p w14:paraId="2DFAD1F0" w14:textId="77777777" w:rsidR="00DB7523" w:rsidRPr="00A43A14" w:rsidRDefault="00DB7523">
      <w:pPr>
        <w:pStyle w:val="BodyText"/>
        <w:tabs>
          <w:tab w:val="clear" w:pos="-360"/>
        </w:tabs>
        <w:rPr>
          <w:rFonts w:ascii="Arial" w:hAnsi="Arial" w:cs="Arial"/>
          <w:vanish w:val="0"/>
        </w:rPr>
      </w:pPr>
      <w:r w:rsidRPr="00A43A14">
        <w:rPr>
          <w:rFonts w:ascii="Arial" w:hAnsi="Arial" w:cs="Arial"/>
          <w:vanish w:val="0"/>
        </w:rPr>
        <w:t>TYPE OF ORGANIZATION:</w:t>
      </w:r>
    </w:p>
    <w:p w14:paraId="0A54C141" w14:textId="77777777" w:rsidR="00DB7523" w:rsidRPr="00A43A14" w:rsidRDefault="00DB7523">
      <w:pPr>
        <w:jc w:val="both"/>
        <w:rPr>
          <w:rFonts w:ascii="Arial" w:hAnsi="Arial" w:cs="Arial"/>
        </w:rPr>
      </w:pPr>
    </w:p>
    <w:p w14:paraId="70867EA7" w14:textId="77777777" w:rsidR="00DB7523" w:rsidRPr="00A43A14" w:rsidRDefault="00DB7523">
      <w:pPr>
        <w:ind w:left="720"/>
        <w:jc w:val="both"/>
        <w:rPr>
          <w:rFonts w:ascii="Arial" w:hAnsi="Arial" w:cs="Arial"/>
        </w:rPr>
      </w:pPr>
      <w:r w:rsidRPr="00A43A14">
        <w:rPr>
          <w:rFonts w:ascii="Arial" w:hAnsi="Arial" w:cs="Arial"/>
          <w:u w:val="single"/>
        </w:rPr>
        <w:t xml:space="preserve">                                                                                                                                                 </w:t>
      </w:r>
    </w:p>
    <w:p w14:paraId="72B5B4AA" w14:textId="77777777" w:rsidR="00DB7523" w:rsidRPr="00A43A14" w:rsidRDefault="00DB7523">
      <w:pPr>
        <w:jc w:val="center"/>
        <w:rPr>
          <w:rFonts w:ascii="Arial" w:hAnsi="Arial" w:cs="Arial"/>
        </w:rPr>
      </w:pPr>
      <w:r w:rsidRPr="00A43A14">
        <w:rPr>
          <w:rFonts w:ascii="Arial" w:hAnsi="Arial" w:cs="Arial"/>
        </w:rPr>
        <w:t xml:space="preserve">(Corporation, Partnership, Individual, Joint Venture, etc.) </w:t>
      </w:r>
    </w:p>
    <w:p w14:paraId="3FE0E275" w14:textId="77777777" w:rsidR="00DB7523" w:rsidRPr="00A43A14" w:rsidRDefault="00DB7523">
      <w:pPr>
        <w:jc w:val="both"/>
        <w:rPr>
          <w:rFonts w:ascii="Arial" w:hAnsi="Arial" w:cs="Arial"/>
        </w:rPr>
      </w:pPr>
    </w:p>
    <w:p w14:paraId="315C705B" w14:textId="77777777" w:rsidR="00DB7523" w:rsidRPr="00A43A14" w:rsidRDefault="00DB7523">
      <w:pPr>
        <w:rPr>
          <w:rFonts w:ascii="Arial" w:hAnsi="Arial" w:cs="Arial"/>
        </w:rPr>
      </w:pPr>
      <w:r w:rsidRPr="00A43A14">
        <w:rPr>
          <w:rFonts w:ascii="Arial" w:hAnsi="Arial" w:cs="Arial"/>
        </w:rPr>
        <w:t>IF A CORPORATION, THE CORPORATION IS ORGANIZED UNDER THE LAWS OF:</w:t>
      </w:r>
    </w:p>
    <w:p w14:paraId="424F2255" w14:textId="77777777" w:rsidR="00DB7523" w:rsidRPr="00A43A14" w:rsidRDefault="00DB7523">
      <w:pPr>
        <w:rPr>
          <w:rFonts w:ascii="Arial" w:hAnsi="Arial" w:cs="Arial"/>
        </w:rPr>
      </w:pPr>
    </w:p>
    <w:p w14:paraId="70E4F775" w14:textId="77777777" w:rsidR="00DB7523" w:rsidRPr="00A43A14" w:rsidRDefault="00DB7523">
      <w:pPr>
        <w:ind w:firstLine="720"/>
        <w:rPr>
          <w:rFonts w:ascii="Arial" w:hAnsi="Arial" w:cs="Arial"/>
        </w:rPr>
      </w:pPr>
      <w:r w:rsidRPr="00A43A14">
        <w:rPr>
          <w:rFonts w:ascii="Arial" w:hAnsi="Arial" w:cs="Arial"/>
        </w:rPr>
        <w:t xml:space="preserve">THE STATE OF </w:t>
      </w:r>
      <w:r w:rsidRPr="00A43A14">
        <w:rPr>
          <w:rFonts w:ascii="Arial" w:hAnsi="Arial" w:cs="Arial"/>
          <w:u w:val="single"/>
        </w:rPr>
        <w:t xml:space="preserve">                                        .</w:t>
      </w:r>
    </w:p>
    <w:p w14:paraId="1AF648E1" w14:textId="77777777" w:rsidR="00DB7523" w:rsidRPr="00A43A14" w:rsidRDefault="00DB7523">
      <w:pPr>
        <w:ind w:left="720"/>
        <w:jc w:val="both"/>
        <w:rPr>
          <w:rFonts w:ascii="Arial" w:hAnsi="Arial" w:cs="Arial"/>
        </w:rPr>
      </w:pPr>
      <w:r w:rsidRPr="00A43A14">
        <w:rPr>
          <w:rFonts w:ascii="Arial" w:hAnsi="Arial" w:cs="Arial"/>
        </w:rPr>
        <w:tab/>
      </w:r>
      <w:r w:rsidRPr="00A43A14">
        <w:rPr>
          <w:rFonts w:ascii="Arial" w:hAnsi="Arial" w:cs="Arial"/>
        </w:rPr>
        <w:tab/>
      </w:r>
      <w:r w:rsidRPr="00A43A14">
        <w:rPr>
          <w:rFonts w:ascii="Arial" w:hAnsi="Arial" w:cs="Arial"/>
        </w:rPr>
        <w:tab/>
        <w:t>(State)</w:t>
      </w:r>
    </w:p>
    <w:p w14:paraId="75569F80" w14:textId="77777777" w:rsidR="00DB7523" w:rsidRPr="00A43A14" w:rsidRDefault="00DB7523">
      <w:pPr>
        <w:ind w:left="720"/>
        <w:jc w:val="both"/>
        <w:rPr>
          <w:rFonts w:ascii="Arial" w:hAnsi="Arial" w:cs="Arial"/>
          <w:u w:val="single"/>
        </w:rPr>
      </w:pPr>
    </w:p>
    <w:p w14:paraId="1731E172" w14:textId="77777777" w:rsidR="00DB7523" w:rsidRPr="00A43A14" w:rsidRDefault="00DB7523">
      <w:pPr>
        <w:ind w:left="720"/>
        <w:jc w:val="both"/>
        <w:rPr>
          <w:rFonts w:ascii="Arial" w:hAnsi="Arial" w:cs="Arial"/>
        </w:rPr>
      </w:pPr>
      <w:r w:rsidRPr="00A43A14">
        <w:rPr>
          <w:rFonts w:ascii="Arial" w:hAnsi="Arial" w:cs="Arial"/>
        </w:rPr>
        <w:t>NAME OF PRESIDENT OF THE CORPORATION:</w:t>
      </w:r>
    </w:p>
    <w:p w14:paraId="6FA29446" w14:textId="77777777" w:rsidR="00DB7523" w:rsidRPr="00A43A14" w:rsidRDefault="00DB7523">
      <w:pPr>
        <w:ind w:left="720"/>
        <w:jc w:val="both"/>
        <w:rPr>
          <w:rFonts w:ascii="Arial" w:hAnsi="Arial" w:cs="Arial"/>
        </w:rPr>
      </w:pPr>
    </w:p>
    <w:p w14:paraId="4B1F34AB" w14:textId="77777777" w:rsidR="00DB7523" w:rsidRPr="00A43A14" w:rsidRDefault="00DB7523">
      <w:pPr>
        <w:ind w:left="720"/>
        <w:jc w:val="both"/>
        <w:rPr>
          <w:rFonts w:ascii="Arial" w:hAnsi="Arial" w:cs="Arial"/>
        </w:rPr>
      </w:pPr>
      <w:r w:rsidRPr="00A43A14">
        <w:rPr>
          <w:rFonts w:ascii="Arial" w:hAnsi="Arial" w:cs="Arial"/>
          <w:u w:val="single"/>
        </w:rPr>
        <w:t xml:space="preserve">                                                                                                                                                 </w:t>
      </w:r>
    </w:p>
    <w:p w14:paraId="07346C0D" w14:textId="77777777" w:rsidR="00DB7523" w:rsidRPr="00A43A14" w:rsidRDefault="00DB7523">
      <w:pPr>
        <w:ind w:left="720"/>
        <w:jc w:val="both"/>
        <w:rPr>
          <w:rFonts w:ascii="Arial" w:hAnsi="Arial" w:cs="Arial"/>
        </w:rPr>
      </w:pP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t>(Insert Name)</w:t>
      </w:r>
    </w:p>
    <w:p w14:paraId="0121DFBB" w14:textId="77777777" w:rsidR="00DB7523" w:rsidRPr="00A43A14" w:rsidRDefault="00DB7523">
      <w:pPr>
        <w:ind w:left="720"/>
        <w:jc w:val="both"/>
        <w:rPr>
          <w:rFonts w:ascii="Arial" w:hAnsi="Arial" w:cs="Arial"/>
        </w:rPr>
      </w:pPr>
    </w:p>
    <w:p w14:paraId="0B90B478" w14:textId="77777777" w:rsidR="00DB7523" w:rsidRPr="00A43A14" w:rsidRDefault="00DB7523">
      <w:pPr>
        <w:ind w:left="720"/>
        <w:jc w:val="both"/>
        <w:rPr>
          <w:rFonts w:ascii="Arial" w:hAnsi="Arial" w:cs="Arial"/>
        </w:rPr>
      </w:pPr>
    </w:p>
    <w:p w14:paraId="49682787" w14:textId="77777777" w:rsidR="00DB7523" w:rsidRPr="00A43A14" w:rsidRDefault="00DB7523">
      <w:pPr>
        <w:ind w:left="720"/>
        <w:jc w:val="both"/>
        <w:rPr>
          <w:rFonts w:ascii="Arial" w:hAnsi="Arial" w:cs="Arial"/>
        </w:rPr>
      </w:pPr>
      <w:r w:rsidRPr="00A43A14">
        <w:rPr>
          <w:rFonts w:ascii="Arial" w:hAnsi="Arial" w:cs="Arial"/>
        </w:rPr>
        <w:t>NAME OF SECRETARY OF THE CORPORATION:</w:t>
      </w:r>
    </w:p>
    <w:p w14:paraId="3BC13368" w14:textId="77777777" w:rsidR="00DB7523" w:rsidRPr="00A43A14" w:rsidRDefault="00DB7523">
      <w:pPr>
        <w:ind w:left="720"/>
        <w:jc w:val="both"/>
        <w:rPr>
          <w:rFonts w:ascii="Arial" w:hAnsi="Arial" w:cs="Arial"/>
        </w:rPr>
      </w:pPr>
    </w:p>
    <w:p w14:paraId="7DDDF857" w14:textId="77777777" w:rsidR="00DB7523" w:rsidRPr="00A43A14" w:rsidRDefault="00DB7523">
      <w:pPr>
        <w:ind w:left="720"/>
        <w:rPr>
          <w:rFonts w:ascii="Arial" w:hAnsi="Arial" w:cs="Arial"/>
        </w:rPr>
      </w:pPr>
      <w:r w:rsidRPr="00A43A14">
        <w:rPr>
          <w:rFonts w:ascii="Arial" w:hAnsi="Arial" w:cs="Arial"/>
          <w:u w:val="single"/>
        </w:rPr>
        <w:t xml:space="preserve">                                                                                                                              </w:t>
      </w:r>
    </w:p>
    <w:p w14:paraId="478D2075" w14:textId="77777777" w:rsidR="00DB7523" w:rsidRPr="00A43A14" w:rsidRDefault="00DB7523">
      <w:pPr>
        <w:ind w:left="720"/>
        <w:jc w:val="both"/>
        <w:rPr>
          <w:rFonts w:ascii="Arial" w:hAnsi="Arial" w:cs="Arial"/>
        </w:rPr>
      </w:pP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t>(Insert Name)</w:t>
      </w:r>
    </w:p>
    <w:p w14:paraId="0C231647" w14:textId="77777777" w:rsidR="00DB7523" w:rsidRPr="00A43A14" w:rsidRDefault="00DB7523">
      <w:pPr>
        <w:jc w:val="both"/>
        <w:rPr>
          <w:rFonts w:ascii="Arial" w:hAnsi="Arial" w:cs="Arial"/>
        </w:rPr>
      </w:pPr>
    </w:p>
    <w:p w14:paraId="391A593E" w14:textId="77777777" w:rsidR="00DB7523" w:rsidRPr="00A43A14" w:rsidRDefault="00DB7523">
      <w:pPr>
        <w:jc w:val="both"/>
        <w:rPr>
          <w:rFonts w:ascii="Arial" w:hAnsi="Arial" w:cs="Arial"/>
        </w:rPr>
      </w:pPr>
    </w:p>
    <w:p w14:paraId="42DE62E2" w14:textId="77777777" w:rsidR="00DB7523" w:rsidRPr="00A43A14" w:rsidRDefault="00DB7523">
      <w:pPr>
        <w:pStyle w:val="BodyText"/>
        <w:tabs>
          <w:tab w:val="clear" w:pos="-360"/>
        </w:tabs>
        <w:rPr>
          <w:rFonts w:ascii="Arial" w:hAnsi="Arial" w:cs="Arial"/>
          <w:vanish w:val="0"/>
        </w:rPr>
      </w:pPr>
      <w:r w:rsidRPr="00A43A14">
        <w:rPr>
          <w:rFonts w:ascii="Arial" w:hAnsi="Arial" w:cs="Arial"/>
          <w:vanish w:val="0"/>
        </w:rPr>
        <w:lastRenderedPageBreak/>
        <w:t>IF A PARTNERSHIP, NAMES OF ALL GENERAL PARTNERS:</w:t>
      </w:r>
    </w:p>
    <w:p w14:paraId="68845D41" w14:textId="77777777" w:rsidR="00DB7523" w:rsidRPr="00A43A14" w:rsidRDefault="00DB7523">
      <w:pPr>
        <w:ind w:left="720"/>
        <w:jc w:val="both"/>
        <w:rPr>
          <w:rFonts w:ascii="Arial" w:hAnsi="Arial" w:cs="Arial"/>
        </w:rPr>
      </w:pPr>
    </w:p>
    <w:p w14:paraId="38FA68B2" w14:textId="77777777" w:rsidR="00DB7523" w:rsidRPr="00A43A14" w:rsidRDefault="00DB7523">
      <w:pPr>
        <w:ind w:left="720"/>
        <w:jc w:val="both"/>
        <w:rPr>
          <w:rFonts w:ascii="Arial" w:hAnsi="Arial" w:cs="Arial"/>
        </w:rPr>
      </w:pPr>
      <w:r w:rsidRPr="00A43A14">
        <w:rPr>
          <w:rFonts w:ascii="Arial" w:hAnsi="Arial" w:cs="Arial"/>
          <w:u w:val="single"/>
        </w:rPr>
        <w:t xml:space="preserve">                                                                                                                          </w:t>
      </w:r>
      <w:r w:rsidRPr="00A43A14">
        <w:rPr>
          <w:rFonts w:ascii="Arial" w:hAnsi="Arial" w:cs="Arial"/>
          <w:u w:val="single"/>
        </w:rPr>
        <w:tab/>
      </w:r>
      <w:r w:rsidRPr="00A43A14">
        <w:rPr>
          <w:rFonts w:ascii="Arial" w:hAnsi="Arial" w:cs="Arial"/>
          <w:u w:val="single"/>
        </w:rPr>
        <w:tab/>
      </w:r>
    </w:p>
    <w:p w14:paraId="798F4595" w14:textId="77777777" w:rsidR="00DB7523" w:rsidRPr="00A43A14" w:rsidRDefault="00DB7523">
      <w:pPr>
        <w:ind w:left="720"/>
        <w:jc w:val="both"/>
        <w:rPr>
          <w:rFonts w:ascii="Arial" w:hAnsi="Arial" w:cs="Arial"/>
        </w:rPr>
      </w:pP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t>(Insert Names)</w:t>
      </w:r>
    </w:p>
    <w:p w14:paraId="086D6BEE" w14:textId="77777777" w:rsidR="00DB7523" w:rsidRPr="00A43A14" w:rsidRDefault="00DB7523">
      <w:pPr>
        <w:tabs>
          <w:tab w:val="left" w:pos="-1980"/>
        </w:tabs>
        <w:ind w:left="720"/>
        <w:jc w:val="both"/>
        <w:rPr>
          <w:rFonts w:ascii="Arial" w:hAnsi="Arial" w:cs="Arial"/>
        </w:rPr>
      </w:pPr>
      <w:r w:rsidRPr="00A43A14">
        <w:rPr>
          <w:rFonts w:ascii="Arial" w:hAnsi="Arial" w:cs="Arial"/>
          <w:u w:val="single"/>
        </w:rPr>
        <w:t xml:space="preserve">                                                                                                                                                </w:t>
      </w:r>
    </w:p>
    <w:p w14:paraId="68D2343E" w14:textId="77777777" w:rsidR="00DB7523" w:rsidRPr="00A43A14" w:rsidRDefault="00DB7523">
      <w:pPr>
        <w:tabs>
          <w:tab w:val="left" w:pos="-1980"/>
        </w:tabs>
        <w:ind w:left="720"/>
        <w:jc w:val="both"/>
        <w:rPr>
          <w:rFonts w:ascii="Arial" w:hAnsi="Arial" w:cs="Arial"/>
        </w:rPr>
      </w:pP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r>
    </w:p>
    <w:p w14:paraId="632B23DC" w14:textId="77777777" w:rsidR="00DB7523" w:rsidRPr="00A43A14" w:rsidRDefault="00DB7523">
      <w:pPr>
        <w:jc w:val="both"/>
        <w:rPr>
          <w:rFonts w:ascii="Arial" w:hAnsi="Arial" w:cs="Arial"/>
        </w:rPr>
      </w:pPr>
    </w:p>
    <w:p w14:paraId="090B9A00" w14:textId="77777777" w:rsidR="00DB7523" w:rsidRPr="00A43A14" w:rsidRDefault="00DB7523">
      <w:pPr>
        <w:jc w:val="both"/>
        <w:rPr>
          <w:rFonts w:ascii="Arial" w:hAnsi="Arial" w:cs="Arial"/>
        </w:rPr>
      </w:pPr>
    </w:p>
    <w:p w14:paraId="1D1F94C5" w14:textId="77777777" w:rsidR="00DB7523" w:rsidRPr="00A43A14" w:rsidRDefault="00DB7523">
      <w:pPr>
        <w:jc w:val="both"/>
        <w:rPr>
          <w:rFonts w:ascii="Arial" w:hAnsi="Arial" w:cs="Arial"/>
        </w:rPr>
      </w:pPr>
    </w:p>
    <w:p w14:paraId="5F9B07D5" w14:textId="77777777" w:rsidR="00DB7523" w:rsidRPr="00A43A14" w:rsidRDefault="00DB7523">
      <w:pPr>
        <w:jc w:val="both"/>
        <w:rPr>
          <w:rFonts w:ascii="Arial" w:hAnsi="Arial" w:cs="Arial"/>
        </w:rPr>
      </w:pPr>
    </w:p>
    <w:p w14:paraId="59884E0B" w14:textId="77777777" w:rsidR="00DB7523" w:rsidRPr="00A43A14" w:rsidRDefault="00DB7523">
      <w:pPr>
        <w:jc w:val="both"/>
        <w:rPr>
          <w:rFonts w:ascii="Arial" w:hAnsi="Arial" w:cs="Arial"/>
        </w:rPr>
      </w:pPr>
      <w:r w:rsidRPr="00A43A14">
        <w:rPr>
          <w:rFonts w:ascii="Arial" w:hAnsi="Arial" w:cs="Arial"/>
          <w:u w:val="single"/>
        </w:rPr>
        <w:t>CALIFORNIA CONTRACTORS LICENSE(S)</w:t>
      </w:r>
      <w:r w:rsidRPr="00A43A14">
        <w:rPr>
          <w:rFonts w:ascii="Arial" w:hAnsi="Arial" w:cs="Arial"/>
        </w:rPr>
        <w:t>:</w:t>
      </w:r>
    </w:p>
    <w:p w14:paraId="5D26E9C4" w14:textId="77777777" w:rsidR="00DB7523" w:rsidRPr="00A43A14" w:rsidRDefault="00DB7523">
      <w:pPr>
        <w:rPr>
          <w:rFonts w:ascii="Arial" w:hAnsi="Arial" w:cs="Arial"/>
        </w:rPr>
      </w:pPr>
    </w:p>
    <w:p w14:paraId="38E2E204" w14:textId="77777777" w:rsidR="00DB7523" w:rsidRPr="00A43A14" w:rsidRDefault="00DB7523">
      <w:pPr>
        <w:jc w:val="both"/>
        <w:rPr>
          <w:rFonts w:ascii="Arial" w:hAnsi="Arial" w:cs="Arial"/>
          <w:u w:val="single"/>
        </w:rPr>
      </w:pPr>
    </w:p>
    <w:p w14:paraId="730576D0" w14:textId="77777777" w:rsidR="00DB7523" w:rsidRPr="00A43A14" w:rsidRDefault="00DB7523">
      <w:pPr>
        <w:jc w:val="both"/>
        <w:rPr>
          <w:rFonts w:ascii="Arial" w:hAnsi="Arial" w:cs="Arial"/>
          <w:u w:val="single"/>
        </w:rPr>
      </w:pPr>
    </w:p>
    <w:p w14:paraId="33ABEEB7" w14:textId="77777777" w:rsidR="00DB7523" w:rsidRPr="00A43A14" w:rsidRDefault="00DB75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u w:val="single"/>
        </w:rPr>
      </w:pPr>
      <w:r w:rsidRPr="00A43A14">
        <w:rPr>
          <w:rFonts w:ascii="Arial" w:hAnsi="Arial" w:cs="Arial"/>
          <w:u w:val="single"/>
        </w:rPr>
        <w:t xml:space="preserve">                                        </w:t>
      </w:r>
      <w:r w:rsidRPr="00A43A14">
        <w:rPr>
          <w:rFonts w:ascii="Arial" w:hAnsi="Arial" w:cs="Arial"/>
        </w:rPr>
        <w:tab/>
      </w:r>
      <w:r w:rsidRPr="00A43A14">
        <w:rPr>
          <w:rFonts w:ascii="Arial" w:hAnsi="Arial" w:cs="Arial"/>
          <w:u w:val="single"/>
        </w:rPr>
        <w:t xml:space="preserve">                                        </w:t>
      </w:r>
      <w:r w:rsidRPr="00A43A14">
        <w:rPr>
          <w:rFonts w:ascii="Arial" w:hAnsi="Arial" w:cs="Arial"/>
          <w:u w:val="single"/>
        </w:rPr>
        <w:tab/>
      </w:r>
      <w:r w:rsidRPr="00A43A14">
        <w:rPr>
          <w:rFonts w:ascii="Arial" w:hAnsi="Arial" w:cs="Arial"/>
        </w:rPr>
        <w:tab/>
      </w:r>
      <w:r w:rsidRPr="00A43A14">
        <w:rPr>
          <w:rFonts w:ascii="Arial" w:hAnsi="Arial" w:cs="Arial"/>
          <w:u w:val="single"/>
        </w:rPr>
        <w:t xml:space="preserve">                                     </w:t>
      </w:r>
      <w:r w:rsidRPr="00A43A14">
        <w:rPr>
          <w:rFonts w:ascii="Arial" w:hAnsi="Arial" w:cs="Arial"/>
          <w:u w:val="single"/>
        </w:rPr>
        <w:tab/>
      </w:r>
      <w:r w:rsidRPr="00A43A14">
        <w:rPr>
          <w:rFonts w:ascii="Arial" w:hAnsi="Arial" w:cs="Arial"/>
          <w:u w:val="single"/>
        </w:rPr>
        <w:tab/>
      </w:r>
    </w:p>
    <w:p w14:paraId="65F1C4B6" w14:textId="77777777" w:rsidR="00DB7523" w:rsidRPr="00A43A14" w:rsidRDefault="000D24F1">
      <w:pPr>
        <w:jc w:val="both"/>
        <w:rPr>
          <w:rFonts w:ascii="Arial" w:hAnsi="Arial" w:cs="Arial"/>
        </w:rPr>
      </w:pPr>
      <w:r w:rsidRPr="00A43A14">
        <w:rPr>
          <w:rFonts w:ascii="Arial" w:hAnsi="Arial" w:cs="Arial"/>
        </w:rPr>
        <w:t xml:space="preserve">       </w:t>
      </w:r>
      <w:r w:rsidR="00DB7523" w:rsidRPr="00A43A14">
        <w:rPr>
          <w:rFonts w:ascii="Arial" w:hAnsi="Arial" w:cs="Arial"/>
        </w:rPr>
        <w:t>(Classification)</w:t>
      </w:r>
      <w:r w:rsidR="00DB7523" w:rsidRPr="00A43A14">
        <w:rPr>
          <w:rFonts w:ascii="Arial" w:hAnsi="Arial" w:cs="Arial"/>
        </w:rPr>
        <w:tab/>
      </w:r>
      <w:r w:rsidR="00DB7523" w:rsidRPr="00A43A14">
        <w:rPr>
          <w:rFonts w:ascii="Arial" w:hAnsi="Arial" w:cs="Arial"/>
        </w:rPr>
        <w:tab/>
      </w:r>
      <w:r w:rsidR="00DB7523" w:rsidRPr="00A43A14">
        <w:rPr>
          <w:rFonts w:ascii="Arial" w:hAnsi="Arial" w:cs="Arial"/>
        </w:rPr>
        <w:tab/>
        <w:t>(License Number)</w:t>
      </w:r>
      <w:r w:rsidR="00DB7523" w:rsidRPr="00A43A14">
        <w:rPr>
          <w:rFonts w:ascii="Arial" w:hAnsi="Arial" w:cs="Arial"/>
        </w:rPr>
        <w:tab/>
      </w:r>
      <w:r w:rsidR="00DB7523" w:rsidRPr="00A43A14">
        <w:rPr>
          <w:rFonts w:ascii="Arial" w:hAnsi="Arial" w:cs="Arial"/>
        </w:rPr>
        <w:tab/>
      </w:r>
      <w:r w:rsidR="00DB7523" w:rsidRPr="00A43A14">
        <w:rPr>
          <w:rFonts w:ascii="Arial" w:hAnsi="Arial" w:cs="Arial"/>
        </w:rPr>
        <w:tab/>
        <w:t>(Expiration Date)</w:t>
      </w:r>
    </w:p>
    <w:p w14:paraId="071458FB" w14:textId="77777777" w:rsidR="00DB7523" w:rsidRPr="00A43A14" w:rsidRDefault="00DB7523">
      <w:pPr>
        <w:jc w:val="both"/>
        <w:rPr>
          <w:rFonts w:ascii="Arial" w:hAnsi="Arial" w:cs="Arial"/>
        </w:rPr>
      </w:pPr>
    </w:p>
    <w:p w14:paraId="32A64703" w14:textId="77777777" w:rsidR="00DB7523" w:rsidRPr="00A43A14" w:rsidRDefault="00DB7523">
      <w:pPr>
        <w:jc w:val="both"/>
        <w:rPr>
          <w:rFonts w:ascii="Arial" w:hAnsi="Arial" w:cs="Arial"/>
        </w:rPr>
      </w:pPr>
      <w:r w:rsidRPr="00A43A14">
        <w:rPr>
          <w:rFonts w:ascii="Arial" w:hAnsi="Arial" w:cs="Arial"/>
        </w:rPr>
        <w:tab/>
      </w:r>
    </w:p>
    <w:p w14:paraId="2FFF0FEA" w14:textId="77777777" w:rsidR="00DB7523" w:rsidRPr="00A43A14" w:rsidRDefault="00DB7523">
      <w:pPr>
        <w:jc w:val="center"/>
        <w:rPr>
          <w:rFonts w:ascii="Arial" w:hAnsi="Arial" w:cs="Arial"/>
        </w:rPr>
      </w:pPr>
      <w:r w:rsidRPr="00A43A14">
        <w:rPr>
          <w:rFonts w:ascii="Arial" w:hAnsi="Arial" w:cs="Arial"/>
        </w:rPr>
        <w:t xml:space="preserve">(For Joint Venture, list Joint Venture's license and licenses for all Joint Venture partners.) </w:t>
      </w:r>
    </w:p>
    <w:p w14:paraId="671244F8" w14:textId="77777777" w:rsidR="00DB7523" w:rsidRPr="00A43A14" w:rsidRDefault="00DB7523">
      <w:pPr>
        <w:jc w:val="center"/>
        <w:rPr>
          <w:rFonts w:ascii="Arial" w:hAnsi="Arial" w:cs="Arial"/>
        </w:rPr>
      </w:pPr>
    </w:p>
    <w:p w14:paraId="42ECCA71" w14:textId="77777777" w:rsidR="00DB7523" w:rsidRPr="00A43A14" w:rsidRDefault="00DB7523">
      <w:pPr>
        <w:jc w:val="center"/>
        <w:rPr>
          <w:rFonts w:ascii="Arial" w:hAnsi="Arial" w:cs="Arial"/>
        </w:rPr>
      </w:pPr>
    </w:p>
    <w:p w14:paraId="111F1D8E" w14:textId="77777777" w:rsidR="00DB7523" w:rsidRPr="00A43A14" w:rsidRDefault="00DB7523">
      <w:pPr>
        <w:jc w:val="center"/>
        <w:rPr>
          <w:rFonts w:ascii="Arial" w:hAnsi="Arial" w:cs="Arial"/>
        </w:rPr>
      </w:pPr>
    </w:p>
    <w:p w14:paraId="71BD9584" w14:textId="77777777" w:rsidR="00DB7523" w:rsidRPr="00A43A14" w:rsidRDefault="00DB7523">
      <w:pPr>
        <w:jc w:val="center"/>
        <w:rPr>
          <w:rFonts w:ascii="Arial" w:hAnsi="Arial" w:cs="Arial"/>
        </w:rPr>
      </w:pPr>
    </w:p>
    <w:p w14:paraId="111DED5B" w14:textId="77777777" w:rsidR="00DB7523" w:rsidRPr="00A43A14" w:rsidRDefault="00DB7523">
      <w:pPr>
        <w:rPr>
          <w:rFonts w:ascii="Arial" w:hAnsi="Arial" w:cs="Arial"/>
        </w:rPr>
      </w:pPr>
    </w:p>
    <w:p w14:paraId="44276E09" w14:textId="77777777" w:rsidR="00DB7523" w:rsidRPr="00A43A14" w:rsidRDefault="00FA7130">
      <w:pPr>
        <w:jc w:val="both"/>
        <w:rPr>
          <w:rFonts w:ascii="Arial" w:hAnsi="Arial" w:cs="Arial"/>
        </w:rPr>
      </w:pPr>
      <w:r w:rsidRPr="00A43A14">
        <w:rPr>
          <w:rFonts w:ascii="Arial" w:hAnsi="Arial" w:cs="Arial"/>
        </w:rPr>
        <w:t>6</w:t>
      </w:r>
      <w:r w:rsidR="00DB7523" w:rsidRPr="00A43A14">
        <w:rPr>
          <w:rFonts w:ascii="Arial" w:hAnsi="Arial" w:cs="Arial"/>
        </w:rPr>
        <w:t>.0</w:t>
      </w:r>
      <w:r w:rsidR="00DB7523" w:rsidRPr="00A43A14">
        <w:rPr>
          <w:rFonts w:ascii="Arial" w:hAnsi="Arial" w:cs="Arial"/>
        </w:rPr>
        <w:tab/>
      </w:r>
      <w:r w:rsidR="00DB7523" w:rsidRPr="00A43A14">
        <w:rPr>
          <w:rFonts w:ascii="Arial" w:hAnsi="Arial" w:cs="Arial"/>
          <w:u w:val="single"/>
        </w:rPr>
        <w:t>REQUIRED COMPLETED ATTACHMENTS</w:t>
      </w:r>
    </w:p>
    <w:p w14:paraId="37B52F07" w14:textId="77777777" w:rsidR="00DB7523" w:rsidRPr="00A43A14" w:rsidRDefault="00DB7523">
      <w:pPr>
        <w:jc w:val="both"/>
        <w:rPr>
          <w:rFonts w:ascii="Arial" w:hAnsi="Arial" w:cs="Arial"/>
        </w:rPr>
      </w:pPr>
    </w:p>
    <w:p w14:paraId="3CD9FEA1" w14:textId="77777777" w:rsidR="00DB7523" w:rsidRPr="00A43A14" w:rsidRDefault="00DB7523">
      <w:pPr>
        <w:jc w:val="both"/>
        <w:rPr>
          <w:rFonts w:ascii="Arial" w:hAnsi="Arial" w:cs="Arial"/>
        </w:rPr>
      </w:pPr>
      <w:r w:rsidRPr="00A43A14">
        <w:rPr>
          <w:rFonts w:ascii="Arial" w:hAnsi="Arial" w:cs="Arial"/>
        </w:rPr>
        <w:t>The following documents are submitted with and made a condition of this Bid:</w:t>
      </w:r>
    </w:p>
    <w:p w14:paraId="120A2D39" w14:textId="77777777" w:rsidR="00DB7523" w:rsidRPr="00A43A14" w:rsidRDefault="00DB7523">
      <w:pPr>
        <w:jc w:val="both"/>
        <w:rPr>
          <w:rFonts w:ascii="Arial" w:hAnsi="Arial" w:cs="Arial"/>
        </w:rPr>
      </w:pPr>
    </w:p>
    <w:p w14:paraId="2B75A92B" w14:textId="77777777" w:rsidR="00DB7523" w:rsidRPr="00A43A14" w:rsidRDefault="00DB7523">
      <w:pPr>
        <w:ind w:left="936" w:hanging="936"/>
        <w:rPr>
          <w:rFonts w:ascii="Arial" w:hAnsi="Arial" w:cs="Arial"/>
        </w:rPr>
      </w:pPr>
      <w:r w:rsidRPr="00A43A14">
        <w:rPr>
          <w:rFonts w:ascii="Arial" w:hAnsi="Arial" w:cs="Arial"/>
        </w:rPr>
        <w:tab/>
        <w:t>1.</w:t>
      </w:r>
      <w:r w:rsidRPr="00A43A14">
        <w:rPr>
          <w:rFonts w:ascii="Arial" w:hAnsi="Arial" w:cs="Arial"/>
        </w:rPr>
        <w:tab/>
        <w:t xml:space="preserve">Bid Security in the form of </w:t>
      </w:r>
      <w:r w:rsidRPr="00A43A14">
        <w:rPr>
          <w:rFonts w:ascii="Arial" w:hAnsi="Arial" w:cs="Arial"/>
          <w:u w:val="single"/>
        </w:rPr>
        <w:t xml:space="preserve">                                                                                     </w:t>
      </w:r>
      <w:r w:rsidRPr="00A43A14">
        <w:rPr>
          <w:rFonts w:ascii="Arial" w:hAnsi="Arial" w:cs="Arial"/>
          <w:b/>
        </w:rPr>
        <w:t xml:space="preserve"> </w:t>
      </w: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t>(Bid Bond or Certified Check)</w:t>
      </w:r>
    </w:p>
    <w:p w14:paraId="5BE798B5" w14:textId="77777777" w:rsidR="00DB7523" w:rsidRPr="00A43A14" w:rsidRDefault="00DB7523">
      <w:pPr>
        <w:jc w:val="both"/>
        <w:rPr>
          <w:rFonts w:ascii="Arial" w:hAnsi="Arial" w:cs="Arial"/>
        </w:rPr>
      </w:pPr>
    </w:p>
    <w:p w14:paraId="5EDA3989" w14:textId="77777777" w:rsidR="00DB7523" w:rsidRPr="00A43A14" w:rsidRDefault="002B1E0D">
      <w:pPr>
        <w:ind w:firstLine="720"/>
        <w:jc w:val="both"/>
        <w:rPr>
          <w:rFonts w:ascii="Arial" w:hAnsi="Arial" w:cs="Arial"/>
        </w:rPr>
      </w:pPr>
      <w:r w:rsidRPr="00A43A14">
        <w:rPr>
          <w:rFonts w:ascii="Arial" w:hAnsi="Arial" w:cs="Arial"/>
          <w:highlight w:val="lightGray"/>
        </w:rPr>
        <w:fldChar w:fldCharType="begin">
          <w:ffData>
            <w:name w:val="Text7"/>
            <w:enabled/>
            <w:calcOnExit w:val="0"/>
            <w:textInput>
              <w:default w:val="{LIST ANY OTHER  REQUIRED ATTACHMENTS}"/>
            </w:textInput>
          </w:ffData>
        </w:fldChar>
      </w:r>
      <w:bookmarkStart w:id="0" w:name="Text7"/>
      <w:r w:rsidR="00DB7523" w:rsidRPr="00A43A14">
        <w:rPr>
          <w:rFonts w:ascii="Arial" w:hAnsi="Arial" w:cs="Arial"/>
          <w:highlight w:val="lightGray"/>
        </w:rPr>
        <w:instrText xml:space="preserve"> FORMTEXT </w:instrText>
      </w:r>
      <w:r w:rsidRPr="00A43A14">
        <w:rPr>
          <w:rFonts w:ascii="Arial" w:hAnsi="Arial" w:cs="Arial"/>
          <w:highlight w:val="lightGray"/>
        </w:rPr>
      </w:r>
      <w:r w:rsidRPr="00A43A14">
        <w:rPr>
          <w:rFonts w:ascii="Arial" w:hAnsi="Arial" w:cs="Arial"/>
          <w:highlight w:val="lightGray"/>
        </w:rPr>
        <w:fldChar w:fldCharType="separate"/>
      </w:r>
      <w:r w:rsidR="00DB7523" w:rsidRPr="00A43A14">
        <w:rPr>
          <w:rFonts w:ascii="Arial" w:hAnsi="Arial" w:cs="Arial"/>
          <w:noProof/>
          <w:highlight w:val="lightGray"/>
        </w:rPr>
        <w:t>{LIST ANY OTHER  REQUIRED ATTACHMENTS}</w:t>
      </w:r>
      <w:r w:rsidRPr="00A43A14">
        <w:rPr>
          <w:rFonts w:ascii="Arial" w:hAnsi="Arial" w:cs="Arial"/>
          <w:highlight w:val="lightGray"/>
        </w:rPr>
        <w:fldChar w:fldCharType="end"/>
      </w:r>
      <w:bookmarkEnd w:id="0"/>
    </w:p>
    <w:p w14:paraId="74DE182E" w14:textId="77777777" w:rsidR="004B30AA" w:rsidRPr="00A43A14" w:rsidRDefault="004B30AA">
      <w:pPr>
        <w:ind w:firstLine="720"/>
        <w:jc w:val="both"/>
        <w:rPr>
          <w:rFonts w:ascii="Arial" w:hAnsi="Arial" w:cs="Arial"/>
        </w:rPr>
      </w:pPr>
    </w:p>
    <w:p w14:paraId="07528DA2" w14:textId="77777777" w:rsidR="004B30AA" w:rsidRPr="00A43A14" w:rsidRDefault="004B30AA">
      <w:pPr>
        <w:ind w:firstLine="720"/>
        <w:jc w:val="both"/>
        <w:rPr>
          <w:rFonts w:ascii="Arial" w:hAnsi="Arial" w:cs="Arial"/>
        </w:rPr>
      </w:pPr>
    </w:p>
    <w:p w14:paraId="05102924" w14:textId="77777777" w:rsidR="004B30AA" w:rsidRDefault="004B30AA">
      <w:pPr>
        <w:ind w:firstLine="720"/>
        <w:jc w:val="both"/>
        <w:rPr>
          <w:rFonts w:ascii="BSN Swiss Roman 10pt" w:hAnsi="BSN Swiss Roman 10pt"/>
        </w:rPr>
      </w:pPr>
    </w:p>
    <w:p w14:paraId="580700C6" w14:textId="77777777" w:rsidR="004B30AA" w:rsidRDefault="004B30AA">
      <w:pPr>
        <w:ind w:firstLine="720"/>
        <w:jc w:val="both"/>
        <w:rPr>
          <w:rFonts w:ascii="BSN Swiss Roman 10pt" w:hAnsi="BSN Swiss Roman 10pt"/>
        </w:rPr>
      </w:pPr>
    </w:p>
    <w:p w14:paraId="1FB59CB3" w14:textId="77777777" w:rsidR="004B30AA" w:rsidRDefault="004B30AA">
      <w:pPr>
        <w:ind w:firstLine="720"/>
        <w:jc w:val="both"/>
        <w:rPr>
          <w:rFonts w:ascii="BSN Swiss Roman 10pt" w:hAnsi="BSN Swiss Roman 10pt"/>
        </w:rPr>
      </w:pPr>
    </w:p>
    <w:p w14:paraId="154940AB" w14:textId="77777777" w:rsidR="004B30AA" w:rsidRDefault="004B30AA">
      <w:pPr>
        <w:ind w:firstLine="720"/>
        <w:jc w:val="both"/>
        <w:rPr>
          <w:rFonts w:ascii="BSN Swiss Roman 10pt" w:hAnsi="BSN Swiss Roman 10pt"/>
        </w:rPr>
      </w:pPr>
    </w:p>
    <w:p w14:paraId="36429818" w14:textId="77777777" w:rsidR="004B30AA" w:rsidRDefault="004B30AA">
      <w:pPr>
        <w:ind w:firstLine="720"/>
        <w:jc w:val="both"/>
        <w:rPr>
          <w:rFonts w:ascii="BSN Swiss Roman 10pt" w:hAnsi="BSN Swiss Roman 10pt"/>
        </w:rPr>
      </w:pPr>
    </w:p>
    <w:p w14:paraId="33D19E7F" w14:textId="77777777" w:rsidR="004B30AA" w:rsidRDefault="004B30AA">
      <w:pPr>
        <w:ind w:firstLine="720"/>
        <w:jc w:val="both"/>
        <w:rPr>
          <w:rFonts w:ascii="BSN Swiss Roman 10pt" w:hAnsi="BSN Swiss Roman 10pt"/>
        </w:rPr>
      </w:pPr>
    </w:p>
    <w:p w14:paraId="0BBA3672" w14:textId="77777777" w:rsidR="004B30AA" w:rsidRDefault="004B30AA">
      <w:pPr>
        <w:ind w:firstLine="720"/>
        <w:jc w:val="both"/>
        <w:rPr>
          <w:rFonts w:ascii="BSN Swiss Roman 10pt" w:hAnsi="BSN Swiss Roman 10pt"/>
        </w:rPr>
      </w:pPr>
    </w:p>
    <w:p w14:paraId="01C771C2" w14:textId="77777777" w:rsidR="004B30AA" w:rsidRDefault="004B30AA">
      <w:pPr>
        <w:ind w:firstLine="720"/>
        <w:jc w:val="both"/>
        <w:rPr>
          <w:rFonts w:ascii="BSN Swiss Roman 10pt" w:hAnsi="BSN Swiss Roman 10pt"/>
        </w:rPr>
      </w:pPr>
    </w:p>
    <w:p w14:paraId="5B63D7BF" w14:textId="77777777" w:rsidR="004B30AA" w:rsidRDefault="004B30AA">
      <w:pPr>
        <w:ind w:firstLine="720"/>
        <w:jc w:val="both"/>
        <w:rPr>
          <w:rFonts w:ascii="BSN Swiss Roman 10pt" w:hAnsi="BSN Swiss Roman 10pt"/>
        </w:rPr>
      </w:pPr>
    </w:p>
    <w:p w14:paraId="2058A40A" w14:textId="77777777" w:rsidR="004B30AA" w:rsidRDefault="004B30AA">
      <w:pPr>
        <w:ind w:firstLine="720"/>
        <w:jc w:val="both"/>
        <w:rPr>
          <w:rFonts w:ascii="BSN Swiss Roman 10pt" w:hAnsi="BSN Swiss Roman 10pt"/>
        </w:rPr>
      </w:pPr>
    </w:p>
    <w:p w14:paraId="0399E276" w14:textId="77777777" w:rsidR="004B30AA" w:rsidRDefault="004B30AA">
      <w:pPr>
        <w:ind w:firstLine="720"/>
        <w:jc w:val="both"/>
        <w:rPr>
          <w:rFonts w:ascii="BSN Swiss Roman 10pt" w:hAnsi="BSN Swiss Roman 10pt"/>
        </w:rPr>
      </w:pPr>
    </w:p>
    <w:p w14:paraId="41917FA4" w14:textId="77777777" w:rsidR="004B30AA" w:rsidRDefault="004B30AA">
      <w:pPr>
        <w:ind w:firstLine="720"/>
        <w:jc w:val="both"/>
        <w:rPr>
          <w:rFonts w:ascii="BSN Swiss Roman 10pt" w:hAnsi="BSN Swiss Roman 10pt"/>
        </w:rPr>
      </w:pPr>
    </w:p>
    <w:p w14:paraId="05DA87F4" w14:textId="77777777" w:rsidR="004B30AA" w:rsidRDefault="004B30AA">
      <w:pPr>
        <w:ind w:firstLine="720"/>
        <w:jc w:val="both"/>
        <w:rPr>
          <w:rFonts w:ascii="BSN Swiss Roman 10pt" w:hAnsi="BSN Swiss Roman 10pt"/>
        </w:rPr>
      </w:pPr>
    </w:p>
    <w:p w14:paraId="2B9E5929" w14:textId="77777777" w:rsidR="004B30AA" w:rsidRDefault="004B30AA">
      <w:pPr>
        <w:ind w:firstLine="720"/>
        <w:jc w:val="both"/>
        <w:rPr>
          <w:rFonts w:ascii="BSN Swiss Roman 10pt" w:hAnsi="BSN Swiss Roman 10pt"/>
        </w:rPr>
      </w:pPr>
    </w:p>
    <w:p w14:paraId="74CF323D" w14:textId="77777777" w:rsidR="004B30AA" w:rsidRDefault="004B30AA">
      <w:pPr>
        <w:ind w:firstLine="720"/>
        <w:jc w:val="both"/>
        <w:rPr>
          <w:rFonts w:ascii="BSN Swiss Roman 10pt" w:hAnsi="BSN Swiss Roman 10pt"/>
        </w:rPr>
      </w:pPr>
    </w:p>
    <w:p w14:paraId="4BC73EC7" w14:textId="77777777" w:rsidR="00736160" w:rsidRDefault="00736160">
      <w:pPr>
        <w:ind w:firstLine="720"/>
        <w:jc w:val="both"/>
        <w:rPr>
          <w:rFonts w:ascii="BSN Swiss Roman 10pt" w:hAnsi="BSN Swiss Roman 10pt"/>
        </w:rPr>
      </w:pPr>
    </w:p>
    <w:p w14:paraId="35C0326F" w14:textId="77777777" w:rsidR="00736160" w:rsidRDefault="00736160">
      <w:pPr>
        <w:ind w:firstLine="720"/>
        <w:jc w:val="both"/>
        <w:rPr>
          <w:rFonts w:ascii="BSN Swiss Roman 10pt" w:hAnsi="BSN Swiss Roman 10pt"/>
        </w:rPr>
      </w:pPr>
    </w:p>
    <w:p w14:paraId="295B9382" w14:textId="77777777" w:rsidR="004B30AA" w:rsidRDefault="004B30AA">
      <w:pPr>
        <w:ind w:firstLine="720"/>
        <w:jc w:val="both"/>
        <w:rPr>
          <w:rFonts w:ascii="BSN Swiss Roman 10pt" w:hAnsi="BSN Swiss Roman 10pt"/>
        </w:rPr>
      </w:pPr>
    </w:p>
    <w:p w14:paraId="3936AB22" w14:textId="77777777" w:rsidR="004B30AA" w:rsidRDefault="004B30AA">
      <w:pPr>
        <w:ind w:firstLine="720"/>
        <w:jc w:val="both"/>
        <w:rPr>
          <w:rFonts w:ascii="BSN Swiss Roman 10pt" w:hAnsi="BSN Swiss Roman 10pt"/>
        </w:rPr>
      </w:pPr>
    </w:p>
    <w:p w14:paraId="01500714" w14:textId="77777777" w:rsidR="004B30AA" w:rsidRDefault="004B30AA">
      <w:pPr>
        <w:ind w:firstLine="720"/>
        <w:jc w:val="both"/>
        <w:rPr>
          <w:rFonts w:ascii="BSN Swiss Roman 10pt" w:hAnsi="BSN Swiss Roman 10pt"/>
        </w:rPr>
      </w:pPr>
    </w:p>
    <w:p w14:paraId="762C47EE" w14:textId="77777777" w:rsidR="004B30AA" w:rsidRDefault="004B30AA">
      <w:pPr>
        <w:ind w:firstLine="720"/>
        <w:jc w:val="both"/>
        <w:rPr>
          <w:rFonts w:ascii="BSN Swiss Roman 10pt" w:hAnsi="BSN Swiss Roman 10pt"/>
        </w:rPr>
      </w:pPr>
    </w:p>
    <w:p w14:paraId="1BD0621C" w14:textId="77777777" w:rsidR="00DB7523" w:rsidRDefault="00DB7523">
      <w:pPr>
        <w:jc w:val="both"/>
        <w:rPr>
          <w:rFonts w:ascii="BSN Swiss Roman 10pt" w:hAnsi="BSN Swiss Roman 10pt"/>
        </w:rPr>
      </w:pPr>
    </w:p>
    <w:p w14:paraId="245099BA" w14:textId="77777777" w:rsidR="00DB7523" w:rsidRPr="00A43A14" w:rsidRDefault="00FA7130">
      <w:pPr>
        <w:jc w:val="both"/>
        <w:rPr>
          <w:rFonts w:ascii="Arial" w:hAnsi="Arial" w:cs="Arial"/>
        </w:rPr>
      </w:pPr>
      <w:r w:rsidRPr="00A43A14">
        <w:rPr>
          <w:rFonts w:ascii="Arial" w:hAnsi="Arial" w:cs="Arial"/>
        </w:rPr>
        <w:t>7</w:t>
      </w:r>
      <w:r w:rsidR="00DB7523" w:rsidRPr="00A43A14">
        <w:rPr>
          <w:rFonts w:ascii="Arial" w:hAnsi="Arial" w:cs="Arial"/>
        </w:rPr>
        <w:t>.0</w:t>
      </w:r>
      <w:r w:rsidR="00DB7523" w:rsidRPr="00A43A14">
        <w:rPr>
          <w:rFonts w:ascii="Arial" w:hAnsi="Arial" w:cs="Arial"/>
        </w:rPr>
        <w:tab/>
      </w:r>
      <w:r w:rsidR="00DB7523" w:rsidRPr="00A43A14">
        <w:rPr>
          <w:rFonts w:ascii="Arial" w:hAnsi="Arial" w:cs="Arial"/>
          <w:u w:val="single"/>
        </w:rPr>
        <w:t>DECLARATION</w:t>
      </w:r>
    </w:p>
    <w:p w14:paraId="432627F9" w14:textId="77777777" w:rsidR="00DB7523" w:rsidRPr="00A43A14" w:rsidRDefault="00DB7523">
      <w:pPr>
        <w:jc w:val="both"/>
        <w:rPr>
          <w:rFonts w:ascii="Arial" w:hAnsi="Arial" w:cs="Arial"/>
        </w:rPr>
      </w:pPr>
    </w:p>
    <w:p w14:paraId="29D8462A" w14:textId="77777777" w:rsidR="00DB7523" w:rsidRPr="00A43A14" w:rsidRDefault="00DB7523">
      <w:pPr>
        <w:jc w:val="both"/>
        <w:rPr>
          <w:rFonts w:ascii="Arial" w:hAnsi="Arial" w:cs="Arial"/>
        </w:rPr>
      </w:pPr>
      <w:r w:rsidRPr="00A43A14">
        <w:rPr>
          <w:rFonts w:ascii="Arial" w:hAnsi="Arial" w:cs="Arial"/>
        </w:rPr>
        <w:tab/>
        <w:t xml:space="preserve">I, </w:t>
      </w:r>
      <w:r w:rsidRPr="00A43A14">
        <w:rPr>
          <w:rFonts w:ascii="Arial" w:hAnsi="Arial" w:cs="Arial"/>
          <w:u w:val="single"/>
        </w:rPr>
        <w:t xml:space="preserve">                                                  </w:t>
      </w:r>
      <w:r w:rsidRPr="00A43A14">
        <w:rPr>
          <w:rFonts w:ascii="Arial" w:hAnsi="Arial" w:cs="Arial"/>
          <w:u w:val="single"/>
        </w:rPr>
        <w:tab/>
      </w:r>
      <w:r w:rsidRPr="00A43A14">
        <w:rPr>
          <w:rFonts w:ascii="Arial" w:hAnsi="Arial" w:cs="Arial"/>
          <w:u w:val="single"/>
        </w:rPr>
        <w:tab/>
      </w:r>
      <w:r w:rsidRPr="00A43A14">
        <w:rPr>
          <w:rFonts w:ascii="Arial" w:hAnsi="Arial" w:cs="Arial"/>
          <w:u w:val="single"/>
        </w:rPr>
        <w:tab/>
      </w:r>
      <w:r w:rsidRPr="00A43A14">
        <w:rPr>
          <w:rFonts w:ascii="Arial" w:hAnsi="Arial" w:cs="Arial"/>
          <w:u w:val="single"/>
        </w:rPr>
        <w:tab/>
      </w:r>
      <w:r w:rsidRPr="00A43A14">
        <w:rPr>
          <w:rFonts w:ascii="Arial" w:hAnsi="Arial" w:cs="Arial"/>
        </w:rPr>
        <w:t xml:space="preserve"> , hereby declare that I am the</w:t>
      </w:r>
    </w:p>
    <w:p w14:paraId="69087067" w14:textId="77777777" w:rsidR="00DB7523" w:rsidRPr="00A43A14" w:rsidRDefault="00DB7523">
      <w:pPr>
        <w:pStyle w:val="BodyText"/>
        <w:tabs>
          <w:tab w:val="clear" w:pos="-360"/>
        </w:tabs>
        <w:rPr>
          <w:rFonts w:ascii="Arial" w:hAnsi="Arial" w:cs="Arial"/>
          <w:vanish w:val="0"/>
        </w:rPr>
      </w:pPr>
      <w:r w:rsidRPr="00A43A14">
        <w:rPr>
          <w:rFonts w:ascii="Arial" w:hAnsi="Arial" w:cs="Arial"/>
          <w:vanish w:val="0"/>
        </w:rPr>
        <w:t xml:space="preserve">                                                          (Printed Name)</w:t>
      </w:r>
    </w:p>
    <w:p w14:paraId="03CD13A3" w14:textId="77777777" w:rsidR="00DB7523" w:rsidRPr="00A43A14" w:rsidRDefault="00DB7523">
      <w:pPr>
        <w:jc w:val="both"/>
        <w:rPr>
          <w:rFonts w:ascii="Arial" w:hAnsi="Arial" w:cs="Arial"/>
        </w:rPr>
      </w:pPr>
    </w:p>
    <w:p w14:paraId="6D76FD20" w14:textId="77777777" w:rsidR="00DB7523" w:rsidRPr="00A43A14" w:rsidRDefault="00DB7523">
      <w:pPr>
        <w:jc w:val="both"/>
        <w:rPr>
          <w:rFonts w:ascii="Arial" w:hAnsi="Arial" w:cs="Arial"/>
        </w:rPr>
      </w:pPr>
      <w:r w:rsidRPr="00A43A14">
        <w:rPr>
          <w:rFonts w:ascii="Arial" w:hAnsi="Arial" w:cs="Arial"/>
        </w:rPr>
        <w:t xml:space="preserve"> </w:t>
      </w:r>
      <w:r w:rsidRPr="00A43A14">
        <w:rPr>
          <w:rFonts w:ascii="Arial" w:hAnsi="Arial" w:cs="Arial"/>
          <w:u w:val="single"/>
        </w:rPr>
        <w:t xml:space="preserve">                                  </w:t>
      </w:r>
      <w:r w:rsidRPr="00A43A14">
        <w:rPr>
          <w:rFonts w:ascii="Arial" w:hAnsi="Arial" w:cs="Arial"/>
          <w:u w:val="single"/>
        </w:rPr>
        <w:tab/>
      </w:r>
      <w:r w:rsidRPr="00A43A14">
        <w:rPr>
          <w:rFonts w:ascii="Arial" w:hAnsi="Arial" w:cs="Arial"/>
          <w:u w:val="single"/>
        </w:rPr>
        <w:tab/>
      </w:r>
      <w:r w:rsidRPr="00A43A14">
        <w:rPr>
          <w:rFonts w:ascii="Arial" w:hAnsi="Arial" w:cs="Arial"/>
          <w:u w:val="single"/>
        </w:rPr>
        <w:tab/>
      </w:r>
      <w:r w:rsidRPr="00A43A14">
        <w:rPr>
          <w:rFonts w:ascii="Arial" w:hAnsi="Arial" w:cs="Arial"/>
        </w:rPr>
        <w:t xml:space="preserve">  of </w:t>
      </w:r>
      <w:r w:rsidRPr="00A43A14">
        <w:rPr>
          <w:rFonts w:ascii="Arial" w:hAnsi="Arial" w:cs="Arial"/>
          <w:u w:val="single"/>
        </w:rPr>
        <w:t xml:space="preserve">                       </w:t>
      </w:r>
      <w:r w:rsidRPr="00A43A14">
        <w:rPr>
          <w:rFonts w:ascii="Arial" w:hAnsi="Arial" w:cs="Arial"/>
          <w:u w:val="single"/>
        </w:rPr>
        <w:tab/>
      </w:r>
      <w:r w:rsidRPr="00A43A14">
        <w:rPr>
          <w:rFonts w:ascii="Arial" w:hAnsi="Arial" w:cs="Arial"/>
          <w:u w:val="single"/>
        </w:rPr>
        <w:tab/>
      </w:r>
      <w:r w:rsidRPr="00A43A14">
        <w:rPr>
          <w:rFonts w:ascii="Arial" w:hAnsi="Arial" w:cs="Arial"/>
          <w:u w:val="single"/>
        </w:rPr>
        <w:tab/>
        <w:t xml:space="preserve">                                      </w:t>
      </w:r>
      <w:r w:rsidRPr="00A43A14">
        <w:rPr>
          <w:rFonts w:ascii="Arial" w:hAnsi="Arial" w:cs="Arial"/>
        </w:rPr>
        <w:t xml:space="preserve"> </w:t>
      </w:r>
    </w:p>
    <w:p w14:paraId="08D99536" w14:textId="77777777" w:rsidR="00DB7523" w:rsidRPr="00A43A14" w:rsidRDefault="00DB7523">
      <w:pPr>
        <w:pStyle w:val="BodyText"/>
        <w:tabs>
          <w:tab w:val="clear" w:pos="-360"/>
        </w:tabs>
        <w:rPr>
          <w:rFonts w:ascii="Arial" w:hAnsi="Arial" w:cs="Arial"/>
          <w:vanish w:val="0"/>
        </w:rPr>
      </w:pPr>
      <w:r w:rsidRPr="00A43A14">
        <w:rPr>
          <w:rFonts w:ascii="Arial" w:hAnsi="Arial" w:cs="Arial"/>
          <w:vanish w:val="0"/>
        </w:rPr>
        <w:t xml:space="preserve">                                (Title)                                                                          (Name of Bidder) </w:t>
      </w:r>
    </w:p>
    <w:p w14:paraId="1E3DF157" w14:textId="77777777" w:rsidR="00DB7523" w:rsidRPr="00A43A14" w:rsidRDefault="00DB7523">
      <w:pPr>
        <w:jc w:val="both"/>
        <w:rPr>
          <w:rFonts w:ascii="Arial" w:hAnsi="Arial" w:cs="Arial"/>
        </w:rPr>
      </w:pPr>
    </w:p>
    <w:p w14:paraId="49605D56" w14:textId="77777777" w:rsidR="00DB7523" w:rsidRPr="00A43A14" w:rsidRDefault="00DB7523">
      <w:pPr>
        <w:pStyle w:val="BodyText"/>
        <w:tabs>
          <w:tab w:val="clear" w:pos="-360"/>
        </w:tabs>
        <w:spacing w:line="480" w:lineRule="auto"/>
        <w:rPr>
          <w:rFonts w:ascii="Arial" w:hAnsi="Arial" w:cs="Arial"/>
          <w:vanish w:val="0"/>
        </w:rPr>
      </w:pPr>
      <w:r w:rsidRPr="00A43A14">
        <w:rPr>
          <w:rFonts w:ascii="Arial" w:hAnsi="Arial" w:cs="Arial"/>
          <w:vanish w:val="0"/>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14:paraId="10E99811" w14:textId="77777777" w:rsidR="001804D4" w:rsidRPr="00A43A14" w:rsidRDefault="001804D4" w:rsidP="001804D4">
      <w:pPr>
        <w:pStyle w:val="PlainText"/>
        <w:spacing w:line="480" w:lineRule="auto"/>
        <w:rPr>
          <w:rFonts w:ascii="Arial" w:eastAsia="Times New Roman" w:hAnsi="Arial" w:cs="Arial"/>
          <w:sz w:val="20"/>
          <w:szCs w:val="20"/>
        </w:rPr>
      </w:pPr>
      <w:r w:rsidRPr="00A43A14">
        <w:rPr>
          <w:rFonts w:ascii="Arial" w:hAnsi="Arial" w:cs="Arial"/>
          <w:vanish/>
          <w:sz w:val="20"/>
          <w:szCs w:val="20"/>
        </w:rPr>
        <w:tab/>
      </w:r>
      <w:r w:rsidRPr="00A43A14">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p>
    <w:p w14:paraId="6C7B8643" w14:textId="77777777" w:rsidR="00DB7523" w:rsidRPr="006300A4" w:rsidRDefault="00DB7523">
      <w:pPr>
        <w:pStyle w:val="Header"/>
        <w:tabs>
          <w:tab w:val="clear" w:pos="4320"/>
          <w:tab w:val="clear" w:pos="8640"/>
        </w:tabs>
        <w:spacing w:line="480" w:lineRule="auto"/>
        <w:rPr>
          <w:rFonts w:ascii="Arial" w:hAnsi="Arial" w:cs="Arial"/>
        </w:rPr>
      </w:pPr>
      <w:r w:rsidRPr="00A43A14">
        <w:rPr>
          <w:rFonts w:ascii="Arial" w:hAnsi="Arial" w:cs="Arial"/>
        </w:rPr>
        <w:tab/>
        <w:t xml:space="preserve">I declare, under penalty of perjury, that the foregoing is true and correct and that this declaration </w:t>
      </w:r>
      <w:r w:rsidRPr="006300A4">
        <w:rPr>
          <w:rFonts w:ascii="Arial" w:hAnsi="Arial" w:cs="Arial"/>
        </w:rPr>
        <w:t xml:space="preserve">was executed at: </w:t>
      </w:r>
      <w:r w:rsidRPr="006300A4">
        <w:rPr>
          <w:rFonts w:ascii="Arial" w:hAnsi="Arial" w:cs="Arial"/>
          <w:u w:val="single"/>
        </w:rPr>
        <w:tab/>
      </w:r>
      <w:r w:rsidRPr="006300A4">
        <w:rPr>
          <w:rFonts w:ascii="Arial" w:hAnsi="Arial" w:cs="Arial"/>
          <w:u w:val="single"/>
        </w:rPr>
        <w:tab/>
      </w:r>
      <w:r w:rsidRPr="006300A4">
        <w:rPr>
          <w:rFonts w:ascii="Arial" w:hAnsi="Arial" w:cs="Arial"/>
          <w:u w:val="single"/>
        </w:rPr>
        <w:tab/>
        <w:t xml:space="preserve">       </w:t>
      </w:r>
      <w:r w:rsidRPr="00A43A14">
        <w:rPr>
          <w:rFonts w:ascii="Arial" w:hAnsi="Arial" w:cs="Arial"/>
        </w:rPr>
        <w:t>(Name of City if within a City, otherwise Name of County)</w:t>
      </w:r>
      <w:r w:rsidRPr="006300A4">
        <w:rPr>
          <w:rFonts w:ascii="Arial" w:hAnsi="Arial" w:cs="Arial"/>
        </w:rPr>
        <w:t>,</w:t>
      </w:r>
    </w:p>
    <w:p w14:paraId="59DA9A1F" w14:textId="77777777" w:rsidR="00DB7523" w:rsidRPr="00A43A14" w:rsidRDefault="00DB7523">
      <w:pPr>
        <w:rPr>
          <w:rFonts w:ascii="Arial" w:hAnsi="Arial" w:cs="Arial"/>
        </w:rPr>
      </w:pPr>
      <w:r w:rsidRPr="00A43A14">
        <w:rPr>
          <w:rFonts w:ascii="Arial" w:hAnsi="Arial" w:cs="Arial"/>
        </w:rPr>
        <w:t>in the State of</w:t>
      </w:r>
      <w:r w:rsidR="009B20E5" w:rsidRPr="00A43A14">
        <w:rPr>
          <w:rFonts w:ascii="Arial" w:hAnsi="Arial" w:cs="Arial"/>
        </w:rPr>
        <w:t xml:space="preserve"> </w:t>
      </w:r>
      <w:r w:rsidR="009B20E5" w:rsidRPr="00A43A14">
        <w:rPr>
          <w:rFonts w:ascii="Arial" w:hAnsi="Arial" w:cs="Arial"/>
          <w:u w:val="single"/>
        </w:rPr>
        <w:tab/>
      </w:r>
      <w:r w:rsidR="009B20E5" w:rsidRPr="00A43A14">
        <w:rPr>
          <w:rFonts w:ascii="Arial" w:hAnsi="Arial" w:cs="Arial"/>
          <w:u w:val="single"/>
        </w:rPr>
        <w:tab/>
      </w:r>
      <w:r w:rsidR="009B20E5" w:rsidRPr="00A43A14">
        <w:rPr>
          <w:rFonts w:ascii="Arial" w:hAnsi="Arial" w:cs="Arial"/>
          <w:u w:val="single"/>
        </w:rPr>
        <w:tab/>
      </w:r>
      <w:r w:rsidR="009B20E5" w:rsidRPr="00A43A14">
        <w:rPr>
          <w:rFonts w:ascii="Arial" w:hAnsi="Arial" w:cs="Arial"/>
          <w:u w:val="single"/>
        </w:rPr>
        <w:tab/>
      </w:r>
      <w:r w:rsidR="009B20E5" w:rsidRPr="00A43A14">
        <w:rPr>
          <w:rFonts w:ascii="Arial" w:hAnsi="Arial" w:cs="Arial"/>
          <w:u w:val="single"/>
        </w:rPr>
        <w:tab/>
      </w:r>
      <w:r w:rsidRPr="00A43A14">
        <w:rPr>
          <w:rFonts w:ascii="Arial" w:hAnsi="Arial" w:cs="Arial"/>
        </w:rPr>
        <w:t xml:space="preserve">, on </w:t>
      </w:r>
      <w:r w:rsidR="009B20E5" w:rsidRPr="00A43A14">
        <w:rPr>
          <w:rFonts w:ascii="Arial" w:hAnsi="Arial" w:cs="Arial"/>
          <w:u w:val="single"/>
        </w:rPr>
        <w:tab/>
      </w:r>
      <w:r w:rsidR="009B20E5" w:rsidRPr="00A43A14">
        <w:rPr>
          <w:rFonts w:ascii="Arial" w:hAnsi="Arial" w:cs="Arial"/>
          <w:u w:val="single"/>
        </w:rPr>
        <w:tab/>
      </w:r>
      <w:r w:rsidR="009B20E5" w:rsidRPr="00A43A14">
        <w:rPr>
          <w:rFonts w:ascii="Arial" w:hAnsi="Arial" w:cs="Arial"/>
          <w:u w:val="single"/>
        </w:rPr>
        <w:tab/>
      </w:r>
      <w:r w:rsidR="009B20E5" w:rsidRPr="00A43A14">
        <w:rPr>
          <w:rFonts w:ascii="Arial" w:hAnsi="Arial" w:cs="Arial"/>
          <w:u w:val="single"/>
        </w:rPr>
        <w:tab/>
      </w:r>
      <w:r w:rsidR="009B20E5" w:rsidRPr="00A43A14">
        <w:rPr>
          <w:rFonts w:ascii="Arial" w:hAnsi="Arial" w:cs="Arial"/>
          <w:u w:val="single"/>
        </w:rPr>
        <w:tab/>
      </w:r>
      <w:r w:rsidR="009B20E5" w:rsidRPr="00A43A14">
        <w:rPr>
          <w:rFonts w:ascii="Arial" w:hAnsi="Arial" w:cs="Arial"/>
        </w:rPr>
        <w:t>.</w:t>
      </w:r>
    </w:p>
    <w:p w14:paraId="325772C0" w14:textId="77777777" w:rsidR="00DB7523" w:rsidRPr="00A43A14" w:rsidRDefault="00DB7523">
      <w:pPr>
        <w:rPr>
          <w:rFonts w:ascii="Arial" w:hAnsi="Arial" w:cs="Arial"/>
        </w:rPr>
      </w:pPr>
      <w:r w:rsidRPr="00A43A14">
        <w:rPr>
          <w:rFonts w:ascii="Arial" w:hAnsi="Arial" w:cs="Arial"/>
        </w:rPr>
        <w:t xml:space="preserve">                         </w:t>
      </w:r>
      <w:r w:rsidRPr="00A43A14">
        <w:rPr>
          <w:rFonts w:ascii="Arial" w:hAnsi="Arial" w:cs="Arial"/>
        </w:rPr>
        <w:tab/>
      </w:r>
      <w:r w:rsidRPr="00A43A14">
        <w:rPr>
          <w:rFonts w:ascii="Arial" w:hAnsi="Arial" w:cs="Arial"/>
        </w:rPr>
        <w:tab/>
        <w:t xml:space="preserve">      (State)                                                    (Date)  </w:t>
      </w:r>
    </w:p>
    <w:p w14:paraId="5FDA0145" w14:textId="77777777" w:rsidR="00DB7523" w:rsidRPr="00A43A14" w:rsidRDefault="00DB7523">
      <w:pPr>
        <w:rPr>
          <w:rFonts w:ascii="Arial" w:hAnsi="Arial" w:cs="Arial"/>
        </w:rPr>
      </w:pPr>
    </w:p>
    <w:p w14:paraId="496FA5E2" w14:textId="77777777" w:rsidR="00DB7523" w:rsidRPr="00A43A14" w:rsidRDefault="00DB7523">
      <w:pPr>
        <w:rPr>
          <w:rFonts w:ascii="Arial" w:hAnsi="Arial" w:cs="Arial"/>
        </w:rPr>
      </w:pPr>
    </w:p>
    <w:p w14:paraId="5B3BA591" w14:textId="77777777" w:rsidR="00DB7523" w:rsidRPr="00A43A14" w:rsidRDefault="00DB7523">
      <w:pPr>
        <w:rPr>
          <w:rFonts w:ascii="Arial" w:hAnsi="Arial" w:cs="Arial"/>
        </w:rPr>
      </w:pPr>
    </w:p>
    <w:p w14:paraId="1A4B9D0B" w14:textId="77777777" w:rsidR="00DB7523" w:rsidRPr="00A43A14" w:rsidRDefault="00DB7523">
      <w:pPr>
        <w:rPr>
          <w:rFonts w:ascii="Arial" w:hAnsi="Arial" w:cs="Arial"/>
        </w:rPr>
      </w:pPr>
    </w:p>
    <w:p w14:paraId="61D48204" w14:textId="77777777" w:rsidR="00DB7523" w:rsidRPr="00A43A14" w:rsidRDefault="00DB7523">
      <w:pPr>
        <w:rPr>
          <w:rFonts w:ascii="Arial" w:hAnsi="Arial" w:cs="Arial"/>
        </w:rPr>
      </w:pPr>
    </w:p>
    <w:p w14:paraId="308CB72F" w14:textId="77777777" w:rsidR="00DB7523" w:rsidRPr="00A43A14" w:rsidRDefault="00DB7523">
      <w:pPr>
        <w:rPr>
          <w:rFonts w:ascii="Arial" w:hAnsi="Arial" w:cs="Arial"/>
        </w:rPr>
      </w:pP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r>
      <w:r w:rsidRPr="00A43A14">
        <w:rPr>
          <w:rFonts w:ascii="Arial" w:hAnsi="Arial" w:cs="Arial"/>
        </w:rPr>
        <w:tab/>
        <w:t>________________________________________</w:t>
      </w:r>
    </w:p>
    <w:p w14:paraId="6E7C9553" w14:textId="49593006" w:rsidR="00DB7523" w:rsidRPr="00A43A14" w:rsidRDefault="00DB7523" w:rsidP="00A43A14">
      <w:pPr>
        <w:pStyle w:val="BodyText"/>
        <w:tabs>
          <w:tab w:val="clear" w:pos="-360"/>
        </w:tabs>
        <w:spacing w:line="480" w:lineRule="auto"/>
        <w:ind w:left="5760" w:firstLine="720"/>
        <w:rPr>
          <w:rFonts w:ascii="Arial" w:hAnsi="Arial" w:cs="Arial"/>
        </w:rPr>
      </w:pPr>
      <w:r w:rsidRPr="00A43A14">
        <w:rPr>
          <w:rFonts w:ascii="Arial" w:hAnsi="Arial" w:cs="Arial"/>
          <w:vanish w:val="0"/>
        </w:rPr>
        <w:t xml:space="preserve">(Signature) </w:t>
      </w:r>
      <w:bookmarkStart w:id="1" w:name="_GoBack"/>
      <w:bookmarkEnd w:id="1"/>
    </w:p>
    <w:sectPr w:rsidR="00DB7523" w:rsidRPr="00A43A14" w:rsidSect="001C3C4B">
      <w:footerReference w:type="default" r:id="rId9"/>
      <w:endnotePr>
        <w:numFmt w:val="decimal"/>
      </w:endnotePr>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56BA0B" w16cid:durableId="252BB5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D7666" w14:textId="77777777" w:rsidR="00660C2A" w:rsidRDefault="00660C2A">
      <w:r>
        <w:separator/>
      </w:r>
    </w:p>
  </w:endnote>
  <w:endnote w:type="continuationSeparator" w:id="0">
    <w:p w14:paraId="3FE3FC6A" w14:textId="77777777" w:rsidR="00660C2A" w:rsidRDefault="0066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2063" w14:textId="77777777" w:rsidR="00A43A14" w:rsidRDefault="00A43A14">
    <w:pPr>
      <w:tabs>
        <w:tab w:val="right" w:pos="9360"/>
      </w:tabs>
      <w:jc w:val="both"/>
      <w:rPr>
        <w:rFonts w:ascii="BSN Swiss Roman 10pt" w:hAnsi="BSN Swiss Roman 10pt"/>
      </w:rPr>
    </w:pPr>
  </w:p>
  <w:p w14:paraId="5819DB31" w14:textId="06105B36" w:rsidR="001539F2" w:rsidRDefault="00456DAB">
    <w:pPr>
      <w:tabs>
        <w:tab w:val="right" w:pos="9360"/>
      </w:tabs>
      <w:jc w:val="both"/>
      <w:rPr>
        <w:rFonts w:ascii="BSN Swiss Roman 10pt" w:hAnsi="BSN Swiss Roman 10pt"/>
      </w:rPr>
    </w:pPr>
    <w:r>
      <w:rPr>
        <w:rFonts w:ascii="BSN Swiss Roman 10pt" w:hAnsi="BSN Swiss Roman 10pt"/>
      </w:rPr>
      <w:t xml:space="preserve">November </w:t>
    </w:r>
    <w:r w:rsidR="00CC6B9D">
      <w:rPr>
        <w:rFonts w:ascii="BSN Swiss Roman 10pt" w:hAnsi="BSN Swiss Roman 10pt"/>
      </w:rPr>
      <w:t>24</w:t>
    </w:r>
    <w:r w:rsidR="009B20E5">
      <w:rPr>
        <w:rFonts w:ascii="BSN Swiss Roman 10pt" w:hAnsi="BSN Swiss Roman 10pt"/>
      </w:rPr>
      <w:t xml:space="preserve"> 20</w:t>
    </w:r>
    <w:r w:rsidR="007B0539">
      <w:rPr>
        <w:rFonts w:ascii="BSN Swiss Roman 10pt" w:hAnsi="BSN Swiss Roman 10pt"/>
      </w:rPr>
      <w:t>21</w:t>
    </w:r>
    <w:r w:rsidR="001539F2">
      <w:rPr>
        <w:rFonts w:ascii="BSN Swiss Roman 10pt" w:hAnsi="BSN Swiss Roman 10pt"/>
      </w:rPr>
      <w:tab/>
      <w:t>Bid Form</w:t>
    </w:r>
  </w:p>
  <w:p w14:paraId="7F697E95" w14:textId="77777777" w:rsidR="00A43A14" w:rsidRDefault="00A43A14" w:rsidP="00A43A14">
    <w:pPr>
      <w:jc w:val="both"/>
      <w:rPr>
        <w:rFonts w:ascii="BSN Swiss Roman 10pt" w:hAnsi="BSN Swiss Roman 10pt"/>
      </w:rPr>
    </w:pPr>
    <w:r>
      <w:rPr>
        <w:rFonts w:ascii="BSN Swiss Roman 10pt" w:hAnsi="BSN Swiss Roman 10pt"/>
      </w:rPr>
      <w:t>JOC:BF</w:t>
    </w:r>
  </w:p>
  <w:p w14:paraId="72FACD3A" w14:textId="6799146A" w:rsidR="001539F2" w:rsidRDefault="001539F2">
    <w:pPr>
      <w:tabs>
        <w:tab w:val="decimal" w:pos="4770"/>
      </w:tabs>
      <w:jc w:val="both"/>
      <w:rPr>
        <w:rFonts w:ascii="BSN Swiss Roman 10pt" w:hAnsi="BSN Swiss Roman 10pt"/>
      </w:rPr>
    </w:pPr>
    <w:r>
      <w:rPr>
        <w:rFonts w:ascii="BSN Swiss Roman 10pt" w:hAnsi="BSN Swiss Roman 10pt"/>
      </w:rPr>
      <w:tab/>
    </w:r>
    <w:r w:rsidR="002B1E0D">
      <w:rPr>
        <w:rFonts w:ascii="BSN Swiss Roman 10pt" w:hAnsi="BSN Swiss Roman 10pt"/>
      </w:rPr>
      <w:fldChar w:fldCharType="begin"/>
    </w:r>
    <w:r>
      <w:rPr>
        <w:rFonts w:ascii="BSN Swiss Roman 10pt" w:hAnsi="BSN Swiss Roman 10pt"/>
      </w:rPr>
      <w:instrText>PAGE</w:instrText>
    </w:r>
    <w:r w:rsidR="002B1E0D">
      <w:rPr>
        <w:rFonts w:ascii="BSN Swiss Roman 10pt" w:hAnsi="BSN Swiss Roman 10pt"/>
      </w:rPr>
      <w:fldChar w:fldCharType="separate"/>
    </w:r>
    <w:r w:rsidR="00A43A14">
      <w:rPr>
        <w:rFonts w:ascii="BSN Swiss Roman 10pt" w:hAnsi="BSN Swiss Roman 10pt"/>
        <w:noProof/>
      </w:rPr>
      <w:t>1</w:t>
    </w:r>
    <w:r w:rsidR="002B1E0D">
      <w:rPr>
        <w:rFonts w:ascii="BSN Swiss Roman 10pt" w:hAnsi="BSN Swiss Roman 10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809D" w14:textId="44C085A1" w:rsidR="001C3C4B" w:rsidRDefault="00456DAB">
    <w:pPr>
      <w:tabs>
        <w:tab w:val="right" w:pos="9360"/>
      </w:tabs>
      <w:jc w:val="both"/>
      <w:rPr>
        <w:rFonts w:ascii="BSN Swiss Roman 10pt" w:hAnsi="BSN Swiss Roman 10pt"/>
      </w:rPr>
    </w:pPr>
    <w:r>
      <w:rPr>
        <w:rFonts w:ascii="BSN Swiss Roman 10pt" w:hAnsi="BSN Swiss Roman 10pt"/>
      </w:rPr>
      <w:t xml:space="preserve">November </w:t>
    </w:r>
    <w:r w:rsidR="00CC6B9D">
      <w:rPr>
        <w:rFonts w:ascii="BSN Swiss Roman 10pt" w:hAnsi="BSN Swiss Roman 10pt"/>
      </w:rPr>
      <w:t>24</w:t>
    </w:r>
    <w:r w:rsidR="009B20E5">
      <w:rPr>
        <w:rFonts w:ascii="BSN Swiss Roman 10pt" w:hAnsi="BSN Swiss Roman 10pt"/>
      </w:rPr>
      <w:t>, 20</w:t>
    </w:r>
    <w:r w:rsidR="007B0539">
      <w:rPr>
        <w:rFonts w:ascii="BSN Swiss Roman 10pt" w:hAnsi="BSN Swiss Roman 10pt"/>
      </w:rPr>
      <w:t>2</w:t>
    </w:r>
    <w:r w:rsidR="009B20E5">
      <w:rPr>
        <w:rFonts w:ascii="BSN Swiss Roman 10pt" w:hAnsi="BSN Swiss Roman 10pt"/>
      </w:rPr>
      <w:t>1</w:t>
    </w:r>
    <w:r w:rsidR="001C3C4B">
      <w:rPr>
        <w:rFonts w:ascii="BSN Swiss Roman 10pt" w:hAnsi="BSN Swiss Roman 10pt"/>
      </w:rPr>
      <w:tab/>
      <w:t>Bid Form</w:t>
    </w:r>
  </w:p>
  <w:p w14:paraId="7ED3CAFA" w14:textId="77777777" w:rsidR="007B0539" w:rsidRDefault="007B0539" w:rsidP="007B0539">
    <w:pPr>
      <w:jc w:val="both"/>
      <w:rPr>
        <w:rFonts w:ascii="BSN Swiss Roman 10pt" w:hAnsi="BSN Swiss Roman 10pt"/>
      </w:rPr>
    </w:pPr>
    <w:r>
      <w:rPr>
        <w:rFonts w:ascii="BSN Swiss Roman 10pt" w:hAnsi="BSN Swiss Roman 10pt"/>
      </w:rPr>
      <w:t>JOC:BF</w:t>
    </w:r>
  </w:p>
  <w:p w14:paraId="5F27BA5C" w14:textId="2DA0AD2F" w:rsidR="001C3C4B" w:rsidRDefault="001C3C4B">
    <w:pPr>
      <w:tabs>
        <w:tab w:val="decimal" w:pos="4770"/>
      </w:tabs>
      <w:jc w:val="both"/>
      <w:rPr>
        <w:rFonts w:ascii="BSN Swiss Roman 10pt" w:hAnsi="BSN Swiss Roman 10pt"/>
      </w:rPr>
    </w:pPr>
    <w:r>
      <w:rPr>
        <w:rFonts w:ascii="BSN Swiss Roman 10pt" w:hAnsi="BSN Swiss Roman 10pt"/>
      </w:rPr>
      <w:tab/>
    </w:r>
    <w:r>
      <w:rPr>
        <w:rFonts w:ascii="BSN Swiss Roman 10pt" w:hAnsi="BSN Swiss Roman 10pt"/>
      </w:rPr>
      <w:fldChar w:fldCharType="begin"/>
    </w:r>
    <w:r>
      <w:rPr>
        <w:rFonts w:ascii="BSN Swiss Roman 10pt" w:hAnsi="BSN Swiss Roman 10pt"/>
      </w:rPr>
      <w:instrText>PAGE</w:instrText>
    </w:r>
    <w:r>
      <w:rPr>
        <w:rFonts w:ascii="BSN Swiss Roman 10pt" w:hAnsi="BSN Swiss Roman 10pt"/>
      </w:rPr>
      <w:fldChar w:fldCharType="separate"/>
    </w:r>
    <w:r w:rsidR="00A43A14">
      <w:rPr>
        <w:rFonts w:ascii="BSN Swiss Roman 10pt" w:hAnsi="BSN Swiss Roman 10pt"/>
        <w:noProof/>
      </w:rPr>
      <w:t>5</w:t>
    </w:r>
    <w:r>
      <w:rPr>
        <w:rFonts w:ascii="BSN Swiss Roman 10pt" w:hAnsi="BSN Swiss Roman 10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58D08" w14:textId="77777777" w:rsidR="00660C2A" w:rsidRDefault="00660C2A">
      <w:r>
        <w:separator/>
      </w:r>
    </w:p>
  </w:footnote>
  <w:footnote w:type="continuationSeparator" w:id="0">
    <w:p w14:paraId="4FC3A865" w14:textId="77777777" w:rsidR="00660C2A" w:rsidRDefault="00660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AE11" w14:textId="77777777" w:rsidR="001539F2" w:rsidRPr="00A43A14" w:rsidRDefault="008D0005">
    <w:pPr>
      <w:jc w:val="both"/>
      <w:rPr>
        <w:rFonts w:ascii="Arial" w:hAnsi="Arial" w:cs="Arial"/>
        <w:sz w:val="18"/>
        <w:szCs w:val="18"/>
      </w:rPr>
    </w:pPr>
    <w:r w:rsidRPr="00A43A14">
      <w:rPr>
        <w:rFonts w:ascii="Arial" w:hAnsi="Arial" w:cs="Arial"/>
        <w:sz w:val="18"/>
        <w:szCs w:val="18"/>
      </w:rPr>
      <w:t xml:space="preserve">Project Name:  </w:t>
    </w:r>
    <w:r w:rsidR="002B1E0D" w:rsidRPr="00A43A14">
      <w:rPr>
        <w:rFonts w:ascii="Arial" w:hAnsi="Arial" w:cs="Arial"/>
        <w:sz w:val="18"/>
        <w:szCs w:val="18"/>
        <w:highlight w:val="lightGray"/>
      </w:rPr>
      <w:fldChar w:fldCharType="begin"/>
    </w:r>
    <w:r w:rsidRPr="00A43A14">
      <w:rPr>
        <w:rFonts w:ascii="Arial" w:hAnsi="Arial" w:cs="Arial"/>
        <w:sz w:val="18"/>
        <w:szCs w:val="18"/>
        <w:highlight w:val="lightGray"/>
      </w:rPr>
      <w:instrText xml:space="preserve"> MACROBUTTON  AcceptChangesSelected "INSERT PROJECT NAME" </w:instrText>
    </w:r>
    <w:r w:rsidR="002B1E0D" w:rsidRPr="00A43A14">
      <w:rPr>
        <w:rFonts w:ascii="Arial" w:hAnsi="Arial" w:cs="Arial"/>
        <w:sz w:val="18"/>
        <w:szCs w:val="18"/>
        <w:highlight w:val="lightGra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336"/>
    <w:multiLevelType w:val="singleLevel"/>
    <w:tmpl w:val="04090015"/>
    <w:lvl w:ilvl="0">
      <w:start w:val="2"/>
      <w:numFmt w:val="upperLetter"/>
      <w:lvlText w:val="%1."/>
      <w:lvlJc w:val="left"/>
      <w:pPr>
        <w:tabs>
          <w:tab w:val="num" w:pos="360"/>
        </w:tabs>
        <w:ind w:left="360" w:hanging="360"/>
      </w:pPr>
      <w:rPr>
        <w:rFonts w:hint="default"/>
      </w:rPr>
    </w:lvl>
  </w:abstractNum>
  <w:abstractNum w:abstractNumId="1"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4"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AwNDAzMjY3MLMwMzRV0lEKTi0uzszPAykwrwUAEWpoTiwAAAA="/>
  </w:docVars>
  <w:rsids>
    <w:rsidRoot w:val="008D0005"/>
    <w:rsid w:val="000067F7"/>
    <w:rsid w:val="000B42F5"/>
    <w:rsid w:val="000C4D0E"/>
    <w:rsid w:val="000D24F1"/>
    <w:rsid w:val="001539F2"/>
    <w:rsid w:val="00173E67"/>
    <w:rsid w:val="001804D4"/>
    <w:rsid w:val="001C3C4B"/>
    <w:rsid w:val="0027366D"/>
    <w:rsid w:val="0028422A"/>
    <w:rsid w:val="002B1E0D"/>
    <w:rsid w:val="002E05EA"/>
    <w:rsid w:val="002E7A39"/>
    <w:rsid w:val="003336F6"/>
    <w:rsid w:val="003C4F75"/>
    <w:rsid w:val="003E4336"/>
    <w:rsid w:val="00416045"/>
    <w:rsid w:val="00424065"/>
    <w:rsid w:val="00454A36"/>
    <w:rsid w:val="00456DAB"/>
    <w:rsid w:val="00466CFF"/>
    <w:rsid w:val="004B30AA"/>
    <w:rsid w:val="005016CD"/>
    <w:rsid w:val="005D777F"/>
    <w:rsid w:val="005E36EB"/>
    <w:rsid w:val="00604FF2"/>
    <w:rsid w:val="006300A4"/>
    <w:rsid w:val="00660C2A"/>
    <w:rsid w:val="00736160"/>
    <w:rsid w:val="007A4C79"/>
    <w:rsid w:val="007B0539"/>
    <w:rsid w:val="007C74FC"/>
    <w:rsid w:val="008417CA"/>
    <w:rsid w:val="0085601E"/>
    <w:rsid w:val="008C33B8"/>
    <w:rsid w:val="008D0005"/>
    <w:rsid w:val="008E0035"/>
    <w:rsid w:val="008E6EF5"/>
    <w:rsid w:val="009131E0"/>
    <w:rsid w:val="00921F0A"/>
    <w:rsid w:val="00955FA2"/>
    <w:rsid w:val="00984C20"/>
    <w:rsid w:val="00987F80"/>
    <w:rsid w:val="009B20E5"/>
    <w:rsid w:val="009E40D7"/>
    <w:rsid w:val="00A17232"/>
    <w:rsid w:val="00A43A14"/>
    <w:rsid w:val="00AA1E09"/>
    <w:rsid w:val="00B80E54"/>
    <w:rsid w:val="00B81EA3"/>
    <w:rsid w:val="00B94512"/>
    <w:rsid w:val="00BB782A"/>
    <w:rsid w:val="00BF74CB"/>
    <w:rsid w:val="00C12257"/>
    <w:rsid w:val="00C4011C"/>
    <w:rsid w:val="00CB2178"/>
    <w:rsid w:val="00CC6B9D"/>
    <w:rsid w:val="00CF1DB7"/>
    <w:rsid w:val="00D67D7E"/>
    <w:rsid w:val="00D736B9"/>
    <w:rsid w:val="00D84A57"/>
    <w:rsid w:val="00DB7523"/>
    <w:rsid w:val="00E21B2F"/>
    <w:rsid w:val="00E23360"/>
    <w:rsid w:val="00E6439E"/>
    <w:rsid w:val="00EC45A5"/>
    <w:rsid w:val="00F177D4"/>
    <w:rsid w:val="00F31B3C"/>
    <w:rsid w:val="00F562EC"/>
    <w:rsid w:val="00F5766D"/>
    <w:rsid w:val="00F6003A"/>
    <w:rsid w:val="00F72C5F"/>
    <w:rsid w:val="00F908EE"/>
    <w:rsid w:val="00FA7130"/>
    <w:rsid w:val="00FD373C"/>
    <w:rsid w:val="00FD7BDA"/>
    <w:rsid w:val="00FE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594E79"/>
  <w15:docId w15:val="{9821853D-99B9-4312-A814-B85FE433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77F"/>
    <w:pPr>
      <w:overflowPunct w:val="0"/>
      <w:autoSpaceDE w:val="0"/>
      <w:autoSpaceDN w:val="0"/>
      <w:adjustRightInd w:val="0"/>
      <w:textAlignment w:val="baseline"/>
    </w:pPr>
  </w:style>
  <w:style w:type="paragraph" w:styleId="Heading1">
    <w:name w:val="heading 1"/>
    <w:basedOn w:val="Normal"/>
    <w:next w:val="Normal"/>
    <w:qFormat/>
    <w:rsid w:val="00C12257"/>
    <w:pPr>
      <w:keepNext/>
      <w:keepLines/>
      <w:tabs>
        <w:tab w:val="left" w:pos="-720"/>
      </w:tabs>
      <w:suppressAutoHyphens/>
      <w:overflowPunct/>
      <w:autoSpaceDE/>
      <w:autoSpaceDN/>
      <w:adjustRightInd/>
      <w:jc w:val="center"/>
      <w:textAlignment w:val="auto"/>
      <w:outlineLvl w:val="0"/>
    </w:pPr>
    <w:rPr>
      <w:rFonts w:ascii="Arial" w:hAnsi="Arial"/>
      <w:b/>
    </w:rPr>
  </w:style>
  <w:style w:type="paragraph" w:styleId="Heading2">
    <w:name w:val="heading 2"/>
    <w:basedOn w:val="Normal"/>
    <w:next w:val="Normal"/>
    <w:link w:val="Heading2Char"/>
    <w:semiHidden/>
    <w:unhideWhenUsed/>
    <w:qFormat/>
    <w:rsid w:val="00E21B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E21B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5D777F"/>
    <w:rPr>
      <w:rFonts w:ascii="BSN Swiss Roman 10pt" w:hAnsi="BSN Swiss Roman 10pt"/>
    </w:rPr>
  </w:style>
  <w:style w:type="character" w:customStyle="1" w:styleId="12SB">
    <w:name w:val="12SB"/>
    <w:basedOn w:val="DefaultParagraphFont"/>
    <w:rsid w:val="005D777F"/>
    <w:rPr>
      <w:rFonts w:ascii="BSN Swiss" w:hAnsi="BSN Swiss"/>
      <w:b/>
      <w:sz w:val="24"/>
      <w:u w:val="single"/>
    </w:rPr>
  </w:style>
  <w:style w:type="character" w:customStyle="1" w:styleId="Quotes">
    <w:name w:val="Quotes"/>
    <w:basedOn w:val="DefaultParagraphFont"/>
    <w:rsid w:val="005D777F"/>
    <w:rPr>
      <w:rFonts w:ascii="BSN Swiss Roman 10pt" w:hAnsi="BSN Swiss Roman 10pt"/>
    </w:rPr>
  </w:style>
  <w:style w:type="character" w:customStyle="1" w:styleId="Pointer">
    <w:name w:val="Pointer"/>
    <w:basedOn w:val="DefaultParagraphFont"/>
    <w:rsid w:val="005D777F"/>
    <w:rPr>
      <w:b/>
      <w:sz w:val="32"/>
    </w:rPr>
  </w:style>
  <w:style w:type="character" w:customStyle="1" w:styleId="BoldItal">
    <w:name w:val="Bold/Ital"/>
    <w:basedOn w:val="DefaultParagraphFont"/>
    <w:rsid w:val="005D777F"/>
    <w:rPr>
      <w:rFonts w:ascii="BSN Swiss Roman 10pt" w:hAnsi="BSN Swiss Roman 10pt"/>
      <w:b/>
    </w:rPr>
  </w:style>
  <w:style w:type="character" w:customStyle="1" w:styleId="12SBI">
    <w:name w:val="12SBI"/>
    <w:basedOn w:val="DefaultParagraphFont"/>
    <w:rsid w:val="005D777F"/>
    <w:rPr>
      <w:rFonts w:ascii="Arial" w:hAnsi="Arial"/>
      <w:b/>
      <w:i/>
      <w:sz w:val="24"/>
    </w:rPr>
  </w:style>
  <w:style w:type="character" w:customStyle="1" w:styleId="DUSC">
    <w:name w:val="DUSC"/>
    <w:basedOn w:val="DefaultParagraphFont"/>
    <w:rsid w:val="005D777F"/>
    <w:rPr>
      <w:rFonts w:ascii="BSN Swiss Roman 10pt" w:hAnsi="BSN Swiss Roman 10pt"/>
      <w:b/>
      <w:i/>
    </w:rPr>
  </w:style>
  <w:style w:type="character" w:customStyle="1" w:styleId="Registered">
    <w:name w:val="Registered"/>
    <w:basedOn w:val="DefaultParagraphFont"/>
    <w:rsid w:val="005D777F"/>
    <w:rPr>
      <w:rFonts w:ascii="BSN Swiss Roman 10pt" w:hAnsi="BSN Swiss Roman 10pt"/>
      <w:b/>
      <w:i/>
    </w:rPr>
  </w:style>
  <w:style w:type="character" w:customStyle="1" w:styleId="RDListForm">
    <w:name w:val="RDList Form"/>
    <w:basedOn w:val="DefaultParagraphFont"/>
    <w:rsid w:val="005D777F"/>
    <w:rPr>
      <w:rFonts w:ascii="BSN Swiss Roman 10pt" w:hAnsi="BSN Swiss Roman 10pt"/>
    </w:rPr>
  </w:style>
  <w:style w:type="character" w:customStyle="1" w:styleId="ToCFormat">
    <w:name w:val="ToC Format"/>
    <w:basedOn w:val="DefaultParagraphFont"/>
    <w:rsid w:val="005D777F"/>
    <w:rPr>
      <w:rFonts w:ascii="BSN Swiss Roman 10pt" w:hAnsi="BSN Swiss Roman 10pt"/>
    </w:rPr>
  </w:style>
  <w:style w:type="character" w:customStyle="1" w:styleId="SpecFormat">
    <w:name w:val="Spec Format"/>
    <w:basedOn w:val="DefaultParagraphFont"/>
    <w:rsid w:val="005D777F"/>
    <w:rPr>
      <w:rFonts w:ascii="BSN Swiss Roman 10pt" w:hAnsi="BSN Swiss Roman 10pt"/>
    </w:rPr>
  </w:style>
  <w:style w:type="character" w:customStyle="1" w:styleId="0Quotes">
    <w:name w:val="0Quotes"/>
    <w:basedOn w:val="DefaultParagraphFont"/>
    <w:rsid w:val="005D777F"/>
    <w:rPr>
      <w:rFonts w:ascii="BSN Swiss Roman 10pt" w:hAnsi="BSN Swiss Roman 10pt"/>
    </w:rPr>
  </w:style>
  <w:style w:type="character" w:customStyle="1" w:styleId="Letter">
    <w:name w:val="Letter"/>
    <w:basedOn w:val="DefaultParagraphFont"/>
    <w:rsid w:val="005D777F"/>
    <w:rPr>
      <w:rFonts w:ascii="Arial" w:hAnsi="Arial"/>
      <w:sz w:val="22"/>
    </w:rPr>
  </w:style>
  <w:style w:type="character" w:customStyle="1" w:styleId="LetterSign">
    <w:name w:val="Letter Sign"/>
    <w:basedOn w:val="DefaultParagraphFont"/>
    <w:rsid w:val="005D777F"/>
    <w:rPr>
      <w:rFonts w:ascii="BSN Swiss Roman 10pt" w:hAnsi="BSN Swiss Roman 10pt"/>
    </w:rPr>
  </w:style>
  <w:style w:type="paragraph" w:styleId="BodyText">
    <w:name w:val="Body Text"/>
    <w:basedOn w:val="Normal"/>
    <w:rsid w:val="005D777F"/>
    <w:pPr>
      <w:tabs>
        <w:tab w:val="left" w:pos="-360"/>
      </w:tabs>
      <w:jc w:val="both"/>
    </w:pPr>
    <w:rPr>
      <w:rFonts w:ascii="BSN Swiss Roman 10pt" w:hAnsi="BSN Swiss Roman 10pt"/>
      <w:vanish/>
    </w:rPr>
  </w:style>
  <w:style w:type="paragraph" w:styleId="Header">
    <w:name w:val="header"/>
    <w:basedOn w:val="Normal"/>
    <w:rsid w:val="005D777F"/>
    <w:pPr>
      <w:tabs>
        <w:tab w:val="center" w:pos="4320"/>
        <w:tab w:val="right" w:pos="8640"/>
      </w:tabs>
    </w:pPr>
  </w:style>
  <w:style w:type="paragraph" w:styleId="Footer">
    <w:name w:val="footer"/>
    <w:basedOn w:val="Normal"/>
    <w:rsid w:val="005D777F"/>
    <w:pPr>
      <w:tabs>
        <w:tab w:val="center" w:pos="4320"/>
        <w:tab w:val="right" w:pos="8640"/>
      </w:tabs>
    </w:pPr>
  </w:style>
  <w:style w:type="paragraph" w:styleId="BodyText2">
    <w:name w:val="Body Text 2"/>
    <w:basedOn w:val="Normal"/>
    <w:rsid w:val="005D777F"/>
    <w:pPr>
      <w:jc w:val="center"/>
    </w:pPr>
    <w:rPr>
      <w:rFonts w:ascii="BSN Swiss Roman 10pt" w:hAnsi="BSN Swiss Roman 10pt"/>
    </w:rPr>
  </w:style>
  <w:style w:type="paragraph" w:styleId="BodyText3">
    <w:name w:val="Body Text 3"/>
    <w:basedOn w:val="Normal"/>
    <w:rsid w:val="005D777F"/>
    <w:rPr>
      <w:rFonts w:ascii="Arial" w:hAnsi="Arial"/>
      <w:vanish/>
      <w:color w:val="FF0000"/>
    </w:rPr>
  </w:style>
  <w:style w:type="paragraph" w:styleId="Title">
    <w:name w:val="Title"/>
    <w:basedOn w:val="Normal"/>
    <w:qFormat/>
    <w:rsid w:val="005D777F"/>
    <w:pPr>
      <w:jc w:val="center"/>
    </w:pPr>
  </w:style>
  <w:style w:type="character" w:styleId="PageNumber">
    <w:name w:val="page number"/>
    <w:basedOn w:val="DefaultParagraphFont"/>
    <w:rsid w:val="00C12257"/>
  </w:style>
  <w:style w:type="paragraph" w:styleId="CommentText">
    <w:name w:val="annotation text"/>
    <w:basedOn w:val="Normal"/>
    <w:link w:val="CommentTextChar"/>
    <w:semiHidden/>
    <w:rsid w:val="00C12257"/>
    <w:pPr>
      <w:overflowPunct/>
      <w:autoSpaceDE/>
      <w:autoSpaceDN/>
      <w:adjustRightInd/>
      <w:textAlignment w:val="auto"/>
    </w:pPr>
    <w:rPr>
      <w:rFonts w:ascii="Lucida Sans Typewriter" w:hAnsi="Lucida Sans Typewriter"/>
    </w:rPr>
  </w:style>
  <w:style w:type="table" w:styleId="TableGrid">
    <w:name w:val="Table Grid"/>
    <w:basedOn w:val="TableNormal"/>
    <w:rsid w:val="00F5766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4A57"/>
    <w:rPr>
      <w:rFonts w:ascii="Tahoma" w:hAnsi="Tahoma" w:cs="Tahoma"/>
      <w:sz w:val="16"/>
      <w:szCs w:val="16"/>
    </w:rPr>
  </w:style>
  <w:style w:type="paragraph" w:styleId="PlainText">
    <w:name w:val="Plain Text"/>
    <w:basedOn w:val="Normal"/>
    <w:link w:val="PlainTextChar"/>
    <w:uiPriority w:val="99"/>
    <w:unhideWhenUsed/>
    <w:rsid w:val="001804D4"/>
    <w:pPr>
      <w:overflowPunct/>
      <w:autoSpaceDE/>
      <w:autoSpaceDN/>
      <w:adjustRightInd/>
      <w:textAlignment w:val="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1804D4"/>
    <w:rPr>
      <w:rFonts w:ascii="Consolas" w:eastAsiaTheme="minorEastAsia" w:hAnsi="Consolas" w:cstheme="minorBidi"/>
      <w:sz w:val="21"/>
      <w:szCs w:val="21"/>
    </w:rPr>
  </w:style>
  <w:style w:type="character" w:customStyle="1" w:styleId="Heading2Char">
    <w:name w:val="Heading 2 Char"/>
    <w:basedOn w:val="DefaultParagraphFont"/>
    <w:link w:val="Heading2"/>
    <w:semiHidden/>
    <w:rsid w:val="00E21B2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E21B2F"/>
    <w:rPr>
      <w:rFonts w:asciiTheme="majorHAnsi" w:eastAsiaTheme="majorEastAsia" w:hAnsiTheme="majorHAnsi" w:cstheme="majorBidi"/>
      <w:b/>
      <w:bCs/>
      <w:i/>
      <w:iCs/>
      <w:color w:val="4F81BD" w:themeColor="accent1"/>
    </w:rPr>
  </w:style>
  <w:style w:type="paragraph" w:styleId="BlockText">
    <w:name w:val="Block Text"/>
    <w:basedOn w:val="Normal"/>
    <w:rsid w:val="00E21B2F"/>
    <w:pPr>
      <w:overflowPunct/>
      <w:autoSpaceDE/>
      <w:autoSpaceDN/>
      <w:adjustRightInd/>
      <w:ind w:left="720" w:right="720"/>
      <w:jc w:val="both"/>
      <w:textAlignment w:val="auto"/>
    </w:pPr>
    <w:rPr>
      <w:rFonts w:ascii="Univers" w:hAnsi="Univers"/>
    </w:rPr>
  </w:style>
  <w:style w:type="character" w:styleId="CommentReference">
    <w:name w:val="annotation reference"/>
    <w:basedOn w:val="DefaultParagraphFont"/>
    <w:semiHidden/>
    <w:unhideWhenUsed/>
    <w:rsid w:val="00AA1E09"/>
    <w:rPr>
      <w:sz w:val="16"/>
      <w:szCs w:val="16"/>
    </w:rPr>
  </w:style>
  <w:style w:type="paragraph" w:styleId="CommentSubject">
    <w:name w:val="annotation subject"/>
    <w:basedOn w:val="CommentText"/>
    <w:next w:val="CommentText"/>
    <w:link w:val="CommentSubjectChar"/>
    <w:semiHidden/>
    <w:unhideWhenUsed/>
    <w:rsid w:val="00AA1E09"/>
    <w:pPr>
      <w:overflowPunct w:val="0"/>
      <w:autoSpaceDE w:val="0"/>
      <w:autoSpaceDN w:val="0"/>
      <w:adjustRightInd w:val="0"/>
      <w:textAlignment w:val="baseline"/>
    </w:pPr>
    <w:rPr>
      <w:rFonts w:ascii="Times New Roman" w:hAnsi="Times New Roman"/>
      <w:b/>
      <w:bCs/>
    </w:rPr>
  </w:style>
  <w:style w:type="character" w:customStyle="1" w:styleId="CommentTextChar">
    <w:name w:val="Comment Text Char"/>
    <w:basedOn w:val="DefaultParagraphFont"/>
    <w:link w:val="CommentText"/>
    <w:semiHidden/>
    <w:rsid w:val="00AA1E09"/>
    <w:rPr>
      <w:rFonts w:ascii="Lucida Sans Typewriter" w:hAnsi="Lucida Sans Typewriter"/>
    </w:rPr>
  </w:style>
  <w:style w:type="character" w:customStyle="1" w:styleId="CommentSubjectChar">
    <w:name w:val="Comment Subject Char"/>
    <w:basedOn w:val="CommentTextChar"/>
    <w:link w:val="CommentSubject"/>
    <w:semiHidden/>
    <w:rsid w:val="00AA1E09"/>
    <w:rPr>
      <w:rFonts w:ascii="Lucida Sans Typewriter" w:hAnsi="Lucida Sans Typewri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0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2150</Words>
  <Characters>13563</Characters>
  <Application>Microsoft Office Word</Application>
  <DocSecurity>0</DocSecurity>
  <Lines>1695</Lines>
  <Paragraphs>982</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lastModifiedBy>Anthony Cimo</cp:lastModifiedBy>
  <cp:revision>2</cp:revision>
  <cp:lastPrinted>2010-12-21T23:14:00Z</cp:lastPrinted>
  <dcterms:created xsi:type="dcterms:W3CDTF">2021-12-07T17:58:00Z</dcterms:created>
  <dcterms:modified xsi:type="dcterms:W3CDTF">2021-12-07T17:58:00Z</dcterms:modified>
</cp:coreProperties>
</file>