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9BDD" w14:textId="77777777" w:rsidR="003C688C" w:rsidRPr="00C04F79" w:rsidRDefault="00C04F79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jc w:val="both"/>
        <w:rPr>
          <w:rFonts w:cs="Arial"/>
        </w:rPr>
      </w:pPr>
      <w:r w:rsidRPr="00C04F79">
        <w:rPr>
          <w:rFonts w:cs="Arial"/>
          <w:noProof/>
        </w:rPr>
        <w:pict w14:anchorId="7ECEF129">
          <v:rect id="_x0000_s1062" style="position:absolute;left:0;text-align:left;margin-left:112.8pt;margin-top:7.8pt;width:280.8pt;height:36pt;z-index:251657728" o:allowincell="f" filled="f"/>
        </w:pict>
      </w:r>
    </w:p>
    <w:p w14:paraId="6BAA47CC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jc w:val="center"/>
        <w:outlineLvl w:val="0"/>
        <w:rPr>
          <w:rFonts w:cs="Arial"/>
          <w:b/>
        </w:rPr>
      </w:pPr>
      <w:r w:rsidRPr="00C04F79">
        <w:rPr>
          <w:rFonts w:cs="Arial"/>
          <w:b/>
        </w:rPr>
        <w:t>FOR UNIVERSITY USE ONLY</w:t>
      </w:r>
    </w:p>
    <w:p w14:paraId="7E914721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jc w:val="center"/>
        <w:outlineLvl w:val="0"/>
        <w:rPr>
          <w:rFonts w:cs="Arial"/>
          <w:b/>
        </w:rPr>
      </w:pPr>
      <w:r w:rsidRPr="00C04F79">
        <w:rPr>
          <w:rFonts w:cs="Arial"/>
          <w:b/>
        </w:rPr>
        <w:t>Do Not Issue to Proposer</w:t>
      </w:r>
    </w:p>
    <w:p w14:paraId="2662BE17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jc w:val="both"/>
        <w:rPr>
          <w:rFonts w:cs="Arial"/>
        </w:rPr>
      </w:pPr>
    </w:p>
    <w:p w14:paraId="352350FF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jc w:val="both"/>
        <w:rPr>
          <w:rFonts w:cs="Arial"/>
        </w:rPr>
      </w:pPr>
    </w:p>
    <w:p w14:paraId="26E71BE8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jc w:val="both"/>
        <w:rPr>
          <w:rFonts w:cs="Arial"/>
        </w:rPr>
      </w:pPr>
    </w:p>
    <w:p w14:paraId="0B2661E2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jc w:val="both"/>
        <w:rPr>
          <w:rFonts w:cs="Arial"/>
        </w:rPr>
      </w:pPr>
    </w:p>
    <w:p w14:paraId="5A85E355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jc w:val="both"/>
        <w:rPr>
          <w:rFonts w:cs="Arial"/>
        </w:rPr>
      </w:pPr>
    </w:p>
    <w:p w14:paraId="5D6F119D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jc w:val="both"/>
        <w:rPr>
          <w:rFonts w:cs="Arial"/>
        </w:rPr>
      </w:pPr>
    </w:p>
    <w:p w14:paraId="090396CB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jc w:val="center"/>
        <w:rPr>
          <w:rFonts w:cs="Arial"/>
          <w:vanish/>
          <w:spacing w:val="-1"/>
          <w:shd w:val="pct25" w:color="auto" w:fill="auto"/>
        </w:rPr>
      </w:pPr>
      <w:r w:rsidRPr="00C04F79">
        <w:rPr>
          <w:rFonts w:cs="Arial"/>
          <w:vanish/>
          <w:spacing w:val="-1"/>
          <w:shd w:val="pct12" w:color="auto" w:fill="FFFFFF"/>
        </w:rPr>
        <w:fldChar w:fldCharType="begin"/>
      </w:r>
      <w:r w:rsidRPr="00C04F79">
        <w:rPr>
          <w:rFonts w:cs="Arial"/>
          <w:vanish/>
          <w:spacing w:val="-1"/>
          <w:shd w:val="pct12" w:color="auto" w:fill="FFFFFF"/>
        </w:rPr>
        <w:instrText xml:space="preserve"> macrobutton nomacro </w:instrText>
      </w:r>
      <w:r w:rsidRPr="00C04F79">
        <w:rPr>
          <w:rFonts w:cs="Arial"/>
          <w:vanish/>
          <w:spacing w:val="-1"/>
          <w:highlight w:val="lightGray"/>
          <w:shd w:val="pct12" w:color="auto" w:fill="FFFFFF"/>
        </w:rPr>
        <w:instrText>{PROJECT NAME}</w:instrText>
      </w:r>
      <w:r w:rsidRPr="00C04F79">
        <w:rPr>
          <w:rFonts w:cs="Arial"/>
          <w:vanish/>
          <w:spacing w:val="-1"/>
          <w:shd w:val="pct12" w:color="auto" w:fill="FFFFFF"/>
        </w:rPr>
        <w:fldChar w:fldCharType="end"/>
      </w:r>
    </w:p>
    <w:p w14:paraId="69BCACA8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jc w:val="center"/>
        <w:rPr>
          <w:rFonts w:cs="Arial"/>
        </w:rPr>
      </w:pPr>
    </w:p>
    <w:p w14:paraId="06388ABE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jc w:val="center"/>
        <w:rPr>
          <w:rFonts w:cs="Arial"/>
        </w:rPr>
      </w:pPr>
      <w:r w:rsidRPr="00C04F79">
        <w:rPr>
          <w:rFonts w:cs="Arial"/>
        </w:rPr>
        <w:t xml:space="preserve">Project Number:  </w:t>
      </w:r>
      <w:r w:rsidRPr="00C04F79">
        <w:rPr>
          <w:rFonts w:cs="Arial"/>
        </w:rPr>
        <w:fldChar w:fldCharType="begin"/>
      </w:r>
      <w:r w:rsidRPr="00C04F79">
        <w:rPr>
          <w:rFonts w:cs="Arial"/>
        </w:rPr>
        <w:instrText xml:space="preserve"> macrobutton nomacro </w:instrText>
      </w:r>
      <w:r w:rsidRPr="00C04F79">
        <w:rPr>
          <w:rFonts w:cs="Arial"/>
          <w:highlight w:val="lightGray"/>
        </w:rPr>
        <w:instrText>{      }</w:instrText>
      </w:r>
      <w:r w:rsidRPr="00C04F79">
        <w:rPr>
          <w:rFonts w:cs="Arial"/>
        </w:rPr>
        <w:instrText xml:space="preserve"> </w:instrText>
      </w:r>
      <w:r w:rsidRPr="00C04F79">
        <w:rPr>
          <w:rFonts w:cs="Arial"/>
        </w:rPr>
        <w:fldChar w:fldCharType="end"/>
      </w:r>
    </w:p>
    <w:p w14:paraId="422F491B" w14:textId="77777777" w:rsidR="003C688C" w:rsidRPr="00C04F79" w:rsidRDefault="003C688C">
      <w:pPr>
        <w:widowControl/>
        <w:tabs>
          <w:tab w:val="left" w:pos="2736"/>
        </w:tabs>
        <w:spacing w:line="300" w:lineRule="auto"/>
        <w:jc w:val="both"/>
        <w:rPr>
          <w:rFonts w:cs="Arial"/>
        </w:rPr>
      </w:pPr>
    </w:p>
    <w:p w14:paraId="2B145F7C" w14:textId="77777777" w:rsidR="003C688C" w:rsidRPr="00C04F79" w:rsidRDefault="003C688C">
      <w:pPr>
        <w:widowControl/>
        <w:tabs>
          <w:tab w:val="left" w:pos="2736"/>
        </w:tabs>
        <w:spacing w:line="300" w:lineRule="auto"/>
        <w:jc w:val="center"/>
        <w:rPr>
          <w:rFonts w:cs="Arial"/>
          <w:u w:val="single"/>
        </w:rPr>
      </w:pPr>
      <w:r w:rsidRPr="00C04F79">
        <w:rPr>
          <w:rFonts w:cs="Arial"/>
          <w:u w:val="single"/>
        </w:rPr>
        <w:t>                                                                                 </w:t>
      </w:r>
    </w:p>
    <w:p w14:paraId="479FE73F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jc w:val="center"/>
        <w:rPr>
          <w:rFonts w:cs="Arial"/>
        </w:rPr>
      </w:pPr>
      <w:r w:rsidRPr="00C04F79">
        <w:rPr>
          <w:rFonts w:cs="Arial"/>
        </w:rPr>
        <w:t>(Proposer Name)</w:t>
      </w:r>
    </w:p>
    <w:p w14:paraId="5C773580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jc w:val="both"/>
        <w:rPr>
          <w:rFonts w:cs="Arial"/>
        </w:rPr>
      </w:pPr>
    </w:p>
    <w:p w14:paraId="644C52A1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jc w:val="both"/>
        <w:rPr>
          <w:rFonts w:cs="Arial"/>
        </w:rPr>
      </w:pPr>
    </w:p>
    <w:p w14:paraId="5F0AD03D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jc w:val="both"/>
        <w:rPr>
          <w:rFonts w:cs="Arial"/>
        </w:rPr>
      </w:pPr>
      <w:r w:rsidRPr="00C04F79">
        <w:rPr>
          <w:rFonts w:cs="Arial"/>
        </w:rPr>
        <w:t>Prequalification Summary:</w:t>
      </w:r>
    </w:p>
    <w:p w14:paraId="3CE3A7A0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jc w:val="both"/>
        <w:rPr>
          <w:rFonts w:cs="Arial"/>
        </w:rPr>
      </w:pPr>
    </w:p>
    <w:p w14:paraId="04A27B72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ind w:left="1800" w:hanging="1800"/>
        <w:jc w:val="both"/>
        <w:rPr>
          <w:rFonts w:cs="Arial"/>
        </w:rPr>
      </w:pPr>
      <w:r w:rsidRPr="00C04F79">
        <w:rPr>
          <w:rFonts w:cs="Arial"/>
        </w:rPr>
        <w:t>Total points, required:</w:t>
      </w:r>
      <w:r w:rsidRPr="00C04F79">
        <w:rPr>
          <w:rFonts w:cs="Arial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</w:p>
    <w:p w14:paraId="6866817A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jc w:val="both"/>
        <w:rPr>
          <w:rFonts w:cs="Arial"/>
        </w:rPr>
      </w:pPr>
    </w:p>
    <w:p w14:paraId="3F8226F2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ind w:left="1800" w:hanging="1800"/>
        <w:jc w:val="both"/>
        <w:rPr>
          <w:rFonts w:cs="Arial"/>
        </w:rPr>
      </w:pPr>
      <w:r w:rsidRPr="00C04F79">
        <w:rPr>
          <w:rFonts w:cs="Arial"/>
        </w:rPr>
        <w:t>Total points, actual:</w:t>
      </w:r>
      <w:r w:rsidRPr="00C04F79">
        <w:rPr>
          <w:rFonts w:cs="Arial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</w:p>
    <w:p w14:paraId="7F1CF4E4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jc w:val="both"/>
        <w:rPr>
          <w:rFonts w:cs="Arial"/>
        </w:rPr>
      </w:pPr>
    </w:p>
    <w:p w14:paraId="14EBCD03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jc w:val="both"/>
        <w:rPr>
          <w:rFonts w:cs="Arial"/>
        </w:rPr>
      </w:pPr>
      <w:r w:rsidRPr="00C04F79">
        <w:rPr>
          <w:rFonts w:cs="Arial"/>
        </w:rPr>
        <w:t>Prequalified Level 1:</w:t>
      </w:r>
    </w:p>
    <w:p w14:paraId="35249B12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jc w:val="both"/>
        <w:rPr>
          <w:rFonts w:cs="Arial"/>
        </w:rPr>
      </w:pPr>
    </w:p>
    <w:p w14:paraId="585DD71B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jc w:val="both"/>
        <w:rPr>
          <w:rFonts w:cs="Arial"/>
        </w:rPr>
      </w:pPr>
      <w:r w:rsidRPr="00C04F79">
        <w:rPr>
          <w:rFonts w:cs="Arial"/>
        </w:rPr>
        <w:t xml:space="preserve">YES  </w:t>
      </w:r>
      <w:r w:rsidRPr="00C04F79">
        <w:rPr>
          <w:rFonts w:cs="Arial"/>
          <w:u w:val="single"/>
        </w:rPr>
        <w:t>          </w:t>
      </w:r>
      <w:r w:rsidRPr="00C04F79">
        <w:rPr>
          <w:rFonts w:cs="Arial"/>
        </w:rPr>
        <w:tab/>
      </w:r>
      <w:r w:rsidRPr="00C04F79">
        <w:rPr>
          <w:rFonts w:cs="Arial"/>
        </w:rPr>
        <w:tab/>
        <w:t xml:space="preserve">NO  </w:t>
      </w:r>
      <w:r w:rsidRPr="00C04F79">
        <w:rPr>
          <w:rFonts w:cs="Arial"/>
          <w:u w:val="single"/>
        </w:rPr>
        <w:t>          </w:t>
      </w:r>
    </w:p>
    <w:p w14:paraId="23121149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jc w:val="both"/>
        <w:rPr>
          <w:rFonts w:cs="Arial"/>
        </w:rPr>
      </w:pPr>
    </w:p>
    <w:p w14:paraId="072DD545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jc w:val="both"/>
        <w:rPr>
          <w:rFonts w:cs="Arial"/>
        </w:rPr>
      </w:pPr>
    </w:p>
    <w:p w14:paraId="045B70F1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jc w:val="both"/>
        <w:rPr>
          <w:rFonts w:cs="Arial"/>
        </w:rPr>
      </w:pPr>
      <w:r w:rsidRPr="00C04F79">
        <w:rPr>
          <w:rFonts w:cs="Arial"/>
        </w:rPr>
        <w:t>Signature of Evaluators:</w:t>
      </w:r>
    </w:p>
    <w:p w14:paraId="43087BDB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jc w:val="both"/>
        <w:rPr>
          <w:rFonts w:cs="Arial"/>
        </w:rPr>
      </w:pPr>
    </w:p>
    <w:p w14:paraId="37846424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ind w:left="432" w:hanging="432"/>
        <w:jc w:val="both"/>
        <w:rPr>
          <w:rFonts w:cs="Arial"/>
        </w:rPr>
      </w:pPr>
      <w:r w:rsidRPr="00C04F79">
        <w:rPr>
          <w:rFonts w:cs="Arial"/>
        </w:rPr>
        <w:t>1.</w:t>
      </w:r>
      <w:r w:rsidRPr="00C04F79">
        <w:rPr>
          <w:rFonts w:cs="Arial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</w:p>
    <w:p w14:paraId="6D027BE9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jc w:val="both"/>
        <w:rPr>
          <w:rFonts w:cs="Arial"/>
        </w:rPr>
      </w:pPr>
    </w:p>
    <w:p w14:paraId="13589AC0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ind w:left="432" w:hanging="432"/>
        <w:jc w:val="both"/>
        <w:rPr>
          <w:rFonts w:cs="Arial"/>
        </w:rPr>
      </w:pPr>
      <w:r w:rsidRPr="00C04F79">
        <w:rPr>
          <w:rFonts w:cs="Arial"/>
        </w:rPr>
        <w:t>2.</w:t>
      </w:r>
      <w:r w:rsidRPr="00C04F79">
        <w:rPr>
          <w:rFonts w:cs="Arial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  <w:r w:rsidRPr="00C04F79">
        <w:rPr>
          <w:rFonts w:cs="Arial"/>
          <w:u w:val="single"/>
        </w:rPr>
        <w:tab/>
      </w:r>
    </w:p>
    <w:p w14:paraId="49356A07" w14:textId="77777777" w:rsidR="003C688C" w:rsidRPr="00C04F79" w:rsidRDefault="003C688C">
      <w:pPr>
        <w:widowControl/>
        <w:tabs>
          <w:tab w:val="left" w:pos="432"/>
          <w:tab w:val="left" w:pos="864"/>
          <w:tab w:val="left" w:pos="1296"/>
          <w:tab w:val="left" w:pos="1800"/>
          <w:tab w:val="left" w:pos="2304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right" w:pos="8928"/>
          <w:tab w:val="right" w:leader="dot" w:pos="9360"/>
        </w:tabs>
        <w:spacing w:line="300" w:lineRule="auto"/>
        <w:jc w:val="both"/>
        <w:rPr>
          <w:rFonts w:cs="Arial"/>
        </w:rPr>
      </w:pPr>
    </w:p>
    <w:p w14:paraId="213163D0" w14:textId="77777777" w:rsidR="009A6A94" w:rsidRPr="00C04F79" w:rsidRDefault="00D83931" w:rsidP="00D83931">
      <w:pPr>
        <w:widowControl/>
        <w:tabs>
          <w:tab w:val="left" w:pos="360"/>
          <w:tab w:val="left" w:pos="7740"/>
        </w:tabs>
        <w:spacing w:line="300" w:lineRule="auto"/>
        <w:jc w:val="both"/>
        <w:rPr>
          <w:rFonts w:cs="Arial"/>
        </w:rPr>
      </w:pPr>
      <w:r w:rsidRPr="00C04F79">
        <w:rPr>
          <w:rFonts w:cs="Arial"/>
        </w:rPr>
        <w:t xml:space="preserve">3.   </w:t>
      </w:r>
      <w:r w:rsidRPr="00C04F79">
        <w:rPr>
          <w:rFonts w:cs="Arial"/>
        </w:rPr>
        <w:tab/>
        <w:t xml:space="preserve"> </w:t>
      </w:r>
      <w:r w:rsidR="003C688C" w:rsidRPr="00C04F79">
        <w:rPr>
          <w:rFonts w:cs="Arial"/>
          <w:u w:val="single"/>
        </w:rPr>
        <w:tab/>
      </w:r>
    </w:p>
    <w:sectPr w:rsidR="009A6A94" w:rsidRPr="00C04F79">
      <w:footerReference w:type="default" r:id="rId7"/>
      <w:footnotePr>
        <w:numRestart w:val="eachPage"/>
      </w:footnotePr>
      <w:endnotePr>
        <w:numFmt w:val="decimal"/>
      </w:endnotePr>
      <w:type w:val="continuous"/>
      <w:pgSz w:w="12240" w:h="15840"/>
      <w:pgMar w:top="1440" w:right="108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77ADD" w14:textId="77777777" w:rsidR="00AB17F4" w:rsidRDefault="00AB17F4">
      <w:r>
        <w:separator/>
      </w:r>
    </w:p>
  </w:endnote>
  <w:endnote w:type="continuationSeparator" w:id="0">
    <w:p w14:paraId="44632C5C" w14:textId="77777777" w:rsidR="00AB17F4" w:rsidRDefault="00AB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10cpi">
    <w:charset w:val="00"/>
    <w:family w:val="auto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09BF" w14:textId="77777777" w:rsidR="003C688C" w:rsidRDefault="003C688C">
    <w:pPr>
      <w:spacing w:before="344" w:line="100" w:lineRule="exact"/>
      <w:rPr>
        <w:sz w:val="10"/>
      </w:rPr>
    </w:pPr>
    <w:r>
      <w:rPr>
        <w:sz w:val="10"/>
      </w:rPr>
      <w:t>______________________________________________________________________________________________________________________________________________________________________________</w:t>
    </w:r>
  </w:p>
  <w:p w14:paraId="39BFBA8E" w14:textId="77777777" w:rsidR="003C688C" w:rsidRDefault="003C688C">
    <w:pPr>
      <w:tabs>
        <w:tab w:val="left" w:pos="0"/>
        <w:tab w:val="right" w:pos="9360"/>
      </w:tabs>
      <w:suppressAutoHyphens/>
      <w:spacing w:line="18" w:lineRule="exact"/>
      <w:jc w:val="both"/>
      <w:rPr>
        <w:rFonts w:ascii="Univers" w:hAnsi="Univers"/>
        <w:spacing w:val="-2"/>
      </w:rPr>
    </w:pPr>
  </w:p>
  <w:p w14:paraId="0B64AF15" w14:textId="0C266D6B" w:rsidR="003C688C" w:rsidRPr="00C04F79" w:rsidRDefault="00210EE7">
    <w:pPr>
      <w:pStyle w:val="PreADFormat"/>
      <w:tabs>
        <w:tab w:val="clear" w:pos="432"/>
        <w:tab w:val="clear" w:pos="864"/>
        <w:tab w:val="clear" w:pos="1296"/>
        <w:tab w:val="clear" w:pos="1800"/>
        <w:tab w:val="clear" w:pos="2304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8496"/>
        <w:tab w:val="clear" w:pos="8928"/>
        <w:tab w:val="clear" w:pos="9360"/>
        <w:tab w:val="right" w:pos="9720"/>
      </w:tabs>
      <w:spacing w:line="200" w:lineRule="exact"/>
      <w:jc w:val="both"/>
      <w:rPr>
        <w:rFonts w:cs="Arial"/>
        <w:spacing w:val="-2"/>
        <w:sz w:val="20"/>
      </w:rPr>
    </w:pPr>
    <w:r w:rsidRPr="00C04F79">
      <w:rPr>
        <w:rFonts w:cs="Arial"/>
        <w:spacing w:val="-2"/>
        <w:sz w:val="20"/>
      </w:rPr>
      <w:t>June 1</w:t>
    </w:r>
    <w:r w:rsidR="005F1BEF" w:rsidRPr="00C04F79">
      <w:rPr>
        <w:rFonts w:cs="Arial"/>
        <w:spacing w:val="-2"/>
        <w:sz w:val="20"/>
      </w:rPr>
      <w:t xml:space="preserve">, </w:t>
    </w:r>
    <w:proofErr w:type="gramStart"/>
    <w:r w:rsidR="005F1BEF" w:rsidRPr="00C04F79">
      <w:rPr>
        <w:rFonts w:cs="Arial"/>
        <w:spacing w:val="-2"/>
        <w:sz w:val="20"/>
      </w:rPr>
      <w:t>20</w:t>
    </w:r>
    <w:r w:rsidRPr="00C04F79">
      <w:rPr>
        <w:rFonts w:cs="Arial"/>
        <w:spacing w:val="-2"/>
        <w:sz w:val="20"/>
      </w:rPr>
      <w:t>25</w:t>
    </w:r>
    <w:proofErr w:type="gramEnd"/>
    <w:r w:rsidR="003C688C" w:rsidRPr="00C04F79">
      <w:rPr>
        <w:rFonts w:cs="Arial"/>
        <w:spacing w:val="-2"/>
        <w:sz w:val="20"/>
      </w:rPr>
      <w:tab/>
      <w:t xml:space="preserve">Prequalification Questionnaire </w:t>
    </w:r>
    <w:r w:rsidR="005F1BEF" w:rsidRPr="00C04F79">
      <w:rPr>
        <w:rFonts w:cs="Arial"/>
        <w:spacing w:val="-2"/>
        <w:sz w:val="20"/>
      </w:rPr>
      <w:t>Scoring</w:t>
    </w:r>
  </w:p>
  <w:p w14:paraId="309D75C6" w14:textId="394050C7" w:rsidR="003C688C" w:rsidRPr="00C04F79" w:rsidRDefault="00210EE7">
    <w:pPr>
      <w:pStyle w:val="PreADFormat"/>
      <w:tabs>
        <w:tab w:val="clear" w:pos="432"/>
        <w:tab w:val="clear" w:pos="864"/>
        <w:tab w:val="clear" w:pos="1296"/>
        <w:tab w:val="clear" w:pos="1800"/>
        <w:tab w:val="clear" w:pos="2304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8496"/>
        <w:tab w:val="clear" w:pos="8928"/>
        <w:tab w:val="clear" w:pos="9360"/>
        <w:tab w:val="right" w:pos="9990"/>
      </w:tabs>
      <w:spacing w:line="200" w:lineRule="exact"/>
      <w:jc w:val="both"/>
      <w:rPr>
        <w:rFonts w:cs="Arial"/>
        <w:spacing w:val="-2"/>
        <w:sz w:val="20"/>
      </w:rPr>
    </w:pPr>
    <w:proofErr w:type="spellStart"/>
    <w:r w:rsidRPr="00C04F79">
      <w:rPr>
        <w:rFonts w:cs="Arial"/>
        <w:spacing w:val="-2"/>
        <w:sz w:val="20"/>
      </w:rPr>
      <w:t>P</w:t>
    </w:r>
    <w:r w:rsidR="005F1BEF" w:rsidRPr="00C04F79">
      <w:rPr>
        <w:rFonts w:cs="Arial"/>
        <w:spacing w:val="-2"/>
        <w:sz w:val="20"/>
      </w:rPr>
      <w:t>DB:PQScoring</w:t>
    </w:r>
    <w:proofErr w:type="spellEnd"/>
    <w:r w:rsidR="003C688C" w:rsidRPr="00C04F79">
      <w:rPr>
        <w:rFonts w:cs="Arial"/>
        <w:spacing w:val="-2"/>
        <w:sz w:val="20"/>
      </w:rPr>
      <w:tab/>
    </w:r>
  </w:p>
  <w:p w14:paraId="23BBE8CD" w14:textId="77777777" w:rsidR="003C688C" w:rsidRDefault="003C688C">
    <w:pPr>
      <w:pStyle w:val="PreADFormat"/>
      <w:tabs>
        <w:tab w:val="clear" w:pos="432"/>
        <w:tab w:val="clear" w:pos="864"/>
        <w:tab w:val="clear" w:pos="1296"/>
        <w:tab w:val="clear" w:pos="1800"/>
        <w:tab w:val="clear" w:pos="2304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8496"/>
        <w:tab w:val="clear" w:pos="8928"/>
        <w:tab w:val="clear" w:pos="9360"/>
        <w:tab w:val="right" w:pos="9990"/>
      </w:tabs>
      <w:spacing w:line="200" w:lineRule="exact"/>
      <w:jc w:val="center"/>
      <w:rPr>
        <w:rFonts w:ascii="Univers" w:hAnsi="Univers"/>
        <w:sz w:val="20"/>
      </w:rPr>
    </w:pPr>
    <w:r>
      <w:rPr>
        <w:rStyle w:val="PageNumber"/>
        <w:rFonts w:ascii="Univers" w:hAnsi="Univers"/>
        <w:sz w:val="20"/>
      </w:rPr>
      <w:fldChar w:fldCharType="begin"/>
    </w:r>
    <w:r>
      <w:rPr>
        <w:rStyle w:val="PageNumber"/>
        <w:rFonts w:ascii="Univers" w:hAnsi="Univers"/>
        <w:sz w:val="20"/>
      </w:rPr>
      <w:instrText xml:space="preserve"> PAGE </w:instrText>
    </w:r>
    <w:r>
      <w:rPr>
        <w:rStyle w:val="PageNumber"/>
        <w:rFonts w:ascii="Univers" w:hAnsi="Univers"/>
        <w:sz w:val="20"/>
      </w:rPr>
      <w:fldChar w:fldCharType="separate"/>
    </w:r>
    <w:r w:rsidR="00CE2795">
      <w:rPr>
        <w:rStyle w:val="PageNumber"/>
        <w:rFonts w:ascii="Univers" w:hAnsi="Univers"/>
        <w:noProof/>
        <w:sz w:val="20"/>
      </w:rPr>
      <w:t>1</w:t>
    </w:r>
    <w:r>
      <w:rPr>
        <w:rStyle w:val="PageNumber"/>
        <w:rFonts w:ascii="Univers" w:hAnsi="Univers"/>
        <w:sz w:val="20"/>
      </w:rPr>
      <w:fldChar w:fldCharType="end"/>
    </w:r>
  </w:p>
  <w:p w14:paraId="7ADEB8F7" w14:textId="77777777" w:rsidR="003C688C" w:rsidRDefault="003C688C">
    <w:pPr>
      <w:widowControl/>
      <w:tabs>
        <w:tab w:val="right" w:pos="9360"/>
      </w:tabs>
      <w:jc w:val="center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7B925" w14:textId="77777777" w:rsidR="00AB17F4" w:rsidRDefault="00AB17F4">
      <w:r>
        <w:separator/>
      </w:r>
    </w:p>
  </w:footnote>
  <w:footnote w:type="continuationSeparator" w:id="0">
    <w:p w14:paraId="74FF9E96" w14:textId="77777777" w:rsidR="00AB17F4" w:rsidRDefault="00AB1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F2D"/>
    <w:multiLevelType w:val="hybridMultilevel"/>
    <w:tmpl w:val="9EB63DDC"/>
    <w:lvl w:ilvl="0" w:tplc="275AFD0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6284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988A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D2F9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AE67C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EEEB0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D5CE7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18C5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C081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D9036F"/>
    <w:multiLevelType w:val="hybridMultilevel"/>
    <w:tmpl w:val="2A5EA3A0"/>
    <w:lvl w:ilvl="0" w:tplc="E08052F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46CF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CC48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FC4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EC05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3E40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E0D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68AB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947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578F9"/>
    <w:multiLevelType w:val="singleLevel"/>
    <w:tmpl w:val="6CB8664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69F283F"/>
    <w:multiLevelType w:val="singleLevel"/>
    <w:tmpl w:val="489A8F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AD2824"/>
    <w:multiLevelType w:val="multilevel"/>
    <w:tmpl w:val="37DE9CD0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B11C41"/>
    <w:multiLevelType w:val="singleLevel"/>
    <w:tmpl w:val="348645C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0F64162D"/>
    <w:multiLevelType w:val="singleLevel"/>
    <w:tmpl w:val="CADA8E2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7" w15:restartNumberingAfterBreak="0">
    <w:nsid w:val="11760A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67C39FF"/>
    <w:multiLevelType w:val="multilevel"/>
    <w:tmpl w:val="5B7AB1CA"/>
    <w:lvl w:ilvl="0">
      <w:start w:val="9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B821127"/>
    <w:multiLevelType w:val="singleLevel"/>
    <w:tmpl w:val="5310EE36"/>
    <w:lvl w:ilvl="0">
      <w:start w:val="1"/>
      <w:numFmt w:val="upperLetter"/>
      <w:lvlText w:val="%1."/>
      <w:lvlJc w:val="left"/>
      <w:pPr>
        <w:tabs>
          <w:tab w:val="num" w:pos="1110"/>
        </w:tabs>
        <w:ind w:left="1110" w:hanging="435"/>
      </w:pPr>
      <w:rPr>
        <w:rFonts w:hint="default"/>
      </w:rPr>
    </w:lvl>
  </w:abstractNum>
  <w:abstractNum w:abstractNumId="10" w15:restartNumberingAfterBreak="0">
    <w:nsid w:val="1C0E0C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C5949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DE0633"/>
    <w:multiLevelType w:val="singleLevel"/>
    <w:tmpl w:val="284417F8"/>
    <w:lvl w:ilvl="0">
      <w:start w:val="1"/>
      <w:numFmt w:val="decimal"/>
      <w:lvlText w:val="%1)"/>
      <w:lvlJc w:val="left"/>
      <w:pPr>
        <w:tabs>
          <w:tab w:val="num" w:pos="690"/>
        </w:tabs>
        <w:ind w:left="690" w:hanging="360"/>
      </w:pPr>
      <w:rPr>
        <w:rFonts w:hint="default"/>
      </w:rPr>
    </w:lvl>
  </w:abstractNum>
  <w:abstractNum w:abstractNumId="13" w15:restartNumberingAfterBreak="0">
    <w:nsid w:val="1F507D04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1C52F0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35242D6"/>
    <w:multiLevelType w:val="multilevel"/>
    <w:tmpl w:val="8FA2BD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Arial" w:hAnsi="Arial" w:hint="default"/>
      </w:rPr>
    </w:lvl>
  </w:abstractNum>
  <w:abstractNum w:abstractNumId="16" w15:restartNumberingAfterBreak="0">
    <w:nsid w:val="267D3606"/>
    <w:multiLevelType w:val="hybridMultilevel"/>
    <w:tmpl w:val="FA064476"/>
    <w:lvl w:ilvl="0" w:tplc="F4981C06">
      <w:start w:val="10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639E28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8C09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0855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F2E9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9C10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802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F2F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CAA1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172BFB"/>
    <w:multiLevelType w:val="hybridMultilevel"/>
    <w:tmpl w:val="5784E042"/>
    <w:lvl w:ilvl="0" w:tplc="E7A68AB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2A4F85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1A8582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9EC47B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11840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C414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C20A9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FA2E2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1D4380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F7858BD"/>
    <w:multiLevelType w:val="multilevel"/>
    <w:tmpl w:val="05166D42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19" w15:restartNumberingAfterBreak="0">
    <w:nsid w:val="30D8109E"/>
    <w:multiLevelType w:val="singleLevel"/>
    <w:tmpl w:val="7C2AC1B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 w15:restartNumberingAfterBreak="0">
    <w:nsid w:val="3E2562AA"/>
    <w:multiLevelType w:val="singleLevel"/>
    <w:tmpl w:val="9F40F2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3A97CD8"/>
    <w:multiLevelType w:val="multilevel"/>
    <w:tmpl w:val="9320E1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4A696624"/>
    <w:multiLevelType w:val="multilevel"/>
    <w:tmpl w:val="A1D4AC5A"/>
    <w:lvl w:ilvl="0">
      <w:start w:val="10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D091DCE"/>
    <w:multiLevelType w:val="singleLevel"/>
    <w:tmpl w:val="38C07D10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4" w15:restartNumberingAfterBreak="0">
    <w:nsid w:val="513F30A0"/>
    <w:multiLevelType w:val="hybridMultilevel"/>
    <w:tmpl w:val="6672C0CE"/>
    <w:lvl w:ilvl="0" w:tplc="74CC3CA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5A3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86A5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689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3881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ACAE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46C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EA6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229B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6050D1"/>
    <w:multiLevelType w:val="hybridMultilevel"/>
    <w:tmpl w:val="1980A1EA"/>
    <w:lvl w:ilvl="0" w:tplc="EB6E836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A86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BC2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CC14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867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B2F1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EE4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7672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F350F6"/>
    <w:multiLevelType w:val="singleLevel"/>
    <w:tmpl w:val="4FA26E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549C2548"/>
    <w:multiLevelType w:val="multilevel"/>
    <w:tmpl w:val="EBCEEFF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64F5670D"/>
    <w:multiLevelType w:val="hybridMultilevel"/>
    <w:tmpl w:val="E1A4F16A"/>
    <w:lvl w:ilvl="0" w:tplc="6DAE1BC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7A6A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E0A7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6E7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9851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B88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6E6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5E42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6EB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F23BCF"/>
    <w:multiLevelType w:val="hybridMultilevel"/>
    <w:tmpl w:val="1F0EC02A"/>
    <w:lvl w:ilvl="0" w:tplc="4A007AB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13ED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64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B80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8EBB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28AF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842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025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584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E824A6"/>
    <w:multiLevelType w:val="multilevel"/>
    <w:tmpl w:val="41D8911E"/>
    <w:lvl w:ilvl="0">
      <w:start w:val="9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DFE72F6"/>
    <w:multiLevelType w:val="singleLevel"/>
    <w:tmpl w:val="500C2B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EB97D6F"/>
    <w:multiLevelType w:val="multilevel"/>
    <w:tmpl w:val="99ACC10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Arial" w:hAnsi="Arial" w:hint="default"/>
      </w:rPr>
    </w:lvl>
  </w:abstractNum>
  <w:abstractNum w:abstractNumId="33" w15:restartNumberingAfterBreak="0">
    <w:nsid w:val="751C0455"/>
    <w:multiLevelType w:val="singleLevel"/>
    <w:tmpl w:val="CAB039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 w15:restartNumberingAfterBreak="0">
    <w:nsid w:val="76FE3F30"/>
    <w:multiLevelType w:val="singleLevel"/>
    <w:tmpl w:val="D1040CF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673919190">
    <w:abstractNumId w:val="9"/>
  </w:num>
  <w:num w:numId="2" w16cid:durableId="757868961">
    <w:abstractNumId w:val="7"/>
  </w:num>
  <w:num w:numId="3" w16cid:durableId="517886748">
    <w:abstractNumId w:val="11"/>
  </w:num>
  <w:num w:numId="4" w16cid:durableId="640310950">
    <w:abstractNumId w:val="31"/>
  </w:num>
  <w:num w:numId="5" w16cid:durableId="1565068824">
    <w:abstractNumId w:val="20"/>
  </w:num>
  <w:num w:numId="6" w16cid:durableId="733550669">
    <w:abstractNumId w:val="3"/>
  </w:num>
  <w:num w:numId="7" w16cid:durableId="1498308554">
    <w:abstractNumId w:val="23"/>
  </w:num>
  <w:num w:numId="8" w16cid:durableId="1933051368">
    <w:abstractNumId w:val="14"/>
  </w:num>
  <w:num w:numId="9" w16cid:durableId="129134111">
    <w:abstractNumId w:val="12"/>
  </w:num>
  <w:num w:numId="10" w16cid:durableId="479732011">
    <w:abstractNumId w:val="33"/>
  </w:num>
  <w:num w:numId="11" w16cid:durableId="1633514304">
    <w:abstractNumId w:val="2"/>
  </w:num>
  <w:num w:numId="12" w16cid:durableId="50736260">
    <w:abstractNumId w:val="34"/>
  </w:num>
  <w:num w:numId="13" w16cid:durableId="468137284">
    <w:abstractNumId w:val="13"/>
  </w:num>
  <w:num w:numId="14" w16cid:durableId="950622567">
    <w:abstractNumId w:val="5"/>
  </w:num>
  <w:num w:numId="15" w16cid:durableId="1005741355">
    <w:abstractNumId w:val="19"/>
  </w:num>
  <w:num w:numId="16" w16cid:durableId="1210999186">
    <w:abstractNumId w:val="10"/>
  </w:num>
  <w:num w:numId="17" w16cid:durableId="1562792310">
    <w:abstractNumId w:val="6"/>
  </w:num>
  <w:num w:numId="18" w16cid:durableId="139033264">
    <w:abstractNumId w:val="29"/>
  </w:num>
  <w:num w:numId="19" w16cid:durableId="228853750">
    <w:abstractNumId w:val="16"/>
  </w:num>
  <w:num w:numId="20" w16cid:durableId="442115844">
    <w:abstractNumId w:val="24"/>
  </w:num>
  <w:num w:numId="21" w16cid:durableId="831214085">
    <w:abstractNumId w:val="17"/>
  </w:num>
  <w:num w:numId="22" w16cid:durableId="378359013">
    <w:abstractNumId w:val="1"/>
  </w:num>
  <w:num w:numId="23" w16cid:durableId="1023552941">
    <w:abstractNumId w:val="28"/>
  </w:num>
  <w:num w:numId="24" w16cid:durableId="1788310331">
    <w:abstractNumId w:val="0"/>
  </w:num>
  <w:num w:numId="25" w16cid:durableId="1301153105">
    <w:abstractNumId w:val="25"/>
  </w:num>
  <w:num w:numId="26" w16cid:durableId="1454012991">
    <w:abstractNumId w:val="26"/>
  </w:num>
  <w:num w:numId="27" w16cid:durableId="161093518">
    <w:abstractNumId w:val="30"/>
  </w:num>
  <w:num w:numId="28" w16cid:durableId="1002003221">
    <w:abstractNumId w:val="22"/>
  </w:num>
  <w:num w:numId="29" w16cid:durableId="642468113">
    <w:abstractNumId w:val="27"/>
  </w:num>
  <w:num w:numId="30" w16cid:durableId="1518423707">
    <w:abstractNumId w:val="21"/>
  </w:num>
  <w:num w:numId="31" w16cid:durableId="897402621">
    <w:abstractNumId w:val="8"/>
  </w:num>
  <w:num w:numId="32" w16cid:durableId="1054163243">
    <w:abstractNumId w:val="15"/>
  </w:num>
  <w:num w:numId="33" w16cid:durableId="1088038070">
    <w:abstractNumId w:val="32"/>
  </w:num>
  <w:num w:numId="34" w16cid:durableId="1461681516">
    <w:abstractNumId w:val="18"/>
  </w:num>
  <w:num w:numId="35" w16cid:durableId="661547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00E"/>
    <w:rsid w:val="001F1FE2"/>
    <w:rsid w:val="00210EE7"/>
    <w:rsid w:val="003C5ADC"/>
    <w:rsid w:val="003C688C"/>
    <w:rsid w:val="00575555"/>
    <w:rsid w:val="005F1BEF"/>
    <w:rsid w:val="006937B1"/>
    <w:rsid w:val="0078064C"/>
    <w:rsid w:val="0087200E"/>
    <w:rsid w:val="009A6A94"/>
    <w:rsid w:val="00A05C46"/>
    <w:rsid w:val="00AB17F4"/>
    <w:rsid w:val="00AE5458"/>
    <w:rsid w:val="00C04F79"/>
    <w:rsid w:val="00CE2795"/>
    <w:rsid w:val="00D83931"/>
    <w:rsid w:val="00ED6E9B"/>
    <w:rsid w:val="00F62294"/>
    <w:rsid w:val="00F90C54"/>
    <w:rsid w:val="00FB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4CAC4B2"/>
  <w15:docId w15:val="{28CA14BA-D450-49CC-BF24-B202E725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792"/>
        <w:tab w:val="left" w:pos="1224"/>
        <w:tab w:val="left" w:pos="1296"/>
        <w:tab w:val="left" w:pos="1656"/>
        <w:tab w:val="left" w:pos="2160"/>
        <w:tab w:val="left" w:pos="2664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left" w:pos="8496"/>
        <w:tab w:val="left" w:pos="8856"/>
        <w:tab w:val="right" w:pos="9288"/>
        <w:tab w:val="right" w:leader="dot" w:pos="9720"/>
      </w:tabs>
      <w:spacing w:line="300" w:lineRule="auto"/>
      <w:jc w:val="both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792"/>
        <w:tab w:val="left" w:pos="1224"/>
        <w:tab w:val="left" w:pos="1296"/>
        <w:tab w:val="left" w:pos="1656"/>
        <w:tab w:val="left" w:pos="2160"/>
        <w:tab w:val="left" w:pos="2664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left" w:pos="8496"/>
        <w:tab w:val="left" w:pos="8856"/>
        <w:tab w:val="right" w:pos="9288"/>
        <w:tab w:val="right" w:leader="dot" w:pos="9720"/>
      </w:tabs>
      <w:spacing w:line="300" w:lineRule="auto"/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672"/>
        <w:tab w:val="left" w:pos="1104"/>
        <w:tab w:val="left" w:pos="1176"/>
        <w:tab w:val="left" w:pos="1800"/>
        <w:tab w:val="left" w:pos="2040"/>
        <w:tab w:val="left" w:pos="2544"/>
        <w:tab w:val="left" w:pos="2976"/>
        <w:tab w:val="left" w:pos="3336"/>
        <w:tab w:val="left" w:pos="3696"/>
        <w:tab w:val="left" w:pos="4056"/>
        <w:tab w:val="left" w:pos="4416"/>
        <w:tab w:val="left" w:pos="4776"/>
        <w:tab w:val="left" w:pos="5136"/>
        <w:tab w:val="left" w:pos="5496"/>
        <w:tab w:val="left" w:pos="5856"/>
        <w:tab w:val="left" w:pos="6216"/>
        <w:tab w:val="left" w:pos="6576"/>
        <w:tab w:val="left" w:pos="6936"/>
        <w:tab w:val="left" w:pos="7296"/>
        <w:tab w:val="left" w:pos="7656"/>
        <w:tab w:val="left" w:pos="8016"/>
        <w:tab w:val="left" w:pos="8376"/>
        <w:tab w:val="left" w:pos="8736"/>
        <w:tab w:val="right" w:pos="9168"/>
        <w:tab w:val="right" w:leader="dot" w:pos="9600"/>
      </w:tabs>
      <w:spacing w:line="300" w:lineRule="auto"/>
      <w:ind w:right="-30"/>
      <w:jc w:val="both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right" w:pos="9360"/>
      </w:tabs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widowControl/>
      <w:tabs>
        <w:tab w:val="left" w:pos="-7964"/>
        <w:tab w:val="left" w:pos="-7532"/>
        <w:tab w:val="left" w:pos="-7460"/>
        <w:tab w:val="left" w:pos="-7100"/>
        <w:tab w:val="left" w:pos="-6596"/>
        <w:tab w:val="left" w:pos="-6092"/>
        <w:tab w:val="left" w:pos="-5660"/>
        <w:tab w:val="left" w:pos="-5300"/>
        <w:tab w:val="left" w:pos="-4940"/>
        <w:tab w:val="left" w:pos="-4580"/>
        <w:tab w:val="left" w:pos="-4220"/>
        <w:tab w:val="left" w:pos="-3860"/>
        <w:tab w:val="left" w:pos="-3500"/>
        <w:tab w:val="left" w:pos="-3140"/>
        <w:tab w:val="left" w:pos="-2780"/>
        <w:tab w:val="left" w:pos="-2420"/>
        <w:tab w:val="left" w:pos="-2060"/>
        <w:tab w:val="left" w:pos="-1700"/>
        <w:tab w:val="left" w:pos="-1340"/>
        <w:tab w:val="left" w:pos="-980"/>
        <w:tab w:val="left" w:pos="-620"/>
        <w:tab w:val="left" w:pos="-260"/>
        <w:tab w:val="left" w:pos="100"/>
        <w:tab w:val="right" w:pos="532"/>
        <w:tab w:val="right" w:leader="dot" w:pos="964"/>
      </w:tabs>
      <w:spacing w:before="120"/>
      <w:outlineLvl w:val="4"/>
    </w:pPr>
  </w:style>
  <w:style w:type="paragraph" w:styleId="Heading6">
    <w:name w:val="heading 6"/>
    <w:basedOn w:val="Normal"/>
    <w:next w:val="Normal"/>
    <w:qFormat/>
    <w:pPr>
      <w:keepNext/>
      <w:widowControl/>
      <w:tabs>
        <w:tab w:val="left" w:pos="-7964"/>
        <w:tab w:val="left" w:pos="-7532"/>
        <w:tab w:val="left" w:pos="-7460"/>
        <w:tab w:val="left" w:pos="-7100"/>
        <w:tab w:val="left" w:pos="-6596"/>
        <w:tab w:val="left" w:pos="-6092"/>
        <w:tab w:val="left" w:pos="-5660"/>
        <w:tab w:val="left" w:pos="-5300"/>
        <w:tab w:val="left" w:pos="-4940"/>
        <w:tab w:val="left" w:pos="-4580"/>
        <w:tab w:val="left" w:pos="-4220"/>
        <w:tab w:val="left" w:pos="-3860"/>
        <w:tab w:val="left" w:pos="-3500"/>
        <w:tab w:val="left" w:pos="-3140"/>
        <w:tab w:val="left" w:pos="-2780"/>
        <w:tab w:val="left" w:pos="-2420"/>
        <w:tab w:val="left" w:pos="-2060"/>
        <w:tab w:val="left" w:pos="-1700"/>
        <w:tab w:val="left" w:pos="-1340"/>
        <w:tab w:val="left" w:pos="-980"/>
        <w:tab w:val="left" w:pos="-620"/>
        <w:tab w:val="left" w:pos="-260"/>
        <w:tab w:val="left" w:pos="100"/>
        <w:tab w:val="right" w:pos="532"/>
        <w:tab w:val="right" w:leader="dot" w:pos="964"/>
      </w:tabs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widowControl/>
      <w:tabs>
        <w:tab w:val="left" w:pos="792"/>
        <w:tab w:val="left" w:pos="1224"/>
        <w:tab w:val="left" w:pos="1296"/>
        <w:tab w:val="left" w:pos="1656"/>
        <w:tab w:val="left" w:pos="2160"/>
        <w:tab w:val="left" w:pos="2664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left" w:pos="8496"/>
        <w:tab w:val="left" w:pos="8856"/>
        <w:tab w:val="right" w:pos="9288"/>
        <w:tab w:val="right" w:leader="dot" w:pos="9720"/>
      </w:tabs>
      <w:spacing w:line="300" w:lineRule="auto"/>
      <w:jc w:val="both"/>
      <w:outlineLvl w:val="6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Ital">
    <w:name w:val="Bold/Ital"/>
    <w:rPr>
      <w:b/>
      <w:bCs/>
      <w:i/>
      <w:iCs/>
    </w:rPr>
  </w:style>
  <w:style w:type="character" w:customStyle="1" w:styleId="10SR">
    <w:name w:val="10SR"/>
    <w:rPr>
      <w:rFonts w:ascii="Courier 10cpi" w:hAnsi="Courier 10cpi"/>
      <w:sz w:val="16"/>
      <w:szCs w:val="16"/>
    </w:rPr>
  </w:style>
  <w:style w:type="character" w:customStyle="1" w:styleId="Pointer">
    <w:name w:val="Pointer"/>
    <w:rPr>
      <w:rFonts w:ascii="Courier 10cpi" w:hAnsi="Courier 10cpi"/>
      <w:sz w:val="20"/>
      <w:szCs w:val="20"/>
    </w:rPr>
  </w:style>
  <w:style w:type="character" w:customStyle="1" w:styleId="12SB">
    <w:name w:val="12SB"/>
    <w:rPr>
      <w:rFonts w:ascii="Courier 10cpi" w:hAnsi="Courier 10cpi"/>
      <w:sz w:val="20"/>
      <w:szCs w:val="20"/>
    </w:rPr>
  </w:style>
  <w:style w:type="character" w:customStyle="1" w:styleId="12SBI">
    <w:name w:val="12SBI"/>
    <w:rPr>
      <w:rFonts w:ascii="Courier 10cpi" w:hAnsi="Courier 10cpi"/>
      <w:sz w:val="20"/>
      <w:szCs w:val="20"/>
    </w:rPr>
  </w:style>
  <w:style w:type="character" w:customStyle="1" w:styleId="Registered">
    <w:name w:val="Registered"/>
  </w:style>
  <w:style w:type="character" w:customStyle="1" w:styleId="Quotes">
    <w:name w:val="Quotes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widowControl/>
      <w:tabs>
        <w:tab w:val="left" w:pos="191"/>
        <w:tab w:val="left" w:pos="623"/>
        <w:tab w:val="left" w:pos="695"/>
        <w:tab w:val="left" w:pos="1055"/>
        <w:tab w:val="left" w:pos="1559"/>
        <w:tab w:val="left" w:pos="2063"/>
        <w:tab w:val="left" w:pos="2495"/>
        <w:tab w:val="left" w:pos="2855"/>
        <w:tab w:val="left" w:pos="3215"/>
        <w:tab w:val="left" w:pos="3575"/>
        <w:tab w:val="left" w:pos="3935"/>
        <w:tab w:val="left" w:pos="4295"/>
        <w:tab w:val="left" w:pos="4655"/>
        <w:tab w:val="left" w:pos="5015"/>
        <w:tab w:val="left" w:pos="5375"/>
        <w:tab w:val="left" w:pos="5735"/>
        <w:tab w:val="left" w:pos="6095"/>
        <w:tab w:val="left" w:pos="6455"/>
        <w:tab w:val="left" w:pos="6815"/>
        <w:tab w:val="left" w:pos="7175"/>
        <w:tab w:val="left" w:pos="7535"/>
        <w:tab w:val="left" w:pos="7895"/>
        <w:tab w:val="left" w:pos="8255"/>
        <w:tab w:val="right" w:pos="8687"/>
        <w:tab w:val="right" w:leader="dot" w:pos="9119"/>
      </w:tabs>
      <w:spacing w:line="300" w:lineRule="auto"/>
    </w:pPr>
    <w:rPr>
      <w:rFonts w:cs="Arial"/>
      <w:b/>
      <w:bCs/>
      <w:szCs w:val="24"/>
    </w:rPr>
  </w:style>
  <w:style w:type="paragraph" w:customStyle="1" w:styleId="PreADFormat">
    <w:name w:val="PreAD Format"/>
    <w:pPr>
      <w:widowControl w:val="0"/>
      <w:tabs>
        <w:tab w:val="left" w:pos="432"/>
        <w:tab w:val="left" w:pos="864"/>
        <w:tab w:val="left" w:pos="1296"/>
        <w:tab w:val="left" w:pos="1800"/>
        <w:tab w:val="left" w:pos="2304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left" w:pos="8496"/>
        <w:tab w:val="right" w:pos="8928"/>
        <w:tab w:val="right" w:leader="dot" w:pos="9360"/>
      </w:tabs>
      <w:suppressAutoHyphens/>
      <w:spacing w:line="300" w:lineRule="atLeast"/>
    </w:pPr>
    <w:rPr>
      <w:rFonts w:ascii="Arial" w:hAnsi="Arial"/>
      <w:sz w:val="15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widowControl/>
      <w:tabs>
        <w:tab w:val="left" w:pos="252"/>
      </w:tabs>
      <w:spacing w:before="120"/>
      <w:ind w:right="-29"/>
    </w:pPr>
  </w:style>
  <w:style w:type="paragraph" w:customStyle="1" w:styleId="TableText">
    <w:name w:val="Table Text"/>
    <w:basedOn w:val="Normal"/>
    <w:pPr>
      <w:widowControl/>
      <w:tabs>
        <w:tab w:val="left" w:pos="191"/>
        <w:tab w:val="left" w:pos="623"/>
        <w:tab w:val="left" w:pos="1055"/>
        <w:tab w:val="left" w:pos="1536"/>
        <w:tab w:val="left" w:pos="2040"/>
        <w:tab w:val="left" w:pos="2495"/>
        <w:tab w:val="left" w:pos="2855"/>
        <w:tab w:val="left" w:pos="3215"/>
        <w:tab w:val="left" w:pos="3575"/>
        <w:tab w:val="left" w:pos="3935"/>
        <w:tab w:val="left" w:pos="4295"/>
        <w:tab w:val="left" w:pos="4655"/>
        <w:tab w:val="left" w:pos="5015"/>
        <w:tab w:val="left" w:pos="5375"/>
        <w:tab w:val="left" w:pos="5735"/>
        <w:tab w:val="left" w:pos="6095"/>
        <w:tab w:val="left" w:pos="6455"/>
        <w:tab w:val="left" w:pos="6815"/>
        <w:tab w:val="left" w:pos="7175"/>
        <w:tab w:val="left" w:pos="7535"/>
        <w:tab w:val="left" w:pos="7895"/>
        <w:tab w:val="left" w:pos="8255"/>
        <w:tab w:val="right" w:pos="8687"/>
        <w:tab w:val="right" w:leader="dot" w:pos="9119"/>
      </w:tabs>
      <w:spacing w:before="60" w:line="300" w:lineRule="auto"/>
      <w:jc w:val="both"/>
    </w:pPr>
    <w:rPr>
      <w:b/>
      <w:sz w:val="18"/>
    </w:rPr>
  </w:style>
  <w:style w:type="paragraph" w:customStyle="1" w:styleId="IndentedTableText">
    <w:name w:val="Indented Table Text"/>
    <w:basedOn w:val="TableText"/>
    <w:pPr>
      <w:ind w:left="2880" w:right="2880"/>
      <w:jc w:val="left"/>
    </w:pPr>
  </w:style>
  <w:style w:type="paragraph" w:styleId="BodyTextIndent">
    <w:name w:val="Body Text Indent"/>
    <w:basedOn w:val="Normal"/>
    <w:pPr>
      <w:widowControl/>
      <w:tabs>
        <w:tab w:val="left" w:pos="426"/>
      </w:tabs>
      <w:spacing w:line="300" w:lineRule="auto"/>
      <w:ind w:left="786" w:hanging="786"/>
      <w:jc w:val="both"/>
    </w:pPr>
  </w:style>
  <w:style w:type="paragraph" w:styleId="BodyTextIndent2">
    <w:name w:val="Body Text Indent 2"/>
    <w:basedOn w:val="Normal"/>
    <w:pPr>
      <w:widowControl/>
      <w:tabs>
        <w:tab w:val="left" w:pos="426"/>
      </w:tabs>
      <w:spacing w:line="300" w:lineRule="auto"/>
      <w:ind w:left="786" w:hanging="786"/>
    </w:pPr>
  </w:style>
  <w:style w:type="paragraph" w:styleId="BodyTextIndent3">
    <w:name w:val="Body Text Indent 3"/>
    <w:basedOn w:val="Normal"/>
    <w:pPr>
      <w:widowControl/>
      <w:tabs>
        <w:tab w:val="left" w:pos="336"/>
      </w:tabs>
      <w:spacing w:line="300" w:lineRule="auto"/>
      <w:ind w:left="696" w:hanging="696"/>
    </w:pPr>
  </w:style>
  <w:style w:type="paragraph" w:styleId="BodyText2">
    <w:name w:val="Body Text 2"/>
    <w:basedOn w:val="Normal"/>
    <w:pPr>
      <w:widowControl/>
      <w:spacing w:before="6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406</Characters>
  <Application>Microsoft Office Word</Application>
  <DocSecurity>0</DocSecurity>
  <Lines>81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</vt:lpstr>
    </vt:vector>
  </TitlesOfParts>
  <Company>Facilities Administration - UCOP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</dc:title>
  <dc:subject/>
  <dc:creator>kpotter</dc:creator>
  <cp:keywords/>
  <dc:description/>
  <cp:lastModifiedBy>Jonathan Baron</cp:lastModifiedBy>
  <cp:revision>2</cp:revision>
  <cp:lastPrinted>2001-06-29T08:19:00Z</cp:lastPrinted>
  <dcterms:created xsi:type="dcterms:W3CDTF">2025-08-06T16:18:00Z</dcterms:created>
  <dcterms:modified xsi:type="dcterms:W3CDTF">2025-08-06T16:18:00Z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4aa1e96f-247a-4a2c-989b-36039f26a58a</vt:lpwstr>
  </property>
</Properties>
</file>