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75879" w14:textId="77777777" w:rsidR="006C7DA2" w:rsidRPr="006C7DA2" w:rsidRDefault="006C7DA2" w:rsidP="006C7DA2">
      <w:pPr>
        <w:pStyle w:val="Heading2"/>
        <w:numPr>
          <w:ilvl w:val="0"/>
          <w:numId w:val="0"/>
        </w:numPr>
        <w:ind w:left="720"/>
        <w:rPr>
          <w:rFonts w:ascii="Arial" w:hAnsi="Arial" w:cs="Arial"/>
          <w:szCs w:val="24"/>
        </w:rPr>
      </w:pPr>
      <w:r w:rsidRPr="006C7DA2">
        <w:rPr>
          <w:rFonts w:ascii="Arial" w:hAnsi="Arial" w:cs="Arial"/>
          <w:szCs w:val="24"/>
          <w:u w:val="single"/>
        </w:rPr>
        <w:t>Proposal Evaluation Process</w:t>
      </w:r>
      <w:r w:rsidRPr="006C7DA2">
        <w:rPr>
          <w:rFonts w:ascii="Arial" w:hAnsi="Arial" w:cs="Arial"/>
          <w:szCs w:val="24"/>
          <w:u w:val="single"/>
        </w:rPr>
        <w:tab/>
      </w:r>
      <w:r w:rsidRPr="006C7DA2">
        <w:rPr>
          <w:rFonts w:ascii="Arial" w:hAnsi="Arial" w:cs="Arial"/>
          <w:szCs w:val="24"/>
          <w:u w:val="single"/>
        </w:rPr>
        <w:tab/>
      </w:r>
      <w:r w:rsidRPr="006C7DA2">
        <w:rPr>
          <w:rFonts w:ascii="Arial" w:hAnsi="Arial" w:cs="Arial"/>
          <w:szCs w:val="24"/>
          <w:u w:val="single"/>
        </w:rPr>
        <w:tab/>
      </w:r>
      <w:r w:rsidRPr="006C7DA2">
        <w:rPr>
          <w:rFonts w:ascii="Arial" w:hAnsi="Arial" w:cs="Arial"/>
          <w:szCs w:val="24"/>
          <w:u w:val="single"/>
        </w:rPr>
        <w:tab/>
      </w:r>
      <w:r w:rsidRPr="006C7DA2">
        <w:rPr>
          <w:rFonts w:ascii="Arial" w:hAnsi="Arial" w:cs="Arial"/>
          <w:szCs w:val="24"/>
          <w:u w:val="single"/>
        </w:rPr>
        <w:tab/>
      </w:r>
      <w:r w:rsidRPr="006C7DA2">
        <w:rPr>
          <w:rFonts w:ascii="Arial" w:hAnsi="Arial" w:cs="Arial"/>
          <w:szCs w:val="24"/>
          <w:u w:val="single"/>
        </w:rPr>
        <w:tab/>
      </w:r>
    </w:p>
    <w:p w14:paraId="7659F986" w14:textId="77777777" w:rsidR="006C7DA2" w:rsidRPr="006C7DA2" w:rsidRDefault="006C7DA2" w:rsidP="006C7DA2">
      <w:pPr>
        <w:pStyle w:val="Heading2"/>
        <w:numPr>
          <w:ilvl w:val="0"/>
          <w:numId w:val="0"/>
        </w:numPr>
        <w:ind w:left="720"/>
        <w:rPr>
          <w:rFonts w:ascii="Arial" w:hAnsi="Arial" w:cs="Arial"/>
          <w:sz w:val="20"/>
        </w:rPr>
      </w:pPr>
      <w:r w:rsidRPr="006C7DA2">
        <w:rPr>
          <w:rFonts w:ascii="Arial" w:hAnsi="Arial" w:cs="Arial"/>
          <w:sz w:val="20"/>
        </w:rPr>
        <w:t>Cover Sheet and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6C7DA2" w:rsidRPr="006C7DA2" w14:paraId="29DCA5FB" w14:textId="77777777" w:rsidTr="00FC6842">
        <w:tc>
          <w:tcPr>
            <w:tcW w:w="4968" w:type="dxa"/>
            <w:gridSpan w:val="3"/>
            <w:tcBorders>
              <w:top w:val="nil"/>
              <w:left w:val="nil"/>
              <w:bottom w:val="nil"/>
              <w:right w:val="nil"/>
            </w:tcBorders>
          </w:tcPr>
          <w:p w14:paraId="74C690E3" w14:textId="77777777" w:rsidR="006C7DA2" w:rsidRPr="006C7DA2" w:rsidRDefault="006C7DA2" w:rsidP="00FC6842"/>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00B138CC" w14:textId="77777777" w:rsidR="006C7DA2" w:rsidRPr="006C7DA2" w:rsidRDefault="006C7DA2" w:rsidP="00FC6842">
            <w:r w:rsidRPr="006C7DA2">
              <w:t>APPROVED DOCUMENT – This document is approved by the Office of the President and Office of the General Counsel for use by the Facility and is available on computer diskette.</w:t>
            </w:r>
          </w:p>
        </w:tc>
      </w:tr>
      <w:tr w:rsidR="006C7DA2" w:rsidRPr="006C7DA2" w14:paraId="6057D263" w14:textId="77777777" w:rsidTr="00FC6842">
        <w:tc>
          <w:tcPr>
            <w:tcW w:w="4968" w:type="dxa"/>
            <w:gridSpan w:val="3"/>
            <w:tcBorders>
              <w:top w:val="nil"/>
              <w:left w:val="nil"/>
              <w:bottom w:val="nil"/>
              <w:right w:val="nil"/>
            </w:tcBorders>
          </w:tcPr>
          <w:p w14:paraId="10D846AF" w14:textId="77777777" w:rsidR="006C7DA2" w:rsidRPr="006C7DA2" w:rsidRDefault="006C7DA2" w:rsidP="00FC6842">
            <w:pPr>
              <w:rPr>
                <w:b/>
              </w:rPr>
            </w:pPr>
          </w:p>
        </w:tc>
        <w:tc>
          <w:tcPr>
            <w:tcW w:w="4878" w:type="dxa"/>
            <w:gridSpan w:val="5"/>
            <w:tcBorders>
              <w:top w:val="nil"/>
              <w:left w:val="nil"/>
              <w:bottom w:val="nil"/>
              <w:right w:val="nil"/>
            </w:tcBorders>
          </w:tcPr>
          <w:p w14:paraId="541C64E7" w14:textId="77777777" w:rsidR="006C7DA2" w:rsidRPr="006C7DA2" w:rsidRDefault="006C7DA2" w:rsidP="00FC6842"/>
        </w:tc>
      </w:tr>
      <w:tr w:rsidR="006C7DA2" w:rsidRPr="006C7DA2" w14:paraId="04B84B65" w14:textId="77777777" w:rsidTr="00FC6842">
        <w:tc>
          <w:tcPr>
            <w:tcW w:w="3798" w:type="dxa"/>
            <w:tcBorders>
              <w:top w:val="single" w:sz="4" w:space="0" w:color="auto"/>
            </w:tcBorders>
          </w:tcPr>
          <w:p w14:paraId="242F07AB" w14:textId="77777777" w:rsidR="006C7DA2" w:rsidRPr="006C7DA2" w:rsidRDefault="006C7DA2" w:rsidP="00FC6842">
            <w:pPr>
              <w:spacing w:before="60"/>
              <w:rPr>
                <w:b/>
              </w:rPr>
            </w:pPr>
            <w:r w:rsidRPr="006C7DA2">
              <w:rPr>
                <w:b/>
              </w:rPr>
              <w:t>PURPOSE OF DOCUMENT:</w:t>
            </w:r>
          </w:p>
        </w:tc>
        <w:tc>
          <w:tcPr>
            <w:tcW w:w="6048" w:type="dxa"/>
            <w:gridSpan w:val="7"/>
            <w:tcBorders>
              <w:top w:val="single" w:sz="4" w:space="0" w:color="auto"/>
            </w:tcBorders>
          </w:tcPr>
          <w:p w14:paraId="3B45ED95" w14:textId="77777777" w:rsidR="006C7DA2" w:rsidRPr="006C7DA2" w:rsidRDefault="006C7DA2" w:rsidP="00FC6842">
            <w:pPr>
              <w:spacing w:before="60"/>
            </w:pPr>
            <w:r w:rsidRPr="006C7DA2">
              <w:t>Provide to Proposers information concerning the evaluation process.</w:t>
            </w:r>
          </w:p>
        </w:tc>
      </w:tr>
      <w:tr w:rsidR="006C7DA2" w:rsidRPr="006C7DA2" w14:paraId="4636DA68" w14:textId="77777777" w:rsidTr="00FC6842">
        <w:tc>
          <w:tcPr>
            <w:tcW w:w="3798" w:type="dxa"/>
          </w:tcPr>
          <w:p w14:paraId="2D310223" w14:textId="77777777" w:rsidR="006C7DA2" w:rsidRPr="006C7DA2" w:rsidRDefault="006C7DA2" w:rsidP="00FC6842">
            <w:pPr>
              <w:spacing w:before="60"/>
              <w:rPr>
                <w:b/>
              </w:rPr>
            </w:pPr>
            <w:r w:rsidRPr="006C7DA2">
              <w:rPr>
                <w:b/>
              </w:rPr>
              <w:t>CROSS-REFERENCE TO FACILITIES MANUAL:</w:t>
            </w:r>
          </w:p>
        </w:tc>
        <w:tc>
          <w:tcPr>
            <w:tcW w:w="6048" w:type="dxa"/>
            <w:gridSpan w:val="7"/>
          </w:tcPr>
          <w:p w14:paraId="4C2BC524" w14:textId="77777777" w:rsidR="006C7DA2" w:rsidRPr="006C7DA2" w:rsidRDefault="006C7DA2" w:rsidP="00FC6842">
            <w:pPr>
              <w:spacing w:before="60"/>
            </w:pPr>
            <w:r w:rsidRPr="006C7DA2">
              <w:t>None</w:t>
            </w:r>
          </w:p>
        </w:tc>
      </w:tr>
      <w:tr w:rsidR="006C7DA2" w:rsidRPr="006C7DA2" w14:paraId="1B916237" w14:textId="77777777" w:rsidTr="00FC6842">
        <w:tc>
          <w:tcPr>
            <w:tcW w:w="3798" w:type="dxa"/>
          </w:tcPr>
          <w:p w14:paraId="4165A9F0" w14:textId="77777777" w:rsidR="006C7DA2" w:rsidRPr="006C7DA2" w:rsidRDefault="006C7DA2" w:rsidP="00FC6842">
            <w:pPr>
              <w:spacing w:before="60"/>
              <w:rPr>
                <w:b/>
              </w:rPr>
            </w:pPr>
            <w:r w:rsidRPr="006C7DA2">
              <w:rPr>
                <w:b/>
              </w:rPr>
              <w:t>CONTENTS:</w:t>
            </w:r>
          </w:p>
          <w:p w14:paraId="74353413" w14:textId="77777777" w:rsidR="006C7DA2" w:rsidRPr="006C7DA2" w:rsidRDefault="006C7DA2" w:rsidP="00FC6842">
            <w:pPr>
              <w:spacing w:before="60"/>
              <w:rPr>
                <w:b/>
              </w:rPr>
            </w:pPr>
          </w:p>
        </w:tc>
        <w:tc>
          <w:tcPr>
            <w:tcW w:w="6048" w:type="dxa"/>
            <w:gridSpan w:val="7"/>
          </w:tcPr>
          <w:p w14:paraId="381BBF94" w14:textId="77777777" w:rsidR="006C7DA2" w:rsidRPr="006C7DA2" w:rsidRDefault="006C7DA2" w:rsidP="00FC6842">
            <w:pPr>
              <w:pStyle w:val="Header"/>
              <w:tabs>
                <w:tab w:val="clear" w:pos="4320"/>
                <w:tab w:val="clear" w:pos="8640"/>
              </w:tabs>
              <w:spacing w:before="60"/>
            </w:pPr>
            <w:r w:rsidRPr="006C7DA2">
              <w:t>Proposal Evaluation Process</w:t>
            </w:r>
          </w:p>
        </w:tc>
      </w:tr>
      <w:tr w:rsidR="006C7DA2" w:rsidRPr="006C7DA2" w14:paraId="66727AE9" w14:textId="77777777" w:rsidTr="00FC6842">
        <w:tc>
          <w:tcPr>
            <w:tcW w:w="3798" w:type="dxa"/>
          </w:tcPr>
          <w:p w14:paraId="33719C77" w14:textId="77777777" w:rsidR="006C7DA2" w:rsidRPr="006C7DA2" w:rsidRDefault="006C7DA2" w:rsidP="00FC6842">
            <w:pPr>
              <w:spacing w:before="60"/>
              <w:rPr>
                <w:b/>
              </w:rPr>
            </w:pPr>
            <w:r w:rsidRPr="006C7DA2">
              <w:rPr>
                <w:b/>
              </w:rPr>
              <w:t>FOR USE WITH:</w:t>
            </w:r>
          </w:p>
          <w:p w14:paraId="288C5BD2" w14:textId="77777777" w:rsidR="006C7DA2" w:rsidRPr="006C7DA2" w:rsidRDefault="006C7DA2" w:rsidP="00FC6842">
            <w:pPr>
              <w:spacing w:before="60"/>
              <w:rPr>
                <w:b/>
              </w:rPr>
            </w:pPr>
          </w:p>
        </w:tc>
        <w:tc>
          <w:tcPr>
            <w:tcW w:w="6048" w:type="dxa"/>
            <w:gridSpan w:val="7"/>
          </w:tcPr>
          <w:p w14:paraId="2BAB51EB" w14:textId="6A1744D4" w:rsidR="006C7DA2" w:rsidRPr="006C7DA2" w:rsidRDefault="001A02F2" w:rsidP="00FC6842">
            <w:pPr>
              <w:spacing w:before="60"/>
            </w:pPr>
            <w:r>
              <w:t xml:space="preserve">Progressive </w:t>
            </w:r>
            <w:r w:rsidR="006C7DA2" w:rsidRPr="006C7DA2">
              <w:t>Design Build Contract Documents</w:t>
            </w:r>
          </w:p>
        </w:tc>
      </w:tr>
      <w:tr w:rsidR="006C7DA2" w:rsidRPr="006C7DA2" w14:paraId="31583548" w14:textId="77777777" w:rsidTr="00FC6842">
        <w:trPr>
          <w:cantSplit/>
        </w:trPr>
        <w:tc>
          <w:tcPr>
            <w:tcW w:w="3798" w:type="dxa"/>
          </w:tcPr>
          <w:p w14:paraId="50E234FB" w14:textId="77777777" w:rsidR="006C7DA2" w:rsidRPr="006C7DA2" w:rsidRDefault="006C7DA2" w:rsidP="00FC6842">
            <w:pPr>
              <w:spacing w:before="60"/>
              <w:rPr>
                <w:b/>
              </w:rPr>
            </w:pPr>
            <w:r w:rsidRPr="006C7DA2">
              <w:rPr>
                <w:b/>
              </w:rPr>
              <w:t>COMPLETED BY:</w:t>
            </w:r>
          </w:p>
        </w:tc>
        <w:tc>
          <w:tcPr>
            <w:tcW w:w="360" w:type="dxa"/>
          </w:tcPr>
          <w:p w14:paraId="11175016" w14:textId="77777777" w:rsidR="006C7DA2" w:rsidRPr="006C7DA2" w:rsidRDefault="006C7DA2" w:rsidP="00FC6842">
            <w:pPr>
              <w:spacing w:before="60"/>
            </w:pPr>
            <w:r w:rsidRPr="006C7DA2">
              <w:rPr>
                <w:rFonts w:ascii="Arial" w:hAnsi="Arial" w:cs="Arial"/>
              </w:rPr>
              <w:t>√</w:t>
            </w:r>
          </w:p>
        </w:tc>
        <w:tc>
          <w:tcPr>
            <w:tcW w:w="2070" w:type="dxa"/>
            <w:gridSpan w:val="2"/>
          </w:tcPr>
          <w:p w14:paraId="466819BC" w14:textId="77777777" w:rsidR="006C7DA2" w:rsidRPr="006C7DA2" w:rsidRDefault="006C7DA2" w:rsidP="00FC6842">
            <w:pPr>
              <w:spacing w:before="60"/>
            </w:pPr>
            <w:r w:rsidRPr="006C7DA2">
              <w:t>Filling in</w:t>
            </w:r>
          </w:p>
        </w:tc>
        <w:tc>
          <w:tcPr>
            <w:tcW w:w="360" w:type="dxa"/>
          </w:tcPr>
          <w:p w14:paraId="22B00E8D" w14:textId="77777777" w:rsidR="006C7DA2" w:rsidRPr="006C7DA2" w:rsidRDefault="006C7DA2" w:rsidP="00FC6842">
            <w:pPr>
              <w:spacing w:before="60"/>
            </w:pPr>
            <w:r w:rsidRPr="006C7DA2">
              <w:rPr>
                <w:rFonts w:ascii="Arial" w:hAnsi="Arial" w:cs="Arial"/>
              </w:rPr>
              <w:t>√</w:t>
            </w:r>
          </w:p>
        </w:tc>
        <w:tc>
          <w:tcPr>
            <w:tcW w:w="1692" w:type="dxa"/>
          </w:tcPr>
          <w:p w14:paraId="572AF51D" w14:textId="77777777" w:rsidR="006C7DA2" w:rsidRPr="006C7DA2" w:rsidRDefault="006C7DA2" w:rsidP="00FC6842">
            <w:pPr>
              <w:spacing w:before="60"/>
            </w:pPr>
            <w:r w:rsidRPr="006C7DA2">
              <w:t>Adding Text</w:t>
            </w:r>
          </w:p>
        </w:tc>
        <w:tc>
          <w:tcPr>
            <w:tcW w:w="288" w:type="dxa"/>
          </w:tcPr>
          <w:p w14:paraId="260A34BA" w14:textId="77777777" w:rsidR="006C7DA2" w:rsidRPr="006C7DA2" w:rsidRDefault="006C7DA2" w:rsidP="00FC6842">
            <w:pPr>
              <w:spacing w:before="60"/>
            </w:pPr>
          </w:p>
        </w:tc>
        <w:tc>
          <w:tcPr>
            <w:tcW w:w="1278" w:type="dxa"/>
          </w:tcPr>
          <w:p w14:paraId="70957937" w14:textId="77777777" w:rsidR="006C7DA2" w:rsidRPr="006C7DA2" w:rsidRDefault="006C7DA2" w:rsidP="00FC6842">
            <w:pPr>
              <w:spacing w:before="60"/>
            </w:pPr>
            <w:r w:rsidRPr="006C7DA2">
              <w:t>No Data Required</w:t>
            </w:r>
          </w:p>
        </w:tc>
      </w:tr>
      <w:tr w:rsidR="006C7DA2" w:rsidRPr="006C7DA2" w14:paraId="6D438B69" w14:textId="77777777" w:rsidTr="00FC6842">
        <w:trPr>
          <w:cantSplit/>
        </w:trPr>
        <w:tc>
          <w:tcPr>
            <w:tcW w:w="3798" w:type="dxa"/>
          </w:tcPr>
          <w:p w14:paraId="2000E034" w14:textId="77777777" w:rsidR="006C7DA2" w:rsidRPr="006C7DA2" w:rsidRDefault="006C7DA2" w:rsidP="00FC6842">
            <w:pPr>
              <w:spacing w:before="60"/>
              <w:rPr>
                <w:b/>
              </w:rPr>
            </w:pPr>
            <w:r w:rsidRPr="006C7DA2">
              <w:rPr>
                <w:b/>
              </w:rPr>
              <w:t>ITS USE IS:</w:t>
            </w:r>
          </w:p>
        </w:tc>
        <w:tc>
          <w:tcPr>
            <w:tcW w:w="360" w:type="dxa"/>
          </w:tcPr>
          <w:p w14:paraId="5CA5E496" w14:textId="77777777" w:rsidR="006C7DA2" w:rsidRPr="006C7DA2" w:rsidRDefault="006C7DA2" w:rsidP="00FC6842">
            <w:pPr>
              <w:spacing w:before="60"/>
            </w:pPr>
            <w:r w:rsidRPr="006C7DA2">
              <w:rPr>
                <w:rFonts w:ascii="Arial" w:hAnsi="Arial" w:cs="Arial"/>
              </w:rPr>
              <w:t>√</w:t>
            </w:r>
          </w:p>
        </w:tc>
        <w:tc>
          <w:tcPr>
            <w:tcW w:w="2070" w:type="dxa"/>
            <w:gridSpan w:val="2"/>
          </w:tcPr>
          <w:p w14:paraId="633F2316" w14:textId="77777777" w:rsidR="006C7DA2" w:rsidRPr="006C7DA2" w:rsidRDefault="006C7DA2" w:rsidP="00FC6842">
            <w:pPr>
              <w:spacing w:before="60"/>
            </w:pPr>
            <w:r w:rsidRPr="006C7DA2">
              <w:t>Required</w:t>
            </w:r>
          </w:p>
        </w:tc>
        <w:tc>
          <w:tcPr>
            <w:tcW w:w="360" w:type="dxa"/>
          </w:tcPr>
          <w:p w14:paraId="0831DF9B" w14:textId="77777777" w:rsidR="006C7DA2" w:rsidRPr="006C7DA2" w:rsidRDefault="006C7DA2" w:rsidP="00FC6842">
            <w:pPr>
              <w:spacing w:before="60"/>
            </w:pPr>
          </w:p>
        </w:tc>
        <w:tc>
          <w:tcPr>
            <w:tcW w:w="3258" w:type="dxa"/>
            <w:gridSpan w:val="3"/>
          </w:tcPr>
          <w:p w14:paraId="7C5C0443" w14:textId="77777777" w:rsidR="006C7DA2" w:rsidRPr="006C7DA2" w:rsidRDefault="006C7DA2" w:rsidP="00FC6842">
            <w:pPr>
              <w:spacing w:before="60"/>
            </w:pPr>
            <w:r w:rsidRPr="006C7DA2">
              <w:t>Optional</w:t>
            </w:r>
          </w:p>
          <w:p w14:paraId="711C7F10" w14:textId="77777777" w:rsidR="006C7DA2" w:rsidRPr="006C7DA2" w:rsidRDefault="006C7DA2" w:rsidP="00FC6842">
            <w:pPr>
              <w:spacing w:before="60"/>
            </w:pPr>
          </w:p>
        </w:tc>
      </w:tr>
    </w:tbl>
    <w:p w14:paraId="53482C10" w14:textId="77777777" w:rsidR="006C7DA2" w:rsidRPr="006C7DA2" w:rsidRDefault="006C7DA2" w:rsidP="006C7DA2"/>
    <w:p w14:paraId="12CF3177" w14:textId="77777777" w:rsidR="006C7DA2" w:rsidRPr="006C7DA2" w:rsidRDefault="006C7DA2" w:rsidP="006C7DA2">
      <w:pPr>
        <w:pStyle w:val="Header"/>
        <w:tabs>
          <w:tab w:val="clear" w:pos="4320"/>
          <w:tab w:val="clear" w:pos="8640"/>
        </w:tabs>
      </w:pPr>
    </w:p>
    <w:p w14:paraId="31A958EE" w14:textId="77777777" w:rsidR="006C7DA2" w:rsidRPr="00FB156B" w:rsidRDefault="006C7DA2" w:rsidP="006C7DA2">
      <w:pPr>
        <w:tabs>
          <w:tab w:val="left" w:pos="-90"/>
        </w:tabs>
        <w:ind w:hanging="90"/>
        <w:rPr>
          <w:rFonts w:ascii="Arial" w:hAnsi="Arial" w:cs="Arial"/>
          <w:b/>
        </w:rPr>
      </w:pPr>
      <w:r w:rsidRPr="00FB156B">
        <w:rPr>
          <w:rFonts w:ascii="Arial" w:hAnsi="Arial" w:cs="Arial"/>
          <w:b/>
        </w:rPr>
        <w:t>Completion Instructions:</w:t>
      </w:r>
    </w:p>
    <w:p w14:paraId="48C56CDD" w14:textId="77777777" w:rsidR="006C7DA2" w:rsidRPr="00FB156B" w:rsidRDefault="006C7DA2" w:rsidP="006C7DA2">
      <w:pPr>
        <w:tabs>
          <w:tab w:val="left" w:pos="-90"/>
        </w:tabs>
        <w:ind w:hanging="90"/>
        <w:rPr>
          <w:rFonts w:ascii="Arial" w:hAnsi="Arial" w:cs="Arial"/>
        </w:rPr>
      </w:pPr>
    </w:p>
    <w:p w14:paraId="58EE4249" w14:textId="77777777" w:rsidR="006C7DA2" w:rsidRPr="00FB156B" w:rsidRDefault="006C7DA2" w:rsidP="006C7DA2">
      <w:pPr>
        <w:ind w:left="360" w:hanging="360"/>
        <w:rPr>
          <w:rFonts w:ascii="Arial" w:hAnsi="Arial" w:cs="Arial"/>
        </w:rPr>
      </w:pPr>
      <w:r w:rsidRPr="00FB156B">
        <w:rPr>
          <w:rFonts w:ascii="Arial" w:hAnsi="Arial" w:cs="Arial"/>
        </w:rPr>
        <w:t>1.</w:t>
      </w:r>
      <w:r w:rsidRPr="00FB156B">
        <w:rPr>
          <w:rFonts w:ascii="Arial" w:hAnsi="Arial" w:cs="Arial"/>
        </w:rPr>
        <w:tab/>
        <w:t>Notes, suggested text, instructions and other information is formatted using the following methods:</w:t>
      </w:r>
    </w:p>
    <w:p w14:paraId="4771C8DB" w14:textId="77777777" w:rsidR="006C7DA2" w:rsidRPr="00FB156B" w:rsidRDefault="006C7DA2" w:rsidP="006C7DA2">
      <w:pPr>
        <w:ind w:firstLine="360"/>
        <w:rPr>
          <w:rFonts w:ascii="Arial" w:hAnsi="Arial" w:cs="Arial"/>
        </w:rPr>
      </w:pPr>
    </w:p>
    <w:p w14:paraId="73334755" w14:textId="77777777" w:rsidR="006C7DA2" w:rsidRPr="00FB156B" w:rsidRDefault="006C7DA2" w:rsidP="006C7DA2">
      <w:pPr>
        <w:numPr>
          <w:ilvl w:val="0"/>
          <w:numId w:val="6"/>
        </w:numPr>
        <w:ind w:left="720"/>
        <w:rPr>
          <w:rFonts w:ascii="Arial" w:hAnsi="Arial" w:cs="Arial"/>
        </w:rPr>
      </w:pPr>
      <w:r w:rsidRPr="00FB156B">
        <w:rPr>
          <w:rFonts w:ascii="Arial" w:hAnsi="Arial" w:cs="Arial"/>
        </w:rPr>
        <w:t xml:space="preserve">Hidden text within brackets. </w:t>
      </w:r>
      <w:r w:rsidRPr="00FB156B">
        <w:rPr>
          <w:rFonts w:ascii="Arial" w:hAnsi="Arial" w:cs="Arial"/>
          <w:vanish/>
          <w:spacing w:val="-1"/>
          <w:shd w:val="pct12" w:color="auto" w:fill="FFFFFF"/>
        </w:rPr>
        <w:t>{This is an example of the format.}</w:t>
      </w:r>
      <w:r w:rsidRPr="00FB156B">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1144768D" w14:textId="77777777" w:rsidR="006C7DA2" w:rsidRPr="00FB156B" w:rsidRDefault="006C7DA2" w:rsidP="006C7DA2">
      <w:pPr>
        <w:ind w:left="360"/>
        <w:rPr>
          <w:rFonts w:ascii="Arial" w:hAnsi="Arial" w:cs="Arial"/>
        </w:rPr>
      </w:pPr>
    </w:p>
    <w:p w14:paraId="0A84BDA4" w14:textId="77777777" w:rsidR="006C7DA2" w:rsidRPr="00FB156B" w:rsidRDefault="006C7DA2" w:rsidP="006C7DA2">
      <w:pPr>
        <w:numPr>
          <w:ilvl w:val="0"/>
          <w:numId w:val="7"/>
        </w:numPr>
        <w:tabs>
          <w:tab w:val="clear" w:pos="360"/>
          <w:tab w:val="num" w:pos="720"/>
        </w:tabs>
        <w:ind w:left="720"/>
        <w:rPr>
          <w:rFonts w:ascii="Arial" w:hAnsi="Arial" w:cs="Arial"/>
        </w:rPr>
      </w:pPr>
      <w:r w:rsidRPr="00FB156B">
        <w:rPr>
          <w:rFonts w:ascii="Arial" w:hAnsi="Arial" w:cs="Arial"/>
        </w:rPr>
        <w:t xml:space="preserve">Coded instruction within brackets. </w:t>
      </w:r>
      <w:r w:rsidRPr="00FB156B">
        <w:rPr>
          <w:rFonts w:ascii="Arial" w:hAnsi="Arial" w:cs="Arial"/>
        </w:rPr>
        <w:fldChar w:fldCharType="begin"/>
      </w:r>
      <w:r w:rsidRPr="00FB156B">
        <w:rPr>
          <w:rFonts w:ascii="Arial" w:hAnsi="Arial" w:cs="Arial"/>
        </w:rPr>
        <w:instrText xml:space="preserve"> Macrobutton nomacro </w:instrText>
      </w:r>
      <w:r w:rsidRPr="00FB156B">
        <w:rPr>
          <w:rFonts w:ascii="Arial" w:hAnsi="Arial" w:cs="Arial"/>
          <w:highlight w:val="lightGray"/>
        </w:rPr>
        <w:instrText>{This is an example of the format.}</w:instrText>
      </w:r>
      <w:r w:rsidRPr="00FB156B">
        <w:rPr>
          <w:rFonts w:ascii="Arial" w:hAnsi="Arial" w:cs="Arial"/>
        </w:rPr>
        <w:instrText xml:space="preserve"> </w:instrText>
      </w:r>
      <w:r w:rsidRPr="00FB156B">
        <w:rPr>
          <w:rFonts w:ascii="Arial" w:hAnsi="Arial" w:cs="Arial"/>
        </w:rPr>
        <w:fldChar w:fldCharType="end"/>
      </w:r>
      <w:r w:rsidRPr="00FB156B">
        <w:rPr>
          <w:rFonts w:ascii="Arial" w:hAnsi="Arial" w:cs="Arial"/>
        </w:rPr>
        <w:t xml:space="preserve">  The instructions and shading will disappear when the required information is typed.</w:t>
      </w:r>
    </w:p>
    <w:p w14:paraId="216BFBD2" w14:textId="77777777" w:rsidR="006C7DA2" w:rsidRPr="00FB156B" w:rsidRDefault="006C7DA2" w:rsidP="006C7DA2">
      <w:pPr>
        <w:ind w:left="360"/>
        <w:rPr>
          <w:rFonts w:ascii="Arial" w:hAnsi="Arial" w:cs="Arial"/>
        </w:rPr>
      </w:pPr>
    </w:p>
    <w:p w14:paraId="46A86674" w14:textId="77777777" w:rsidR="006C7DA2" w:rsidRPr="00FB156B" w:rsidRDefault="006C7DA2" w:rsidP="006C7DA2">
      <w:pPr>
        <w:numPr>
          <w:ilvl w:val="0"/>
          <w:numId w:val="7"/>
        </w:numPr>
        <w:tabs>
          <w:tab w:val="clear" w:pos="360"/>
          <w:tab w:val="num" w:pos="720"/>
        </w:tabs>
        <w:ind w:left="720"/>
        <w:rPr>
          <w:rFonts w:ascii="Arial" w:hAnsi="Arial" w:cs="Arial"/>
        </w:rPr>
      </w:pPr>
      <w:r w:rsidRPr="00FB156B">
        <w:rPr>
          <w:rFonts w:ascii="Arial" w:hAnsi="Arial" w:cs="Arial"/>
        </w:rPr>
        <w:t>Suggested text is shaded in gray without brackets (see Modifications and Additions below.)</w:t>
      </w:r>
    </w:p>
    <w:p w14:paraId="456F4EB3" w14:textId="77777777" w:rsidR="006C7DA2" w:rsidRPr="00FB156B" w:rsidRDefault="006C7DA2" w:rsidP="006C7DA2">
      <w:pPr>
        <w:tabs>
          <w:tab w:val="left" w:pos="-90"/>
        </w:tabs>
        <w:ind w:hanging="90"/>
        <w:rPr>
          <w:rFonts w:ascii="Arial" w:hAnsi="Arial" w:cs="Arial"/>
        </w:rPr>
      </w:pPr>
    </w:p>
    <w:p w14:paraId="5A2B0BB5" w14:textId="77777777" w:rsidR="006C7DA2" w:rsidRPr="00FB156B" w:rsidRDefault="006C7DA2" w:rsidP="006C7DA2">
      <w:pPr>
        <w:tabs>
          <w:tab w:val="left" w:pos="-90"/>
        </w:tabs>
        <w:ind w:hanging="90"/>
        <w:rPr>
          <w:rFonts w:ascii="Arial" w:hAnsi="Arial" w:cs="Arial"/>
        </w:rPr>
      </w:pPr>
    </w:p>
    <w:p w14:paraId="406D010F" w14:textId="77777777" w:rsidR="006C7DA2" w:rsidRPr="00FB156B" w:rsidRDefault="006C7DA2" w:rsidP="006C7DA2">
      <w:pPr>
        <w:tabs>
          <w:tab w:val="left" w:pos="-90"/>
        </w:tabs>
        <w:ind w:hanging="90"/>
        <w:rPr>
          <w:rFonts w:ascii="Arial" w:hAnsi="Arial" w:cs="Arial"/>
          <w:b/>
        </w:rPr>
      </w:pPr>
      <w:r w:rsidRPr="00FB156B">
        <w:rPr>
          <w:rFonts w:ascii="Arial" w:hAnsi="Arial" w:cs="Arial"/>
          <w:b/>
        </w:rPr>
        <w:t>Modifications and Additions:</w:t>
      </w:r>
      <w:r w:rsidRPr="00FB156B">
        <w:rPr>
          <w:rFonts w:ascii="Arial" w:hAnsi="Arial" w:cs="Arial"/>
          <w:b/>
        </w:rPr>
        <w:tab/>
      </w:r>
    </w:p>
    <w:p w14:paraId="30CE8247" w14:textId="77777777" w:rsidR="006C7DA2" w:rsidRPr="00FB156B" w:rsidRDefault="006C7DA2" w:rsidP="006C7DA2">
      <w:pPr>
        <w:tabs>
          <w:tab w:val="left" w:pos="-90"/>
        </w:tabs>
        <w:ind w:hanging="90"/>
        <w:rPr>
          <w:rFonts w:ascii="Arial" w:hAnsi="Arial" w:cs="Arial"/>
        </w:rPr>
      </w:pPr>
    </w:p>
    <w:p w14:paraId="7D68B1DC" w14:textId="77777777" w:rsidR="006C7DA2" w:rsidRPr="00FB156B" w:rsidRDefault="006C7DA2" w:rsidP="006C7DA2">
      <w:pPr>
        <w:numPr>
          <w:ilvl w:val="0"/>
          <w:numId w:val="8"/>
        </w:numPr>
        <w:tabs>
          <w:tab w:val="left" w:pos="-90"/>
        </w:tabs>
        <w:rPr>
          <w:rFonts w:ascii="Arial" w:hAnsi="Arial" w:cs="Arial"/>
        </w:rPr>
      </w:pPr>
      <w:r w:rsidRPr="00FB156B">
        <w:rPr>
          <w:rFonts w:ascii="Arial" w:hAnsi="Arial" w:cs="Arial"/>
        </w:rPr>
        <w:t>The examples given must be modified to reflect similarity to the scoring utilized for the project.</w:t>
      </w:r>
    </w:p>
    <w:p w14:paraId="347C3D7C" w14:textId="77777777" w:rsidR="006C7DA2" w:rsidRPr="00FB156B" w:rsidRDefault="006C7DA2" w:rsidP="006C7DA2">
      <w:pPr>
        <w:tabs>
          <w:tab w:val="left" w:pos="-90"/>
        </w:tabs>
        <w:ind w:hanging="90"/>
        <w:rPr>
          <w:rFonts w:ascii="Arial" w:hAnsi="Arial" w:cs="Arial"/>
        </w:rPr>
      </w:pPr>
    </w:p>
    <w:p w14:paraId="1D4F7B91" w14:textId="77777777" w:rsidR="006C7DA2" w:rsidRPr="00FB156B" w:rsidRDefault="006C7DA2" w:rsidP="006C7DA2">
      <w:pPr>
        <w:numPr>
          <w:ilvl w:val="0"/>
          <w:numId w:val="8"/>
        </w:numPr>
        <w:rPr>
          <w:rFonts w:ascii="Arial" w:hAnsi="Arial" w:cs="Arial"/>
        </w:rPr>
      </w:pPr>
      <w:r w:rsidRPr="00FB156B">
        <w:rPr>
          <w:rFonts w:ascii="Arial" w:hAnsi="Arial" w:cs="Arial"/>
        </w:rPr>
        <w:t xml:space="preserve">Areas shaded in gray, without brackets, represent suggested text that may be modified by the Facility to meet the needs of the Project.  </w:t>
      </w:r>
      <w:r w:rsidRPr="00FB156B">
        <w:rPr>
          <w:rFonts w:ascii="Arial" w:hAnsi="Arial" w:cs="Arial"/>
          <w:highlight w:val="lightGray"/>
        </w:rPr>
        <w:t>This is an example of the format.</w:t>
      </w:r>
      <w:r w:rsidRPr="00FB156B">
        <w:rPr>
          <w:rFonts w:ascii="Arial" w:hAnsi="Arial" w:cs="Arial"/>
        </w:rPr>
        <w:t xml:space="preserve">  Ensure that any modified or added text is consistent with the Contract Documents.</w:t>
      </w:r>
    </w:p>
    <w:p w14:paraId="0D442206" w14:textId="77777777" w:rsidR="006C7DA2" w:rsidRPr="00FB156B" w:rsidRDefault="006C7DA2" w:rsidP="006C7DA2">
      <w:pPr>
        <w:rPr>
          <w:rFonts w:ascii="Arial" w:hAnsi="Arial" w:cs="Arial"/>
        </w:rPr>
      </w:pPr>
    </w:p>
    <w:p w14:paraId="09DA0A70" w14:textId="77777777" w:rsidR="006C7DA2" w:rsidRPr="00FB156B" w:rsidRDefault="006C7DA2" w:rsidP="006C7DA2">
      <w:pPr>
        <w:numPr>
          <w:ilvl w:val="0"/>
          <w:numId w:val="8"/>
        </w:numPr>
        <w:rPr>
          <w:rFonts w:ascii="Arial" w:hAnsi="Arial" w:cs="Arial"/>
        </w:rPr>
      </w:pPr>
      <w:r w:rsidRPr="00FB156B">
        <w:rPr>
          <w:rFonts w:ascii="Arial" w:hAnsi="Arial" w:cs="Arial"/>
        </w:rPr>
        <w:t xml:space="preserve">Areas not highlighted in gray, without brackets, shall not be altered without approval of the Office of the President. </w:t>
      </w:r>
    </w:p>
    <w:p w14:paraId="0CCF1E64" w14:textId="77777777" w:rsidR="006C7DA2" w:rsidRPr="00FB156B" w:rsidRDefault="006C7DA2" w:rsidP="006C7DA2">
      <w:pPr>
        <w:tabs>
          <w:tab w:val="left" w:pos="-90"/>
        </w:tabs>
        <w:ind w:hanging="90"/>
        <w:rPr>
          <w:rFonts w:ascii="Arial" w:hAnsi="Arial" w:cs="Arial"/>
        </w:rPr>
      </w:pPr>
    </w:p>
    <w:p w14:paraId="00CDA28C" w14:textId="77777777" w:rsidR="006C7DA2" w:rsidRPr="00FB156B" w:rsidRDefault="006C7DA2" w:rsidP="006C7DA2">
      <w:pPr>
        <w:tabs>
          <w:tab w:val="left" w:pos="-90"/>
        </w:tabs>
        <w:ind w:hanging="90"/>
        <w:rPr>
          <w:rFonts w:ascii="Arial" w:hAnsi="Arial" w:cs="Arial"/>
          <w:b/>
        </w:rPr>
      </w:pPr>
      <w:r w:rsidRPr="00FB156B">
        <w:rPr>
          <w:rFonts w:ascii="Arial" w:hAnsi="Arial" w:cs="Arial"/>
          <w:b/>
        </w:rPr>
        <w:t>Comments:</w:t>
      </w:r>
    </w:p>
    <w:p w14:paraId="6BE17B85" w14:textId="77777777" w:rsidR="006C7DA2" w:rsidRPr="00FB156B" w:rsidRDefault="006C7DA2" w:rsidP="006C7DA2">
      <w:pPr>
        <w:tabs>
          <w:tab w:val="left" w:pos="-90"/>
        </w:tabs>
        <w:ind w:hanging="90"/>
        <w:rPr>
          <w:rFonts w:ascii="Arial" w:hAnsi="Arial" w:cs="Arial"/>
        </w:rPr>
      </w:pPr>
    </w:p>
    <w:p w14:paraId="444C9308" w14:textId="77777777" w:rsidR="006C7DA2" w:rsidRPr="00FB156B" w:rsidRDefault="006C7DA2" w:rsidP="006C7DA2">
      <w:pPr>
        <w:tabs>
          <w:tab w:val="left" w:pos="-90"/>
        </w:tabs>
        <w:ind w:hanging="90"/>
        <w:rPr>
          <w:rFonts w:ascii="Arial" w:hAnsi="Arial" w:cs="Arial"/>
        </w:rPr>
      </w:pPr>
      <w:r w:rsidRPr="00FB156B">
        <w:rPr>
          <w:rFonts w:ascii="Arial" w:hAnsi="Arial" w:cs="Arial"/>
        </w:rPr>
        <w:t>None</w:t>
      </w:r>
    </w:p>
    <w:p w14:paraId="48B166B5" w14:textId="77777777" w:rsidR="006C7DA2" w:rsidRDefault="006C7DA2" w:rsidP="006C7DA2">
      <w:pPr>
        <w:jc w:val="center"/>
        <w:rPr>
          <w:rFonts w:ascii="Arial" w:hAnsi="Arial" w:cs="Arial"/>
          <w:b/>
          <w:sz w:val="28"/>
          <w:szCs w:val="28"/>
        </w:rPr>
      </w:pPr>
      <w:r w:rsidRPr="006C7DA2">
        <w:rPr>
          <w:rFonts w:ascii="Arial" w:hAnsi="Arial" w:cs="Arial"/>
          <w:b/>
          <w:sz w:val="28"/>
          <w:szCs w:val="28"/>
        </w:rPr>
        <w:t>END OF COVERSHEET AND INSTRUCTIONS</w:t>
      </w:r>
    </w:p>
    <w:p w14:paraId="0E4177DE" w14:textId="77777777" w:rsidR="00587658" w:rsidRPr="00FB156B" w:rsidRDefault="00587658">
      <w:pPr>
        <w:rPr>
          <w:rFonts w:ascii="Arial" w:hAnsi="Arial" w:cs="Arial"/>
          <w:b/>
        </w:rPr>
      </w:pPr>
      <w:r>
        <w:rPr>
          <w:rFonts w:ascii="Univers" w:hAnsi="Univers"/>
          <w:b/>
        </w:rPr>
        <w:lastRenderedPageBreak/>
        <w:tab/>
      </w:r>
      <w:r w:rsidRPr="00FB156B">
        <w:rPr>
          <w:rFonts w:ascii="Arial" w:hAnsi="Arial" w:cs="Arial"/>
          <w:b/>
        </w:rPr>
        <w:t>Request for Proposals</w:t>
      </w:r>
    </w:p>
    <w:p w14:paraId="00A0330E" w14:textId="77777777" w:rsidR="00587658" w:rsidRPr="00FB156B" w:rsidRDefault="00587658">
      <w:pPr>
        <w:rPr>
          <w:rFonts w:ascii="Arial" w:hAnsi="Arial" w:cs="Arial"/>
          <w:b/>
        </w:rPr>
      </w:pPr>
    </w:p>
    <w:p w14:paraId="1CD3446E" w14:textId="77777777" w:rsidR="00587658" w:rsidRPr="00FB156B" w:rsidRDefault="009F5B9B">
      <w:pPr>
        <w:ind w:firstLine="720"/>
        <w:rPr>
          <w:rFonts w:ascii="Arial" w:hAnsi="Arial" w:cs="Arial"/>
          <w:b/>
        </w:rPr>
      </w:pPr>
      <w:r w:rsidRPr="00FB156B">
        <w:rPr>
          <w:rFonts w:ascii="Arial" w:hAnsi="Arial" w:cs="Arial"/>
          <w:b/>
        </w:rPr>
        <w:t xml:space="preserve">PROPOSAL </w:t>
      </w:r>
      <w:r w:rsidR="00587658" w:rsidRPr="00FB156B">
        <w:rPr>
          <w:rFonts w:ascii="Arial" w:hAnsi="Arial" w:cs="Arial"/>
          <w:b/>
        </w:rPr>
        <w:t>EVALUATION PROCESS</w:t>
      </w:r>
    </w:p>
    <w:p w14:paraId="6FF4E71B" w14:textId="77777777" w:rsidR="00587658" w:rsidRPr="00FB156B" w:rsidRDefault="00587658">
      <w:pPr>
        <w:rPr>
          <w:rFonts w:ascii="Arial" w:hAnsi="Arial" w:cs="Arial"/>
          <w:b/>
        </w:rPr>
      </w:pPr>
    </w:p>
    <w:p w14:paraId="2152F687" w14:textId="77777777" w:rsidR="00587658" w:rsidRPr="00FB156B" w:rsidRDefault="00587658">
      <w:pPr>
        <w:ind w:left="720"/>
        <w:rPr>
          <w:rFonts w:ascii="Arial" w:hAnsi="Arial" w:cs="Arial"/>
        </w:rPr>
      </w:pPr>
      <w:r w:rsidRPr="00FB156B">
        <w:rPr>
          <w:rFonts w:ascii="Arial" w:hAnsi="Arial" w:cs="Arial"/>
        </w:rPr>
        <w:t>Proposals will be evaluated by a University committee comprising various representatives of the University. This University committee herein after will be referred to as the “Review Panel.”</w:t>
      </w:r>
    </w:p>
    <w:p w14:paraId="06C850B8" w14:textId="77777777" w:rsidR="00587658" w:rsidRPr="00FB156B" w:rsidRDefault="00587658">
      <w:pPr>
        <w:ind w:left="720"/>
        <w:rPr>
          <w:rFonts w:ascii="Arial" w:hAnsi="Arial" w:cs="Arial"/>
        </w:rPr>
      </w:pPr>
    </w:p>
    <w:p w14:paraId="4DCD54BF" w14:textId="77777777" w:rsidR="00587658" w:rsidRPr="00FB156B" w:rsidRDefault="00587658">
      <w:pPr>
        <w:ind w:left="720"/>
        <w:rPr>
          <w:rFonts w:ascii="Arial" w:hAnsi="Arial" w:cs="Arial"/>
        </w:rPr>
      </w:pPr>
      <w:r w:rsidRPr="00FB156B">
        <w:rPr>
          <w:rFonts w:ascii="Arial" w:hAnsi="Arial" w:cs="Arial"/>
        </w:rPr>
        <w:t>The Review Panel will review each Proposal and determine the following:</w:t>
      </w:r>
    </w:p>
    <w:p w14:paraId="5938FC2D" w14:textId="77777777" w:rsidR="00587658" w:rsidRPr="00FB156B" w:rsidRDefault="00587658">
      <w:pPr>
        <w:ind w:left="720"/>
        <w:rPr>
          <w:rFonts w:ascii="Arial" w:hAnsi="Arial" w:cs="Arial"/>
        </w:rPr>
      </w:pPr>
    </w:p>
    <w:p w14:paraId="7A2F2D8D" w14:textId="77777777" w:rsidR="00587658" w:rsidRPr="00FB156B" w:rsidRDefault="00587658" w:rsidP="00587658">
      <w:pPr>
        <w:numPr>
          <w:ilvl w:val="0"/>
          <w:numId w:val="2"/>
        </w:numPr>
        <w:tabs>
          <w:tab w:val="clear" w:pos="360"/>
          <w:tab w:val="num" w:pos="1080"/>
        </w:tabs>
        <w:ind w:left="1080"/>
        <w:rPr>
          <w:rFonts w:ascii="Arial" w:hAnsi="Arial" w:cs="Arial"/>
        </w:rPr>
      </w:pPr>
      <w:r w:rsidRPr="00FB156B">
        <w:rPr>
          <w:rFonts w:ascii="Arial" w:hAnsi="Arial" w:cs="Arial"/>
        </w:rPr>
        <w:t>Whether each submitted Proposal is responsive to the requirements of this RFP.</w:t>
      </w:r>
    </w:p>
    <w:p w14:paraId="7EF366F1" w14:textId="77777777" w:rsidR="00587658" w:rsidRPr="00FB156B" w:rsidRDefault="00587658">
      <w:pPr>
        <w:rPr>
          <w:rFonts w:ascii="Arial" w:hAnsi="Arial" w:cs="Arial"/>
        </w:rPr>
      </w:pPr>
    </w:p>
    <w:p w14:paraId="5AC11AF8" w14:textId="01B7730F" w:rsidR="00587658" w:rsidRPr="00FB156B" w:rsidRDefault="00587658" w:rsidP="00587658">
      <w:pPr>
        <w:numPr>
          <w:ilvl w:val="0"/>
          <w:numId w:val="2"/>
        </w:numPr>
        <w:tabs>
          <w:tab w:val="clear" w:pos="360"/>
          <w:tab w:val="num" w:pos="1080"/>
        </w:tabs>
        <w:ind w:left="1080"/>
        <w:rPr>
          <w:rFonts w:ascii="Arial" w:hAnsi="Arial" w:cs="Arial"/>
        </w:rPr>
      </w:pPr>
      <w:r w:rsidRPr="00FB156B">
        <w:rPr>
          <w:rFonts w:ascii="Arial" w:hAnsi="Arial" w:cs="Arial"/>
        </w:rPr>
        <w:t xml:space="preserve">The technical scores of each responsive submittal.  Using the evaluation criteria as identified below, each technical review committee member will individually evaluate and assign technical points for each submittal.  All committee </w:t>
      </w:r>
      <w:r w:rsidR="001C1E04">
        <w:rPr>
          <w:rFonts w:ascii="Arial" w:hAnsi="Arial" w:cs="Arial"/>
        </w:rPr>
        <w:t>members’</w:t>
      </w:r>
      <w:r w:rsidRPr="00FB156B">
        <w:rPr>
          <w:rFonts w:ascii="Arial" w:hAnsi="Arial" w:cs="Arial"/>
        </w:rPr>
        <w:t xml:space="preserve"> scores for each submittal will then be added together to create a total sum of all technical points for each submittal.  The total sum of technical points will then be divided by the number of committee members to determine a </w:t>
      </w:r>
      <w:r w:rsidRPr="00FB156B">
        <w:rPr>
          <w:rFonts w:ascii="Arial" w:hAnsi="Arial" w:cs="Arial"/>
          <w:u w:val="single"/>
        </w:rPr>
        <w:t>Net Technical Score</w:t>
      </w:r>
      <w:r w:rsidRPr="00FB156B">
        <w:rPr>
          <w:rFonts w:ascii="Arial" w:hAnsi="Arial" w:cs="Arial"/>
        </w:rPr>
        <w:t xml:space="preserve"> for each submittal. </w:t>
      </w:r>
    </w:p>
    <w:p w14:paraId="3D3479D4" w14:textId="77777777" w:rsidR="00587658" w:rsidRPr="00FB156B" w:rsidRDefault="00587658">
      <w:pPr>
        <w:rPr>
          <w:rFonts w:ascii="Arial" w:hAnsi="Arial" w:cs="Arial"/>
        </w:rPr>
      </w:pPr>
    </w:p>
    <w:p w14:paraId="21329CC6" w14:textId="205A86CD" w:rsidR="00587658" w:rsidRPr="00FB156B" w:rsidRDefault="00587658" w:rsidP="00587658">
      <w:pPr>
        <w:numPr>
          <w:ilvl w:val="0"/>
          <w:numId w:val="2"/>
        </w:numPr>
        <w:tabs>
          <w:tab w:val="clear" w:pos="360"/>
          <w:tab w:val="num" w:pos="1080"/>
        </w:tabs>
        <w:ind w:left="1080"/>
        <w:rPr>
          <w:rFonts w:ascii="Arial" w:hAnsi="Arial" w:cs="Arial"/>
        </w:rPr>
      </w:pPr>
      <w:r w:rsidRPr="00FB156B">
        <w:rPr>
          <w:rFonts w:ascii="Arial" w:hAnsi="Arial" w:cs="Arial"/>
        </w:rPr>
        <w:t xml:space="preserve">Determine the </w:t>
      </w:r>
      <w:r w:rsidR="00A43F4C" w:rsidRPr="00FB156B">
        <w:rPr>
          <w:rFonts w:ascii="Arial" w:hAnsi="Arial" w:cs="Arial"/>
        </w:rPr>
        <w:t xml:space="preserve">lowest cost per </w:t>
      </w:r>
      <w:r w:rsidR="00541699" w:rsidRPr="00FB156B">
        <w:rPr>
          <w:rFonts w:ascii="Arial" w:hAnsi="Arial" w:cs="Arial"/>
        </w:rPr>
        <w:t xml:space="preserve">quality </w:t>
      </w:r>
      <w:r w:rsidR="00BD1BEE" w:rsidRPr="00FB156B">
        <w:rPr>
          <w:rFonts w:ascii="Arial" w:hAnsi="Arial" w:cs="Arial"/>
        </w:rPr>
        <w:t>point submittal</w:t>
      </w:r>
      <w:r w:rsidRPr="00FB156B">
        <w:rPr>
          <w:rFonts w:ascii="Arial" w:hAnsi="Arial" w:cs="Arial"/>
        </w:rPr>
        <w:t xml:space="preserve">.  The </w:t>
      </w:r>
      <w:r w:rsidR="00541699" w:rsidRPr="00FB156B">
        <w:rPr>
          <w:rFonts w:ascii="Arial" w:hAnsi="Arial" w:cs="Arial"/>
        </w:rPr>
        <w:t xml:space="preserve">lowest cost per quality point </w:t>
      </w:r>
      <w:r w:rsidRPr="00FB156B">
        <w:rPr>
          <w:rFonts w:ascii="Arial" w:hAnsi="Arial" w:cs="Arial"/>
        </w:rPr>
        <w:t xml:space="preserve">will be determined by establishing the following Evaluated Lump Sum: Lump Sum Price Proposal, plus all Unit Prices multiplied by their respective Estimated Quantities as stated in the Price Proposal form, if any, plus the daily rates of compensation for delay multiplied by their respective “multipliers” as stated in the Price Proposal Form; then dividing this sum by the net technical score to determine the “Cost per Point” of the combined submittal.  The Proposer with the lowest cost per point will be selected by the University as the </w:t>
      </w:r>
      <w:r w:rsidR="00C165C6" w:rsidRPr="00FB156B">
        <w:rPr>
          <w:rFonts w:ascii="Arial" w:hAnsi="Arial" w:cs="Arial"/>
        </w:rPr>
        <w:t>successful</w:t>
      </w:r>
      <w:r w:rsidRPr="00FB156B">
        <w:rPr>
          <w:rFonts w:ascii="Arial" w:hAnsi="Arial" w:cs="Arial"/>
        </w:rPr>
        <w:t xml:space="preserve"> proposer.</w:t>
      </w:r>
    </w:p>
    <w:p w14:paraId="2DB51AD8" w14:textId="77777777" w:rsidR="00587658" w:rsidRPr="00FB156B" w:rsidRDefault="00587658">
      <w:pPr>
        <w:pStyle w:val="Header"/>
        <w:tabs>
          <w:tab w:val="clear" w:pos="4320"/>
          <w:tab w:val="clear" w:pos="8640"/>
        </w:tabs>
        <w:rPr>
          <w:rFonts w:ascii="Arial" w:hAnsi="Arial" w:cs="Arial"/>
        </w:rPr>
      </w:pPr>
    </w:p>
    <w:p w14:paraId="17D38BD1" w14:textId="77777777" w:rsidR="00587658" w:rsidRPr="00FB156B" w:rsidRDefault="00587658">
      <w:pPr>
        <w:ind w:left="720"/>
        <w:rPr>
          <w:rFonts w:ascii="Arial" w:hAnsi="Arial" w:cs="Arial"/>
        </w:rPr>
      </w:pPr>
      <w:r w:rsidRPr="00FB156B">
        <w:rPr>
          <w:rFonts w:ascii="Arial" w:hAnsi="Arial" w:cs="Arial"/>
        </w:rPr>
        <w:t>An example of how the Design Builder selection process will work is identified below:</w:t>
      </w:r>
    </w:p>
    <w:p w14:paraId="4F4B3B6D" w14:textId="77777777" w:rsidR="00587658" w:rsidRPr="00FB156B" w:rsidRDefault="00587658">
      <w:pPr>
        <w:rPr>
          <w:rFonts w:ascii="Arial" w:hAnsi="Arial" w:cs="Arial"/>
        </w:rPr>
      </w:pPr>
      <w:r w:rsidRPr="00FB156B">
        <w:rPr>
          <w:rFonts w:ascii="Arial" w:hAnsi="Arial" w:cs="Arial"/>
        </w:rPr>
        <w:tab/>
      </w:r>
    </w:p>
    <w:tbl>
      <w:tblPr>
        <w:tblStyle w:val="TableGrid"/>
        <w:tblW w:w="9558" w:type="dxa"/>
        <w:tblInd w:w="720" w:type="dxa"/>
        <w:tblLook w:val="04A0" w:firstRow="1" w:lastRow="0" w:firstColumn="1" w:lastColumn="0" w:noHBand="0" w:noVBand="1"/>
      </w:tblPr>
      <w:tblGrid>
        <w:gridCol w:w="1526"/>
        <w:gridCol w:w="1530"/>
        <w:gridCol w:w="1571"/>
        <w:gridCol w:w="4931"/>
      </w:tblGrid>
      <w:tr w:rsidR="00996AD2" w:rsidRPr="00FB156B" w14:paraId="48A3A26C" w14:textId="6853EA10" w:rsidTr="00B07103">
        <w:tc>
          <w:tcPr>
            <w:tcW w:w="1526" w:type="dxa"/>
          </w:tcPr>
          <w:p w14:paraId="1D7CD080" w14:textId="6D41AEB1" w:rsidR="00996AD2" w:rsidRPr="00FB156B" w:rsidRDefault="00996AD2" w:rsidP="00996AD2">
            <w:pPr>
              <w:jc w:val="center"/>
              <w:rPr>
                <w:rFonts w:ascii="Arial" w:hAnsi="Arial" w:cs="Arial"/>
                <w:b/>
                <w:bCs/>
                <w:spacing w:val="-1"/>
                <w:shd w:val="pct12" w:color="auto" w:fill="FFFFFF"/>
              </w:rPr>
            </w:pPr>
            <w:r w:rsidRPr="00FB156B">
              <w:rPr>
                <w:rFonts w:ascii="Arial" w:hAnsi="Arial" w:cs="Arial"/>
                <w:b/>
                <w:bCs/>
                <w:spacing w:val="-1"/>
                <w:shd w:val="pct12" w:color="auto" w:fill="FFFFFF"/>
              </w:rPr>
              <w:t>Proposer</w:t>
            </w:r>
          </w:p>
        </w:tc>
        <w:tc>
          <w:tcPr>
            <w:tcW w:w="1530" w:type="dxa"/>
          </w:tcPr>
          <w:p w14:paraId="26EFDFCA" w14:textId="1EE03DF5" w:rsidR="00996AD2" w:rsidRPr="00FB156B" w:rsidRDefault="00996AD2" w:rsidP="00996AD2">
            <w:pPr>
              <w:jc w:val="center"/>
              <w:rPr>
                <w:rFonts w:ascii="Arial" w:hAnsi="Arial" w:cs="Arial"/>
                <w:b/>
                <w:bCs/>
                <w:spacing w:val="-1"/>
                <w:shd w:val="pct12" w:color="auto" w:fill="FFFFFF"/>
              </w:rPr>
            </w:pPr>
            <w:r w:rsidRPr="00FB156B">
              <w:rPr>
                <w:rFonts w:ascii="Arial" w:hAnsi="Arial" w:cs="Arial"/>
                <w:b/>
                <w:bCs/>
                <w:spacing w:val="-1"/>
                <w:shd w:val="pct12" w:color="auto" w:fill="FFFFFF"/>
              </w:rPr>
              <w:t>Target Cost</w:t>
            </w:r>
          </w:p>
        </w:tc>
        <w:tc>
          <w:tcPr>
            <w:tcW w:w="1571" w:type="dxa"/>
          </w:tcPr>
          <w:p w14:paraId="1337E444" w14:textId="773AC1F7" w:rsidR="00996AD2" w:rsidRPr="00FB156B" w:rsidRDefault="00996AD2" w:rsidP="00996AD2">
            <w:pPr>
              <w:jc w:val="center"/>
              <w:rPr>
                <w:rFonts w:ascii="Arial" w:hAnsi="Arial" w:cs="Arial"/>
                <w:b/>
                <w:bCs/>
                <w:spacing w:val="-1"/>
                <w:shd w:val="pct12" w:color="auto" w:fill="FFFFFF"/>
              </w:rPr>
            </w:pPr>
            <w:r w:rsidRPr="00FB156B">
              <w:rPr>
                <w:rFonts w:ascii="Arial" w:hAnsi="Arial" w:cs="Arial"/>
                <w:b/>
                <w:bCs/>
                <w:spacing w:val="-1"/>
                <w:shd w:val="pct12" w:color="auto" w:fill="FFFFFF"/>
              </w:rPr>
              <w:t>Proposed Fee Percentage for Phase 3</w:t>
            </w:r>
          </w:p>
        </w:tc>
        <w:tc>
          <w:tcPr>
            <w:tcW w:w="4931" w:type="dxa"/>
          </w:tcPr>
          <w:p w14:paraId="623CCA62" w14:textId="58EBF36C" w:rsidR="00996AD2" w:rsidRPr="00FB156B" w:rsidRDefault="00996AD2" w:rsidP="00996AD2">
            <w:pPr>
              <w:jc w:val="center"/>
              <w:rPr>
                <w:rFonts w:ascii="Arial" w:hAnsi="Arial" w:cs="Arial"/>
                <w:b/>
                <w:bCs/>
                <w:spacing w:val="-1"/>
                <w:shd w:val="pct12" w:color="auto" w:fill="FFFFFF"/>
              </w:rPr>
            </w:pPr>
            <w:r w:rsidRPr="00FB156B">
              <w:rPr>
                <w:rFonts w:ascii="Arial" w:hAnsi="Arial" w:cs="Arial"/>
                <w:b/>
                <w:bCs/>
                <w:spacing w:val="-1"/>
                <w:shd w:val="pct12" w:color="auto" w:fill="FFFFFF"/>
              </w:rPr>
              <w:t>Proposed Fee</w:t>
            </w:r>
          </w:p>
        </w:tc>
      </w:tr>
      <w:tr w:rsidR="00996AD2" w:rsidRPr="00FB156B" w14:paraId="78CF64C0" w14:textId="2A464BF5" w:rsidTr="00B07103">
        <w:trPr>
          <w:hidden/>
        </w:trPr>
        <w:tc>
          <w:tcPr>
            <w:tcW w:w="1526" w:type="dxa"/>
          </w:tcPr>
          <w:p w14:paraId="489AE5C5" w14:textId="62979B55" w:rsidR="00996AD2" w:rsidRPr="00FB156B" w:rsidRDefault="00996AD2" w:rsidP="00996AD2">
            <w:pPr>
              <w:jc w:val="center"/>
              <w:rPr>
                <w:rFonts w:ascii="Arial" w:hAnsi="Arial" w:cs="Arial"/>
                <w:vanish/>
                <w:spacing w:val="-1"/>
                <w:shd w:val="pct12" w:color="auto" w:fill="FFFFFF"/>
              </w:rPr>
            </w:pPr>
            <w:r w:rsidRPr="00FB156B">
              <w:rPr>
                <w:rFonts w:ascii="Arial" w:hAnsi="Arial" w:cs="Arial"/>
                <w:vanish/>
                <w:spacing w:val="-1"/>
                <w:shd w:val="pct12" w:color="auto" w:fill="FFFFFF"/>
              </w:rPr>
              <w:t>A</w:t>
            </w:r>
          </w:p>
        </w:tc>
        <w:tc>
          <w:tcPr>
            <w:tcW w:w="1530" w:type="dxa"/>
          </w:tcPr>
          <w:p w14:paraId="68E2F271" w14:textId="1BB597C1" w:rsidR="00996AD2" w:rsidRPr="00FB156B" w:rsidRDefault="00996AD2" w:rsidP="00996AD2">
            <w:pPr>
              <w:jc w:val="center"/>
              <w:rPr>
                <w:rFonts w:ascii="Arial" w:hAnsi="Arial" w:cs="Arial"/>
                <w:vanish/>
                <w:spacing w:val="-1"/>
                <w:shd w:val="pct12" w:color="auto" w:fill="FFFFFF"/>
              </w:rPr>
            </w:pPr>
            <w:r w:rsidRPr="00FB156B">
              <w:rPr>
                <w:rFonts w:ascii="Arial" w:hAnsi="Arial" w:cs="Arial"/>
                <w:vanish/>
                <w:spacing w:val="-1"/>
                <w:shd w:val="pct12" w:color="auto" w:fill="FFFFFF"/>
              </w:rPr>
              <w:t>$300,000,000</w:t>
            </w:r>
          </w:p>
        </w:tc>
        <w:tc>
          <w:tcPr>
            <w:tcW w:w="1571" w:type="dxa"/>
          </w:tcPr>
          <w:p w14:paraId="45FECA59" w14:textId="68E071F8" w:rsidR="00996AD2" w:rsidRPr="00FB156B" w:rsidRDefault="00996AD2" w:rsidP="00996AD2">
            <w:pPr>
              <w:jc w:val="center"/>
              <w:rPr>
                <w:rFonts w:ascii="Arial" w:hAnsi="Arial" w:cs="Arial"/>
                <w:vanish/>
                <w:spacing w:val="-1"/>
                <w:shd w:val="pct12" w:color="auto" w:fill="FFFFFF"/>
              </w:rPr>
            </w:pPr>
            <w:r w:rsidRPr="00FB156B">
              <w:rPr>
                <w:rFonts w:ascii="Arial" w:hAnsi="Arial" w:cs="Arial"/>
                <w:vanish/>
                <w:spacing w:val="-1"/>
                <w:shd w:val="pct12" w:color="auto" w:fill="FFFFFF"/>
              </w:rPr>
              <w:t>5.1%</w:t>
            </w:r>
          </w:p>
        </w:tc>
        <w:tc>
          <w:tcPr>
            <w:tcW w:w="4931" w:type="dxa"/>
          </w:tcPr>
          <w:p w14:paraId="5AA57F70" w14:textId="4B64DF27" w:rsidR="00996AD2" w:rsidRPr="00FB156B" w:rsidRDefault="00996AD2" w:rsidP="00996AD2">
            <w:pPr>
              <w:jc w:val="center"/>
              <w:rPr>
                <w:rFonts w:ascii="Arial" w:hAnsi="Arial" w:cs="Arial"/>
                <w:vanish/>
                <w:spacing w:val="-1"/>
                <w:shd w:val="pct12" w:color="auto" w:fill="FFFFFF"/>
              </w:rPr>
            </w:pPr>
            <w:r w:rsidRPr="00FB156B">
              <w:rPr>
                <w:rFonts w:ascii="Arial" w:hAnsi="Arial" w:cs="Arial"/>
                <w:vanish/>
                <w:spacing w:val="-1"/>
                <w:shd w:val="pct12" w:color="auto" w:fill="FFFFFF"/>
              </w:rPr>
              <w:t>$15,300,000</w:t>
            </w:r>
          </w:p>
        </w:tc>
      </w:tr>
      <w:tr w:rsidR="00996AD2" w:rsidRPr="00FB156B" w14:paraId="00CBAB20" w14:textId="60EAFC7D" w:rsidTr="00B07103">
        <w:trPr>
          <w:hidden/>
        </w:trPr>
        <w:tc>
          <w:tcPr>
            <w:tcW w:w="1526" w:type="dxa"/>
          </w:tcPr>
          <w:p w14:paraId="475923C5" w14:textId="6D2EF9F2" w:rsidR="00996AD2" w:rsidRPr="00FB156B" w:rsidRDefault="00996AD2" w:rsidP="00996AD2">
            <w:pPr>
              <w:jc w:val="center"/>
              <w:rPr>
                <w:rFonts w:ascii="Arial" w:hAnsi="Arial" w:cs="Arial"/>
                <w:vanish/>
                <w:spacing w:val="-1"/>
                <w:shd w:val="pct12" w:color="auto" w:fill="FFFFFF"/>
              </w:rPr>
            </w:pPr>
            <w:r w:rsidRPr="00FB156B">
              <w:rPr>
                <w:rFonts w:ascii="Arial" w:hAnsi="Arial" w:cs="Arial"/>
                <w:vanish/>
                <w:spacing w:val="-1"/>
                <w:shd w:val="pct12" w:color="auto" w:fill="FFFFFF"/>
              </w:rPr>
              <w:t>B</w:t>
            </w:r>
          </w:p>
        </w:tc>
        <w:tc>
          <w:tcPr>
            <w:tcW w:w="1530" w:type="dxa"/>
          </w:tcPr>
          <w:p w14:paraId="574272B6" w14:textId="208B7FFC" w:rsidR="00996AD2" w:rsidRPr="00FB156B" w:rsidRDefault="00996AD2" w:rsidP="00996AD2">
            <w:pPr>
              <w:jc w:val="center"/>
              <w:rPr>
                <w:rFonts w:ascii="Arial" w:hAnsi="Arial" w:cs="Arial"/>
                <w:vanish/>
                <w:spacing w:val="-1"/>
                <w:shd w:val="pct12" w:color="auto" w:fill="FFFFFF"/>
              </w:rPr>
            </w:pPr>
            <w:r w:rsidRPr="00FB156B">
              <w:rPr>
                <w:rFonts w:ascii="Arial" w:hAnsi="Arial" w:cs="Arial"/>
                <w:vanish/>
                <w:spacing w:val="-1"/>
                <w:shd w:val="pct12" w:color="auto" w:fill="FFFFFF"/>
              </w:rPr>
              <w:t>$300,000,000</w:t>
            </w:r>
          </w:p>
        </w:tc>
        <w:tc>
          <w:tcPr>
            <w:tcW w:w="1571" w:type="dxa"/>
          </w:tcPr>
          <w:p w14:paraId="37E73BB6" w14:textId="5ACD5079" w:rsidR="00996AD2" w:rsidRPr="00FB156B" w:rsidRDefault="00996AD2" w:rsidP="00996AD2">
            <w:pPr>
              <w:jc w:val="center"/>
              <w:rPr>
                <w:rFonts w:ascii="Arial" w:hAnsi="Arial" w:cs="Arial"/>
                <w:vanish/>
                <w:spacing w:val="-1"/>
                <w:shd w:val="pct12" w:color="auto" w:fill="FFFFFF"/>
              </w:rPr>
            </w:pPr>
            <w:r w:rsidRPr="00FB156B">
              <w:rPr>
                <w:rFonts w:ascii="Arial" w:hAnsi="Arial" w:cs="Arial"/>
                <w:vanish/>
                <w:spacing w:val="-1"/>
                <w:shd w:val="pct12" w:color="auto" w:fill="FFFFFF"/>
              </w:rPr>
              <w:t>4.8%</w:t>
            </w:r>
          </w:p>
        </w:tc>
        <w:tc>
          <w:tcPr>
            <w:tcW w:w="4931" w:type="dxa"/>
          </w:tcPr>
          <w:p w14:paraId="3CEA80A5" w14:textId="7167013C" w:rsidR="00996AD2" w:rsidRPr="00FB156B" w:rsidRDefault="00996AD2" w:rsidP="00996AD2">
            <w:pPr>
              <w:jc w:val="center"/>
              <w:rPr>
                <w:rFonts w:ascii="Arial" w:hAnsi="Arial" w:cs="Arial"/>
                <w:vanish/>
                <w:spacing w:val="-1"/>
                <w:shd w:val="pct12" w:color="auto" w:fill="FFFFFF"/>
              </w:rPr>
            </w:pPr>
            <w:r w:rsidRPr="00FB156B">
              <w:rPr>
                <w:rFonts w:ascii="Arial" w:hAnsi="Arial" w:cs="Arial"/>
                <w:vanish/>
                <w:spacing w:val="-1"/>
                <w:shd w:val="pct12" w:color="auto" w:fill="FFFFFF"/>
              </w:rPr>
              <w:t>$14,400,000</w:t>
            </w:r>
          </w:p>
        </w:tc>
      </w:tr>
      <w:tr w:rsidR="00996AD2" w:rsidRPr="00FB156B" w14:paraId="1C1EF9B3" w14:textId="3E78A314" w:rsidTr="00B07103">
        <w:trPr>
          <w:hidden/>
        </w:trPr>
        <w:tc>
          <w:tcPr>
            <w:tcW w:w="1526" w:type="dxa"/>
          </w:tcPr>
          <w:p w14:paraId="207097A9" w14:textId="3E37B299" w:rsidR="00996AD2" w:rsidRPr="00FB156B" w:rsidRDefault="00996AD2" w:rsidP="00996AD2">
            <w:pPr>
              <w:jc w:val="center"/>
              <w:rPr>
                <w:rFonts w:ascii="Arial" w:hAnsi="Arial" w:cs="Arial"/>
                <w:vanish/>
                <w:spacing w:val="-1"/>
                <w:shd w:val="pct12" w:color="auto" w:fill="FFFFFF"/>
              </w:rPr>
            </w:pPr>
            <w:r w:rsidRPr="00FB156B">
              <w:rPr>
                <w:rFonts w:ascii="Arial" w:hAnsi="Arial" w:cs="Arial"/>
                <w:vanish/>
                <w:spacing w:val="-1"/>
                <w:shd w:val="pct12" w:color="auto" w:fill="FFFFFF"/>
              </w:rPr>
              <w:t>C</w:t>
            </w:r>
          </w:p>
        </w:tc>
        <w:tc>
          <w:tcPr>
            <w:tcW w:w="1530" w:type="dxa"/>
          </w:tcPr>
          <w:p w14:paraId="0FE1C914" w14:textId="22B9BB38" w:rsidR="00996AD2" w:rsidRPr="00FB156B" w:rsidRDefault="00996AD2" w:rsidP="00996AD2">
            <w:pPr>
              <w:jc w:val="center"/>
              <w:rPr>
                <w:rFonts w:ascii="Arial" w:hAnsi="Arial" w:cs="Arial"/>
                <w:vanish/>
                <w:spacing w:val="-1"/>
                <w:shd w:val="pct12" w:color="auto" w:fill="FFFFFF"/>
              </w:rPr>
            </w:pPr>
            <w:r w:rsidRPr="00FB156B">
              <w:rPr>
                <w:rFonts w:ascii="Arial" w:hAnsi="Arial" w:cs="Arial"/>
                <w:vanish/>
                <w:spacing w:val="-1"/>
                <w:shd w:val="pct12" w:color="auto" w:fill="FFFFFF"/>
              </w:rPr>
              <w:t>$300,000,000</w:t>
            </w:r>
          </w:p>
        </w:tc>
        <w:tc>
          <w:tcPr>
            <w:tcW w:w="1571" w:type="dxa"/>
          </w:tcPr>
          <w:p w14:paraId="6168ECD1" w14:textId="51DB9740" w:rsidR="00996AD2" w:rsidRPr="00FB156B" w:rsidRDefault="00996AD2" w:rsidP="00996AD2">
            <w:pPr>
              <w:jc w:val="center"/>
              <w:rPr>
                <w:rFonts w:ascii="Arial" w:hAnsi="Arial" w:cs="Arial"/>
                <w:vanish/>
                <w:spacing w:val="-1"/>
                <w:shd w:val="pct12" w:color="auto" w:fill="FFFFFF"/>
              </w:rPr>
            </w:pPr>
            <w:r w:rsidRPr="00FB156B">
              <w:rPr>
                <w:rFonts w:ascii="Arial" w:hAnsi="Arial" w:cs="Arial"/>
                <w:vanish/>
                <w:spacing w:val="-1"/>
                <w:shd w:val="pct12" w:color="auto" w:fill="FFFFFF"/>
              </w:rPr>
              <w:t>6.2%</w:t>
            </w:r>
          </w:p>
        </w:tc>
        <w:tc>
          <w:tcPr>
            <w:tcW w:w="4931" w:type="dxa"/>
          </w:tcPr>
          <w:p w14:paraId="1151FC60" w14:textId="3FA1978E" w:rsidR="00996AD2" w:rsidRPr="00FB156B" w:rsidRDefault="00996AD2" w:rsidP="00996AD2">
            <w:pPr>
              <w:jc w:val="center"/>
              <w:rPr>
                <w:rFonts w:ascii="Arial" w:hAnsi="Arial" w:cs="Arial"/>
                <w:vanish/>
                <w:spacing w:val="-1"/>
                <w:shd w:val="pct12" w:color="auto" w:fill="FFFFFF"/>
              </w:rPr>
            </w:pPr>
            <w:r w:rsidRPr="00FB156B">
              <w:rPr>
                <w:rFonts w:ascii="Arial" w:hAnsi="Arial" w:cs="Arial"/>
                <w:vanish/>
                <w:spacing w:val="-1"/>
                <w:shd w:val="pct12" w:color="auto" w:fill="FFFFFF"/>
              </w:rPr>
              <w:t>$18,600,000</w:t>
            </w:r>
          </w:p>
        </w:tc>
      </w:tr>
    </w:tbl>
    <w:p w14:paraId="3AB8B122" w14:textId="77777777" w:rsidR="00FC13B6" w:rsidRPr="00FB156B" w:rsidRDefault="00FC13B6">
      <w:pPr>
        <w:ind w:left="720"/>
        <w:rPr>
          <w:rFonts w:ascii="Arial" w:hAnsi="Arial" w:cs="Arial"/>
          <w:vanish/>
          <w:spacing w:val="-1"/>
          <w:shd w:val="pct12" w:color="auto" w:fill="FFFFFF"/>
        </w:rPr>
      </w:pPr>
    </w:p>
    <w:p w14:paraId="1CAB69B4" w14:textId="77777777" w:rsidR="00FC13B6" w:rsidRPr="00FB156B" w:rsidRDefault="00FC13B6">
      <w:pPr>
        <w:ind w:left="720"/>
        <w:rPr>
          <w:rFonts w:ascii="Arial" w:hAnsi="Arial" w:cs="Arial"/>
          <w:vanish/>
          <w:spacing w:val="-1"/>
          <w:shd w:val="pct12" w:color="auto" w:fill="FFFFFF"/>
        </w:rPr>
      </w:pPr>
    </w:p>
    <w:tbl>
      <w:tblPr>
        <w:tblStyle w:val="TableGrid"/>
        <w:tblW w:w="9558" w:type="dxa"/>
        <w:tblInd w:w="720" w:type="dxa"/>
        <w:tblLook w:val="04A0" w:firstRow="1" w:lastRow="0" w:firstColumn="1" w:lastColumn="0" w:noHBand="0" w:noVBand="1"/>
      </w:tblPr>
      <w:tblGrid>
        <w:gridCol w:w="1501"/>
        <w:gridCol w:w="1603"/>
        <w:gridCol w:w="1393"/>
        <w:gridCol w:w="1821"/>
        <w:gridCol w:w="3240"/>
      </w:tblGrid>
      <w:tr w:rsidR="00B07103" w:rsidRPr="00FB156B" w14:paraId="5A93628A" w14:textId="77777777" w:rsidTr="00B07103">
        <w:tc>
          <w:tcPr>
            <w:tcW w:w="1501" w:type="dxa"/>
          </w:tcPr>
          <w:p w14:paraId="4D600F28" w14:textId="77777777" w:rsidR="00996AD2" w:rsidRPr="00FB156B" w:rsidRDefault="00996AD2" w:rsidP="00A94A57">
            <w:pPr>
              <w:jc w:val="center"/>
              <w:rPr>
                <w:rFonts w:ascii="Arial" w:hAnsi="Arial" w:cs="Arial"/>
                <w:b/>
                <w:bCs/>
                <w:spacing w:val="-1"/>
                <w:shd w:val="pct12" w:color="auto" w:fill="FFFFFF"/>
              </w:rPr>
            </w:pPr>
            <w:r w:rsidRPr="00FB156B">
              <w:rPr>
                <w:rFonts w:ascii="Arial" w:hAnsi="Arial" w:cs="Arial"/>
                <w:b/>
                <w:bCs/>
                <w:spacing w:val="-1"/>
                <w:shd w:val="pct12" w:color="auto" w:fill="FFFFFF"/>
              </w:rPr>
              <w:t>Proposer</w:t>
            </w:r>
          </w:p>
        </w:tc>
        <w:tc>
          <w:tcPr>
            <w:tcW w:w="1603" w:type="dxa"/>
          </w:tcPr>
          <w:p w14:paraId="79325482" w14:textId="4BF21C58" w:rsidR="00996AD2" w:rsidRPr="00FB156B" w:rsidRDefault="0004354B" w:rsidP="00A94A57">
            <w:pPr>
              <w:jc w:val="center"/>
              <w:rPr>
                <w:rFonts w:ascii="Arial" w:hAnsi="Arial" w:cs="Arial"/>
                <w:b/>
                <w:bCs/>
                <w:spacing w:val="-1"/>
                <w:shd w:val="pct12" w:color="auto" w:fill="FFFFFF"/>
              </w:rPr>
            </w:pPr>
            <w:r>
              <w:rPr>
                <w:rFonts w:ascii="Arial" w:hAnsi="Arial" w:cs="Arial"/>
                <w:b/>
                <w:bCs/>
                <w:spacing w:val="-1"/>
                <w:shd w:val="pct12" w:color="auto" w:fill="FFFFFF"/>
              </w:rPr>
              <w:t>Compensable</w:t>
            </w:r>
            <w:r w:rsidR="00996AD2">
              <w:rPr>
                <w:rFonts w:ascii="Arial" w:hAnsi="Arial" w:cs="Arial"/>
                <w:b/>
                <w:bCs/>
                <w:spacing w:val="-1"/>
                <w:shd w:val="pct12" w:color="auto" w:fill="FFFFFF"/>
              </w:rPr>
              <w:t xml:space="preserve"> Delay Daily Rate</w:t>
            </w:r>
          </w:p>
        </w:tc>
        <w:tc>
          <w:tcPr>
            <w:tcW w:w="1393" w:type="dxa"/>
          </w:tcPr>
          <w:p w14:paraId="1AE0FD69" w14:textId="3030913F" w:rsidR="00996AD2" w:rsidRPr="00FB156B" w:rsidRDefault="00996AD2" w:rsidP="00A94A57">
            <w:pPr>
              <w:jc w:val="center"/>
              <w:rPr>
                <w:rFonts w:ascii="Arial" w:hAnsi="Arial" w:cs="Arial"/>
                <w:b/>
                <w:bCs/>
                <w:spacing w:val="-1"/>
                <w:shd w:val="pct12" w:color="auto" w:fill="FFFFFF"/>
              </w:rPr>
            </w:pPr>
            <w:r>
              <w:rPr>
                <w:rFonts w:ascii="Arial" w:hAnsi="Arial" w:cs="Arial"/>
                <w:b/>
                <w:bCs/>
                <w:spacing w:val="-1"/>
                <w:shd w:val="pct12" w:color="auto" w:fill="FFFFFF"/>
              </w:rPr>
              <w:t>Days</w:t>
            </w:r>
            <w:r w:rsidR="00C117A7">
              <w:rPr>
                <w:rFonts w:ascii="Arial" w:hAnsi="Arial" w:cs="Arial"/>
                <w:b/>
                <w:bCs/>
                <w:spacing w:val="-1"/>
                <w:shd w:val="pct12" w:color="auto" w:fill="FFFFFF"/>
              </w:rPr>
              <w:t xml:space="preserve"> (Multiplier)</w:t>
            </w:r>
          </w:p>
        </w:tc>
        <w:tc>
          <w:tcPr>
            <w:tcW w:w="1821" w:type="dxa"/>
          </w:tcPr>
          <w:p w14:paraId="44665420" w14:textId="22364CD0" w:rsidR="00996AD2" w:rsidRPr="00FB156B" w:rsidRDefault="00B07103" w:rsidP="00A94A57">
            <w:pPr>
              <w:jc w:val="center"/>
              <w:rPr>
                <w:rFonts w:ascii="Arial" w:hAnsi="Arial" w:cs="Arial"/>
                <w:b/>
                <w:bCs/>
                <w:spacing w:val="-1"/>
                <w:shd w:val="pct12" w:color="auto" w:fill="FFFFFF"/>
              </w:rPr>
            </w:pPr>
            <w:r>
              <w:rPr>
                <w:rFonts w:ascii="Arial" w:hAnsi="Arial" w:cs="Arial"/>
                <w:b/>
                <w:bCs/>
                <w:spacing w:val="-1"/>
                <w:shd w:val="pct12" w:color="auto" w:fill="FFFFFF"/>
              </w:rPr>
              <w:t xml:space="preserve">Extended Cost for </w:t>
            </w:r>
            <w:r w:rsidR="0004354B">
              <w:rPr>
                <w:rFonts w:ascii="Arial" w:hAnsi="Arial" w:cs="Arial"/>
                <w:b/>
                <w:bCs/>
                <w:spacing w:val="-1"/>
                <w:shd w:val="pct12" w:color="auto" w:fill="FFFFFF"/>
              </w:rPr>
              <w:t xml:space="preserve">Compensable </w:t>
            </w:r>
            <w:r w:rsidR="00996AD2">
              <w:rPr>
                <w:rFonts w:ascii="Arial" w:hAnsi="Arial" w:cs="Arial"/>
                <w:b/>
                <w:bCs/>
                <w:spacing w:val="-1"/>
                <w:shd w:val="pct12" w:color="auto" w:fill="FFFFFF"/>
              </w:rPr>
              <w:t xml:space="preserve">Delay </w:t>
            </w:r>
          </w:p>
        </w:tc>
        <w:tc>
          <w:tcPr>
            <w:tcW w:w="3240" w:type="dxa"/>
          </w:tcPr>
          <w:p w14:paraId="24B62532" w14:textId="182D902C" w:rsidR="00996AD2" w:rsidRPr="00FB156B" w:rsidRDefault="00996AD2" w:rsidP="00A94A57">
            <w:pPr>
              <w:jc w:val="center"/>
              <w:rPr>
                <w:rFonts w:ascii="Arial" w:hAnsi="Arial" w:cs="Arial"/>
                <w:b/>
                <w:bCs/>
                <w:spacing w:val="-1"/>
                <w:shd w:val="pct12" w:color="auto" w:fill="FFFFFF"/>
              </w:rPr>
            </w:pPr>
            <w:r w:rsidRPr="00FB156B">
              <w:rPr>
                <w:rFonts w:ascii="Arial" w:hAnsi="Arial" w:cs="Arial"/>
                <w:b/>
                <w:bCs/>
                <w:spacing w:val="-1"/>
                <w:shd w:val="pct12" w:color="auto" w:fill="FFFFFF"/>
              </w:rPr>
              <w:t xml:space="preserve">Proposed </w:t>
            </w:r>
            <w:r>
              <w:rPr>
                <w:rFonts w:ascii="Arial" w:hAnsi="Arial" w:cs="Arial"/>
                <w:b/>
                <w:bCs/>
                <w:spacing w:val="-1"/>
                <w:shd w:val="pct12" w:color="auto" w:fill="FFFFFF"/>
              </w:rPr>
              <w:t xml:space="preserve">Cost (Target Cost + Fee + </w:t>
            </w:r>
            <w:r w:rsidR="00B07103">
              <w:rPr>
                <w:rFonts w:ascii="Arial" w:hAnsi="Arial" w:cs="Arial"/>
                <w:b/>
                <w:bCs/>
                <w:spacing w:val="-1"/>
                <w:shd w:val="pct12" w:color="auto" w:fill="FFFFFF"/>
              </w:rPr>
              <w:t xml:space="preserve">Extended Cost for </w:t>
            </w:r>
            <w:r w:rsidR="0004354B">
              <w:rPr>
                <w:rFonts w:ascii="Arial" w:hAnsi="Arial" w:cs="Arial"/>
                <w:b/>
                <w:bCs/>
                <w:spacing w:val="-1"/>
                <w:shd w:val="pct12" w:color="auto" w:fill="FFFFFF"/>
              </w:rPr>
              <w:t xml:space="preserve">Compensable </w:t>
            </w:r>
            <w:r>
              <w:rPr>
                <w:rFonts w:ascii="Arial" w:hAnsi="Arial" w:cs="Arial"/>
                <w:b/>
                <w:bCs/>
                <w:spacing w:val="-1"/>
                <w:shd w:val="pct12" w:color="auto" w:fill="FFFFFF"/>
              </w:rPr>
              <w:t xml:space="preserve">Delay </w:t>
            </w:r>
          </w:p>
        </w:tc>
      </w:tr>
      <w:tr w:rsidR="00B07103" w:rsidRPr="00FB156B" w14:paraId="2B6804E3" w14:textId="77777777" w:rsidTr="00B07103">
        <w:trPr>
          <w:hidden/>
        </w:trPr>
        <w:tc>
          <w:tcPr>
            <w:tcW w:w="1501" w:type="dxa"/>
          </w:tcPr>
          <w:p w14:paraId="6338275D" w14:textId="77777777" w:rsidR="00996AD2" w:rsidRPr="00FB156B" w:rsidRDefault="00996AD2" w:rsidP="00A94A57">
            <w:pPr>
              <w:jc w:val="center"/>
              <w:rPr>
                <w:rFonts w:ascii="Arial" w:hAnsi="Arial" w:cs="Arial"/>
                <w:vanish/>
                <w:spacing w:val="-1"/>
                <w:shd w:val="pct12" w:color="auto" w:fill="FFFFFF"/>
              </w:rPr>
            </w:pPr>
            <w:r w:rsidRPr="00FB156B">
              <w:rPr>
                <w:rFonts w:ascii="Arial" w:hAnsi="Arial" w:cs="Arial"/>
                <w:vanish/>
                <w:spacing w:val="-1"/>
                <w:shd w:val="pct12" w:color="auto" w:fill="FFFFFF"/>
              </w:rPr>
              <w:t>A</w:t>
            </w:r>
          </w:p>
        </w:tc>
        <w:tc>
          <w:tcPr>
            <w:tcW w:w="1603" w:type="dxa"/>
          </w:tcPr>
          <w:p w14:paraId="7C4B15D0" w14:textId="5E72DF84" w:rsidR="00996AD2" w:rsidRPr="00FB156B" w:rsidRDefault="00B07103" w:rsidP="00A94A57">
            <w:pPr>
              <w:jc w:val="center"/>
              <w:rPr>
                <w:rFonts w:ascii="Arial" w:hAnsi="Arial" w:cs="Arial"/>
                <w:vanish/>
                <w:spacing w:val="-1"/>
                <w:shd w:val="pct12" w:color="auto" w:fill="FFFFFF"/>
              </w:rPr>
            </w:pPr>
            <w:r>
              <w:rPr>
                <w:rFonts w:ascii="Arial" w:hAnsi="Arial" w:cs="Arial"/>
                <w:vanish/>
                <w:spacing w:val="-1"/>
                <w:shd w:val="pct12" w:color="auto" w:fill="FFFFFF"/>
              </w:rPr>
              <w:t>$50,000</w:t>
            </w:r>
          </w:p>
        </w:tc>
        <w:tc>
          <w:tcPr>
            <w:tcW w:w="1393" w:type="dxa"/>
          </w:tcPr>
          <w:p w14:paraId="6790D681" w14:textId="66E547A5" w:rsidR="00996AD2" w:rsidRPr="00FB156B" w:rsidRDefault="00B07103" w:rsidP="00A94A57">
            <w:pPr>
              <w:jc w:val="center"/>
              <w:rPr>
                <w:rFonts w:ascii="Arial" w:hAnsi="Arial" w:cs="Arial"/>
                <w:vanish/>
                <w:spacing w:val="-1"/>
                <w:shd w:val="pct12" w:color="auto" w:fill="FFFFFF"/>
              </w:rPr>
            </w:pPr>
            <w:r>
              <w:rPr>
                <w:rFonts w:ascii="Arial" w:hAnsi="Arial" w:cs="Arial"/>
                <w:vanish/>
                <w:spacing w:val="-1"/>
                <w:shd w:val="pct12" w:color="auto" w:fill="FFFFFF"/>
              </w:rPr>
              <w:t>60</w:t>
            </w:r>
          </w:p>
        </w:tc>
        <w:tc>
          <w:tcPr>
            <w:tcW w:w="1821" w:type="dxa"/>
          </w:tcPr>
          <w:p w14:paraId="3A81FC23" w14:textId="5DA6EBBB" w:rsidR="00996AD2" w:rsidRPr="00FB156B" w:rsidRDefault="00B07103" w:rsidP="00A94A57">
            <w:pPr>
              <w:jc w:val="center"/>
              <w:rPr>
                <w:rFonts w:ascii="Arial" w:hAnsi="Arial" w:cs="Arial"/>
                <w:vanish/>
                <w:spacing w:val="-1"/>
                <w:shd w:val="pct12" w:color="auto" w:fill="FFFFFF"/>
              </w:rPr>
            </w:pPr>
            <w:r>
              <w:rPr>
                <w:rFonts w:ascii="Arial" w:hAnsi="Arial" w:cs="Arial"/>
                <w:vanish/>
                <w:spacing w:val="-1"/>
                <w:shd w:val="pct12" w:color="auto" w:fill="FFFFFF"/>
              </w:rPr>
              <w:t>$3,000,000</w:t>
            </w:r>
          </w:p>
        </w:tc>
        <w:tc>
          <w:tcPr>
            <w:tcW w:w="3240" w:type="dxa"/>
          </w:tcPr>
          <w:p w14:paraId="27B2AC6C" w14:textId="10C148D3" w:rsidR="00996AD2" w:rsidRPr="00FB156B" w:rsidRDefault="00996AD2" w:rsidP="00A94A57">
            <w:pPr>
              <w:jc w:val="center"/>
              <w:rPr>
                <w:rFonts w:ascii="Arial" w:hAnsi="Arial" w:cs="Arial"/>
                <w:vanish/>
                <w:spacing w:val="-1"/>
                <w:shd w:val="pct12" w:color="auto" w:fill="FFFFFF"/>
              </w:rPr>
            </w:pPr>
            <w:r w:rsidRPr="00FB156B">
              <w:rPr>
                <w:rFonts w:ascii="Arial" w:hAnsi="Arial" w:cs="Arial"/>
                <w:vanish/>
                <w:spacing w:val="-1"/>
                <w:shd w:val="pct12" w:color="auto" w:fill="FFFFFF"/>
              </w:rPr>
              <w:t>$</w:t>
            </w:r>
            <w:r w:rsidR="00B07103">
              <w:rPr>
                <w:rFonts w:ascii="Arial" w:hAnsi="Arial" w:cs="Arial"/>
                <w:vanish/>
                <w:spacing w:val="-1"/>
                <w:shd w:val="pct12" w:color="auto" w:fill="FFFFFF"/>
              </w:rPr>
              <w:t>3</w:t>
            </w:r>
            <w:r w:rsidRPr="00FB156B">
              <w:rPr>
                <w:rFonts w:ascii="Arial" w:hAnsi="Arial" w:cs="Arial"/>
                <w:vanish/>
                <w:spacing w:val="-1"/>
                <w:shd w:val="pct12" w:color="auto" w:fill="FFFFFF"/>
              </w:rPr>
              <w:t>1</w:t>
            </w:r>
            <w:r w:rsidR="00B07103">
              <w:rPr>
                <w:rFonts w:ascii="Arial" w:hAnsi="Arial" w:cs="Arial"/>
                <w:vanish/>
                <w:spacing w:val="-1"/>
                <w:shd w:val="pct12" w:color="auto" w:fill="FFFFFF"/>
              </w:rPr>
              <w:t>8</w:t>
            </w:r>
            <w:r w:rsidRPr="00FB156B">
              <w:rPr>
                <w:rFonts w:ascii="Arial" w:hAnsi="Arial" w:cs="Arial"/>
                <w:vanish/>
                <w:spacing w:val="-1"/>
                <w:shd w:val="pct12" w:color="auto" w:fill="FFFFFF"/>
              </w:rPr>
              <w:t>,300,000</w:t>
            </w:r>
          </w:p>
        </w:tc>
      </w:tr>
      <w:tr w:rsidR="00B07103" w:rsidRPr="00FB156B" w14:paraId="71CDDBED" w14:textId="77777777" w:rsidTr="00B07103">
        <w:trPr>
          <w:hidden/>
        </w:trPr>
        <w:tc>
          <w:tcPr>
            <w:tcW w:w="1501" w:type="dxa"/>
          </w:tcPr>
          <w:p w14:paraId="509047AA" w14:textId="77777777" w:rsidR="00996AD2" w:rsidRPr="00FB156B" w:rsidRDefault="00996AD2" w:rsidP="00A94A57">
            <w:pPr>
              <w:jc w:val="center"/>
              <w:rPr>
                <w:rFonts w:ascii="Arial" w:hAnsi="Arial" w:cs="Arial"/>
                <w:vanish/>
                <w:spacing w:val="-1"/>
                <w:shd w:val="pct12" w:color="auto" w:fill="FFFFFF"/>
              </w:rPr>
            </w:pPr>
            <w:r w:rsidRPr="00FB156B">
              <w:rPr>
                <w:rFonts w:ascii="Arial" w:hAnsi="Arial" w:cs="Arial"/>
                <w:vanish/>
                <w:spacing w:val="-1"/>
                <w:shd w:val="pct12" w:color="auto" w:fill="FFFFFF"/>
              </w:rPr>
              <w:t>B</w:t>
            </w:r>
          </w:p>
        </w:tc>
        <w:tc>
          <w:tcPr>
            <w:tcW w:w="1603" w:type="dxa"/>
          </w:tcPr>
          <w:p w14:paraId="4A1A1E5F" w14:textId="73EF55D5" w:rsidR="00996AD2" w:rsidRPr="00FB156B" w:rsidRDefault="00B07103" w:rsidP="00A94A57">
            <w:pPr>
              <w:jc w:val="center"/>
              <w:rPr>
                <w:rFonts w:ascii="Arial" w:hAnsi="Arial" w:cs="Arial"/>
                <w:vanish/>
                <w:spacing w:val="-1"/>
                <w:shd w:val="pct12" w:color="auto" w:fill="FFFFFF"/>
              </w:rPr>
            </w:pPr>
            <w:r>
              <w:rPr>
                <w:rFonts w:ascii="Arial" w:hAnsi="Arial" w:cs="Arial"/>
                <w:vanish/>
                <w:spacing w:val="-1"/>
                <w:shd w:val="pct12" w:color="auto" w:fill="FFFFFF"/>
              </w:rPr>
              <w:t>$65,000</w:t>
            </w:r>
          </w:p>
        </w:tc>
        <w:tc>
          <w:tcPr>
            <w:tcW w:w="1393" w:type="dxa"/>
          </w:tcPr>
          <w:p w14:paraId="670C05A4" w14:textId="2F889C65" w:rsidR="00996AD2" w:rsidRPr="00FB156B" w:rsidRDefault="00B07103" w:rsidP="00A94A57">
            <w:pPr>
              <w:jc w:val="center"/>
              <w:rPr>
                <w:rFonts w:ascii="Arial" w:hAnsi="Arial" w:cs="Arial"/>
                <w:vanish/>
                <w:spacing w:val="-1"/>
                <w:shd w:val="pct12" w:color="auto" w:fill="FFFFFF"/>
              </w:rPr>
            </w:pPr>
            <w:r>
              <w:rPr>
                <w:rFonts w:ascii="Arial" w:hAnsi="Arial" w:cs="Arial"/>
                <w:vanish/>
                <w:spacing w:val="-1"/>
                <w:shd w:val="pct12" w:color="auto" w:fill="FFFFFF"/>
              </w:rPr>
              <w:t>60</w:t>
            </w:r>
          </w:p>
        </w:tc>
        <w:tc>
          <w:tcPr>
            <w:tcW w:w="1821" w:type="dxa"/>
          </w:tcPr>
          <w:p w14:paraId="53414A54" w14:textId="00542EDA" w:rsidR="00996AD2" w:rsidRPr="00FB156B" w:rsidRDefault="00B07103" w:rsidP="00A94A57">
            <w:pPr>
              <w:jc w:val="center"/>
              <w:rPr>
                <w:rFonts w:ascii="Arial" w:hAnsi="Arial" w:cs="Arial"/>
                <w:vanish/>
                <w:spacing w:val="-1"/>
                <w:shd w:val="pct12" w:color="auto" w:fill="FFFFFF"/>
              </w:rPr>
            </w:pPr>
            <w:r>
              <w:rPr>
                <w:rFonts w:ascii="Arial" w:hAnsi="Arial" w:cs="Arial"/>
                <w:vanish/>
                <w:spacing w:val="-1"/>
                <w:shd w:val="pct12" w:color="auto" w:fill="FFFFFF"/>
              </w:rPr>
              <w:t>$3,900,000</w:t>
            </w:r>
          </w:p>
        </w:tc>
        <w:tc>
          <w:tcPr>
            <w:tcW w:w="3240" w:type="dxa"/>
          </w:tcPr>
          <w:p w14:paraId="0ACD6BFC" w14:textId="62139134" w:rsidR="00996AD2" w:rsidRPr="00FB156B" w:rsidRDefault="00996AD2" w:rsidP="00A94A57">
            <w:pPr>
              <w:jc w:val="center"/>
              <w:rPr>
                <w:rFonts w:ascii="Arial" w:hAnsi="Arial" w:cs="Arial"/>
                <w:vanish/>
                <w:spacing w:val="-1"/>
                <w:shd w:val="pct12" w:color="auto" w:fill="FFFFFF"/>
              </w:rPr>
            </w:pPr>
            <w:r w:rsidRPr="00FB156B">
              <w:rPr>
                <w:rFonts w:ascii="Arial" w:hAnsi="Arial" w:cs="Arial"/>
                <w:vanish/>
                <w:spacing w:val="-1"/>
                <w:shd w:val="pct12" w:color="auto" w:fill="FFFFFF"/>
              </w:rPr>
              <w:t>$</w:t>
            </w:r>
            <w:r w:rsidR="00B07103">
              <w:rPr>
                <w:rFonts w:ascii="Arial" w:hAnsi="Arial" w:cs="Arial"/>
                <w:vanish/>
                <w:spacing w:val="-1"/>
                <w:shd w:val="pct12" w:color="auto" w:fill="FFFFFF"/>
              </w:rPr>
              <w:t>3</w:t>
            </w:r>
            <w:r w:rsidRPr="00FB156B">
              <w:rPr>
                <w:rFonts w:ascii="Arial" w:hAnsi="Arial" w:cs="Arial"/>
                <w:vanish/>
                <w:spacing w:val="-1"/>
                <w:shd w:val="pct12" w:color="auto" w:fill="FFFFFF"/>
              </w:rPr>
              <w:t>1</w:t>
            </w:r>
            <w:r w:rsidR="00B07103">
              <w:rPr>
                <w:rFonts w:ascii="Arial" w:hAnsi="Arial" w:cs="Arial"/>
                <w:vanish/>
                <w:spacing w:val="-1"/>
                <w:shd w:val="pct12" w:color="auto" w:fill="FFFFFF"/>
              </w:rPr>
              <w:t>8</w:t>
            </w:r>
            <w:r w:rsidRPr="00FB156B">
              <w:rPr>
                <w:rFonts w:ascii="Arial" w:hAnsi="Arial" w:cs="Arial"/>
                <w:vanish/>
                <w:spacing w:val="-1"/>
                <w:shd w:val="pct12" w:color="auto" w:fill="FFFFFF"/>
              </w:rPr>
              <w:t>,</w:t>
            </w:r>
            <w:r w:rsidR="00B07103">
              <w:rPr>
                <w:rFonts w:ascii="Arial" w:hAnsi="Arial" w:cs="Arial"/>
                <w:vanish/>
                <w:spacing w:val="-1"/>
                <w:shd w:val="pct12" w:color="auto" w:fill="FFFFFF"/>
              </w:rPr>
              <w:t>3</w:t>
            </w:r>
            <w:r w:rsidRPr="00FB156B">
              <w:rPr>
                <w:rFonts w:ascii="Arial" w:hAnsi="Arial" w:cs="Arial"/>
                <w:vanish/>
                <w:spacing w:val="-1"/>
                <w:shd w:val="pct12" w:color="auto" w:fill="FFFFFF"/>
              </w:rPr>
              <w:t>00,000</w:t>
            </w:r>
          </w:p>
        </w:tc>
      </w:tr>
      <w:tr w:rsidR="00B07103" w:rsidRPr="00FB156B" w14:paraId="3C070651" w14:textId="77777777" w:rsidTr="00B07103">
        <w:trPr>
          <w:trHeight w:val="125"/>
          <w:hidden/>
        </w:trPr>
        <w:tc>
          <w:tcPr>
            <w:tcW w:w="1501" w:type="dxa"/>
          </w:tcPr>
          <w:p w14:paraId="017B14BA" w14:textId="77777777" w:rsidR="00996AD2" w:rsidRPr="00FB156B" w:rsidRDefault="00996AD2" w:rsidP="00A94A57">
            <w:pPr>
              <w:jc w:val="center"/>
              <w:rPr>
                <w:rFonts w:ascii="Arial" w:hAnsi="Arial" w:cs="Arial"/>
                <w:vanish/>
                <w:spacing w:val="-1"/>
                <w:shd w:val="pct12" w:color="auto" w:fill="FFFFFF"/>
              </w:rPr>
            </w:pPr>
            <w:r w:rsidRPr="00FB156B">
              <w:rPr>
                <w:rFonts w:ascii="Arial" w:hAnsi="Arial" w:cs="Arial"/>
                <w:vanish/>
                <w:spacing w:val="-1"/>
                <w:shd w:val="pct12" w:color="auto" w:fill="FFFFFF"/>
              </w:rPr>
              <w:t>C</w:t>
            </w:r>
          </w:p>
        </w:tc>
        <w:tc>
          <w:tcPr>
            <w:tcW w:w="1603" w:type="dxa"/>
          </w:tcPr>
          <w:p w14:paraId="69D6E056" w14:textId="1FE36791" w:rsidR="00996AD2" w:rsidRPr="00FB156B" w:rsidRDefault="00B07103" w:rsidP="00A94A57">
            <w:pPr>
              <w:jc w:val="center"/>
              <w:rPr>
                <w:rFonts w:ascii="Arial" w:hAnsi="Arial" w:cs="Arial"/>
                <w:vanish/>
                <w:spacing w:val="-1"/>
                <w:shd w:val="pct12" w:color="auto" w:fill="FFFFFF"/>
              </w:rPr>
            </w:pPr>
            <w:r>
              <w:rPr>
                <w:rFonts w:ascii="Arial" w:hAnsi="Arial" w:cs="Arial"/>
                <w:vanish/>
                <w:spacing w:val="-1"/>
                <w:shd w:val="pct12" w:color="auto" w:fill="FFFFFF"/>
              </w:rPr>
              <w:t>$25,000</w:t>
            </w:r>
          </w:p>
        </w:tc>
        <w:tc>
          <w:tcPr>
            <w:tcW w:w="1393" w:type="dxa"/>
          </w:tcPr>
          <w:p w14:paraId="736928FE" w14:textId="101CA359" w:rsidR="00996AD2" w:rsidRPr="00FB156B" w:rsidRDefault="00B07103" w:rsidP="00A94A57">
            <w:pPr>
              <w:jc w:val="center"/>
              <w:rPr>
                <w:rFonts w:ascii="Arial" w:hAnsi="Arial" w:cs="Arial"/>
                <w:vanish/>
                <w:spacing w:val="-1"/>
                <w:shd w:val="pct12" w:color="auto" w:fill="FFFFFF"/>
              </w:rPr>
            </w:pPr>
            <w:r>
              <w:rPr>
                <w:rFonts w:ascii="Arial" w:hAnsi="Arial" w:cs="Arial"/>
                <w:vanish/>
                <w:spacing w:val="-1"/>
                <w:shd w:val="pct12" w:color="auto" w:fill="FFFFFF"/>
              </w:rPr>
              <w:t>60</w:t>
            </w:r>
          </w:p>
        </w:tc>
        <w:tc>
          <w:tcPr>
            <w:tcW w:w="1821" w:type="dxa"/>
          </w:tcPr>
          <w:p w14:paraId="24569734" w14:textId="6237CF07" w:rsidR="00996AD2" w:rsidRPr="00FB156B" w:rsidRDefault="00B07103" w:rsidP="00A94A57">
            <w:pPr>
              <w:jc w:val="center"/>
              <w:rPr>
                <w:rFonts w:ascii="Arial" w:hAnsi="Arial" w:cs="Arial"/>
                <w:vanish/>
                <w:spacing w:val="-1"/>
                <w:shd w:val="pct12" w:color="auto" w:fill="FFFFFF"/>
              </w:rPr>
            </w:pPr>
            <w:r>
              <w:rPr>
                <w:rFonts w:ascii="Arial" w:hAnsi="Arial" w:cs="Arial"/>
                <w:vanish/>
                <w:spacing w:val="-1"/>
                <w:shd w:val="pct12" w:color="auto" w:fill="FFFFFF"/>
              </w:rPr>
              <w:t>$1,500,000</w:t>
            </w:r>
          </w:p>
        </w:tc>
        <w:tc>
          <w:tcPr>
            <w:tcW w:w="3240" w:type="dxa"/>
          </w:tcPr>
          <w:p w14:paraId="28F37458" w14:textId="23B66DD4" w:rsidR="00996AD2" w:rsidRPr="00FB156B" w:rsidRDefault="00996AD2" w:rsidP="00A94A57">
            <w:pPr>
              <w:jc w:val="center"/>
              <w:rPr>
                <w:rFonts w:ascii="Arial" w:hAnsi="Arial" w:cs="Arial"/>
                <w:vanish/>
                <w:spacing w:val="-1"/>
                <w:shd w:val="pct12" w:color="auto" w:fill="FFFFFF"/>
              </w:rPr>
            </w:pPr>
            <w:r w:rsidRPr="00FB156B">
              <w:rPr>
                <w:rFonts w:ascii="Arial" w:hAnsi="Arial" w:cs="Arial"/>
                <w:vanish/>
                <w:spacing w:val="-1"/>
                <w:shd w:val="pct12" w:color="auto" w:fill="FFFFFF"/>
              </w:rPr>
              <w:t>$</w:t>
            </w:r>
            <w:r w:rsidR="00B07103">
              <w:rPr>
                <w:rFonts w:ascii="Arial" w:hAnsi="Arial" w:cs="Arial"/>
                <w:vanish/>
                <w:spacing w:val="-1"/>
                <w:shd w:val="pct12" w:color="auto" w:fill="FFFFFF"/>
              </w:rPr>
              <w:t>320</w:t>
            </w:r>
            <w:r w:rsidRPr="00FB156B">
              <w:rPr>
                <w:rFonts w:ascii="Arial" w:hAnsi="Arial" w:cs="Arial"/>
                <w:vanish/>
                <w:spacing w:val="-1"/>
                <w:shd w:val="pct12" w:color="auto" w:fill="FFFFFF"/>
              </w:rPr>
              <w:t>,</w:t>
            </w:r>
            <w:r w:rsidR="00B07103">
              <w:rPr>
                <w:rFonts w:ascii="Arial" w:hAnsi="Arial" w:cs="Arial"/>
                <w:vanish/>
                <w:spacing w:val="-1"/>
                <w:shd w:val="pct12" w:color="auto" w:fill="FFFFFF"/>
              </w:rPr>
              <w:t>1</w:t>
            </w:r>
            <w:r w:rsidRPr="00FB156B">
              <w:rPr>
                <w:rFonts w:ascii="Arial" w:hAnsi="Arial" w:cs="Arial"/>
                <w:vanish/>
                <w:spacing w:val="-1"/>
                <w:shd w:val="pct12" w:color="auto" w:fill="FFFFFF"/>
              </w:rPr>
              <w:t>00,000</w:t>
            </w:r>
          </w:p>
        </w:tc>
      </w:tr>
    </w:tbl>
    <w:p w14:paraId="74E3F347" w14:textId="77777777" w:rsidR="00996AD2" w:rsidRDefault="00996AD2">
      <w:pPr>
        <w:ind w:left="720"/>
        <w:rPr>
          <w:rFonts w:ascii="Arial" w:hAnsi="Arial" w:cs="Arial"/>
          <w:vanish/>
          <w:spacing w:val="-1"/>
          <w:shd w:val="pct12" w:color="auto" w:fill="FFFFFF"/>
        </w:rPr>
      </w:pPr>
    </w:p>
    <w:tbl>
      <w:tblPr>
        <w:tblStyle w:val="TableGrid"/>
        <w:tblW w:w="9558" w:type="dxa"/>
        <w:tblInd w:w="720" w:type="dxa"/>
        <w:tblLook w:val="04A0" w:firstRow="1" w:lastRow="0" w:firstColumn="1" w:lastColumn="0" w:noHBand="0" w:noVBand="1"/>
      </w:tblPr>
      <w:tblGrid>
        <w:gridCol w:w="1520"/>
        <w:gridCol w:w="1532"/>
        <w:gridCol w:w="1532"/>
        <w:gridCol w:w="4974"/>
      </w:tblGrid>
      <w:tr w:rsidR="00B07103" w:rsidRPr="00FB156B" w14:paraId="74C0A852" w14:textId="77777777" w:rsidTr="00B07103">
        <w:tc>
          <w:tcPr>
            <w:tcW w:w="1520" w:type="dxa"/>
          </w:tcPr>
          <w:p w14:paraId="4ABAFDFA" w14:textId="77777777" w:rsidR="00B07103" w:rsidRPr="00FB156B" w:rsidRDefault="00B07103" w:rsidP="00A94A57">
            <w:pPr>
              <w:jc w:val="center"/>
              <w:rPr>
                <w:rFonts w:ascii="Arial" w:hAnsi="Arial" w:cs="Arial"/>
                <w:b/>
                <w:bCs/>
                <w:spacing w:val="-1"/>
                <w:shd w:val="pct12" w:color="auto" w:fill="FFFFFF"/>
              </w:rPr>
            </w:pPr>
            <w:r w:rsidRPr="00FB156B">
              <w:rPr>
                <w:rFonts w:ascii="Arial" w:hAnsi="Arial" w:cs="Arial"/>
                <w:b/>
                <w:bCs/>
                <w:spacing w:val="-1"/>
                <w:shd w:val="pct12" w:color="auto" w:fill="FFFFFF"/>
              </w:rPr>
              <w:t>Proposer</w:t>
            </w:r>
          </w:p>
        </w:tc>
        <w:tc>
          <w:tcPr>
            <w:tcW w:w="1532" w:type="dxa"/>
          </w:tcPr>
          <w:p w14:paraId="02AE4EF1" w14:textId="77777777" w:rsidR="00B07103" w:rsidRPr="00FB156B" w:rsidRDefault="00B07103" w:rsidP="00A94A57">
            <w:pPr>
              <w:jc w:val="center"/>
              <w:rPr>
                <w:rFonts w:ascii="Arial" w:hAnsi="Arial" w:cs="Arial"/>
                <w:b/>
                <w:bCs/>
                <w:spacing w:val="-1"/>
                <w:shd w:val="pct12" w:color="auto" w:fill="FFFFFF"/>
              </w:rPr>
            </w:pPr>
            <w:r w:rsidRPr="00FB156B">
              <w:rPr>
                <w:rFonts w:ascii="Arial" w:hAnsi="Arial" w:cs="Arial"/>
                <w:b/>
                <w:bCs/>
                <w:spacing w:val="-1"/>
                <w:shd w:val="pct12" w:color="auto" w:fill="FFFFFF"/>
              </w:rPr>
              <w:t>Net Technical Score</w:t>
            </w:r>
          </w:p>
        </w:tc>
        <w:tc>
          <w:tcPr>
            <w:tcW w:w="1532" w:type="dxa"/>
          </w:tcPr>
          <w:p w14:paraId="74173556" w14:textId="793F698D" w:rsidR="00B07103" w:rsidRPr="00FB156B" w:rsidRDefault="00B07103" w:rsidP="00A94A57">
            <w:pPr>
              <w:jc w:val="center"/>
              <w:rPr>
                <w:rFonts w:ascii="Arial" w:hAnsi="Arial" w:cs="Arial"/>
                <w:b/>
                <w:bCs/>
                <w:spacing w:val="-1"/>
                <w:shd w:val="pct12" w:color="auto" w:fill="FFFFFF"/>
              </w:rPr>
            </w:pPr>
            <w:r>
              <w:rPr>
                <w:rFonts w:ascii="Arial" w:hAnsi="Arial" w:cs="Arial"/>
                <w:b/>
                <w:bCs/>
                <w:spacing w:val="-1"/>
                <w:shd w:val="pct12" w:color="auto" w:fill="FFFFFF"/>
              </w:rPr>
              <w:t>Proposed</w:t>
            </w:r>
            <w:r w:rsidRPr="00FB156B">
              <w:rPr>
                <w:rFonts w:ascii="Arial" w:hAnsi="Arial" w:cs="Arial"/>
                <w:b/>
                <w:bCs/>
                <w:spacing w:val="-1"/>
                <w:shd w:val="pct12" w:color="auto" w:fill="FFFFFF"/>
              </w:rPr>
              <w:t xml:space="preserve"> Cost</w:t>
            </w:r>
          </w:p>
        </w:tc>
        <w:tc>
          <w:tcPr>
            <w:tcW w:w="4974" w:type="dxa"/>
          </w:tcPr>
          <w:p w14:paraId="2945C5C4" w14:textId="2C17D6B6" w:rsidR="00B07103" w:rsidRPr="00FB156B" w:rsidRDefault="00B07103" w:rsidP="00A94A57">
            <w:pPr>
              <w:jc w:val="center"/>
              <w:rPr>
                <w:rFonts w:ascii="Arial" w:hAnsi="Arial" w:cs="Arial"/>
                <w:b/>
                <w:bCs/>
                <w:spacing w:val="-1"/>
                <w:shd w:val="pct12" w:color="auto" w:fill="FFFFFF"/>
              </w:rPr>
            </w:pPr>
            <w:r>
              <w:rPr>
                <w:rFonts w:ascii="Arial" w:hAnsi="Arial" w:cs="Arial"/>
                <w:b/>
                <w:bCs/>
                <w:spacing w:val="-1"/>
                <w:shd w:val="pct12" w:color="auto" w:fill="FFFFFF"/>
              </w:rPr>
              <w:t xml:space="preserve">Proposed </w:t>
            </w:r>
            <w:r w:rsidRPr="00FB156B">
              <w:rPr>
                <w:rFonts w:ascii="Arial" w:hAnsi="Arial" w:cs="Arial"/>
                <w:b/>
                <w:bCs/>
                <w:spacing w:val="-1"/>
                <w:shd w:val="pct12" w:color="auto" w:fill="FFFFFF"/>
              </w:rPr>
              <w:t>Cost per Technical Score Point</w:t>
            </w:r>
          </w:p>
        </w:tc>
      </w:tr>
      <w:tr w:rsidR="00B07103" w:rsidRPr="00FB156B" w14:paraId="37EB3835" w14:textId="77777777" w:rsidTr="00B07103">
        <w:trPr>
          <w:hidden/>
        </w:trPr>
        <w:tc>
          <w:tcPr>
            <w:tcW w:w="1520" w:type="dxa"/>
          </w:tcPr>
          <w:p w14:paraId="1E0653DE" w14:textId="77777777" w:rsidR="00B07103" w:rsidRPr="00FB156B" w:rsidRDefault="00B07103" w:rsidP="00A94A57">
            <w:pPr>
              <w:jc w:val="center"/>
              <w:rPr>
                <w:rFonts w:ascii="Arial" w:hAnsi="Arial" w:cs="Arial"/>
                <w:vanish/>
                <w:spacing w:val="-1"/>
                <w:shd w:val="pct12" w:color="auto" w:fill="FFFFFF"/>
              </w:rPr>
            </w:pPr>
            <w:r w:rsidRPr="00FB156B">
              <w:rPr>
                <w:rFonts w:ascii="Arial" w:hAnsi="Arial" w:cs="Arial"/>
                <w:vanish/>
                <w:spacing w:val="-1"/>
                <w:shd w:val="pct12" w:color="auto" w:fill="FFFFFF"/>
              </w:rPr>
              <w:t>A</w:t>
            </w:r>
          </w:p>
        </w:tc>
        <w:tc>
          <w:tcPr>
            <w:tcW w:w="1532" w:type="dxa"/>
          </w:tcPr>
          <w:p w14:paraId="73CC2BB6" w14:textId="77777777" w:rsidR="00B07103" w:rsidRPr="00FB156B" w:rsidRDefault="00B07103" w:rsidP="00A94A57">
            <w:pPr>
              <w:jc w:val="center"/>
              <w:rPr>
                <w:rFonts w:ascii="Arial" w:hAnsi="Arial" w:cs="Arial"/>
                <w:vanish/>
                <w:spacing w:val="-1"/>
                <w:shd w:val="pct12" w:color="auto" w:fill="FFFFFF"/>
              </w:rPr>
            </w:pPr>
            <w:r w:rsidRPr="00FB156B">
              <w:rPr>
                <w:rFonts w:ascii="Arial" w:hAnsi="Arial" w:cs="Arial"/>
                <w:vanish/>
                <w:spacing w:val="-1"/>
                <w:shd w:val="pct12" w:color="auto" w:fill="FFFFFF"/>
              </w:rPr>
              <w:t>290</w:t>
            </w:r>
          </w:p>
        </w:tc>
        <w:tc>
          <w:tcPr>
            <w:tcW w:w="1532" w:type="dxa"/>
          </w:tcPr>
          <w:p w14:paraId="7AB5CA91" w14:textId="6710F530" w:rsidR="00B07103" w:rsidRPr="00FB156B" w:rsidRDefault="00B07103" w:rsidP="00A94A57">
            <w:pPr>
              <w:jc w:val="center"/>
              <w:rPr>
                <w:rFonts w:ascii="Arial" w:hAnsi="Arial" w:cs="Arial"/>
                <w:vanish/>
                <w:spacing w:val="-1"/>
                <w:shd w:val="pct12" w:color="auto" w:fill="FFFFFF"/>
              </w:rPr>
            </w:pPr>
            <w:r w:rsidRPr="00FB156B">
              <w:rPr>
                <w:rFonts w:ascii="Arial" w:hAnsi="Arial" w:cs="Arial"/>
                <w:vanish/>
                <w:spacing w:val="-1"/>
                <w:shd w:val="pct12" w:color="auto" w:fill="FFFFFF"/>
              </w:rPr>
              <w:t>$3</w:t>
            </w:r>
            <w:r>
              <w:rPr>
                <w:rFonts w:ascii="Arial" w:hAnsi="Arial" w:cs="Arial"/>
                <w:vanish/>
                <w:spacing w:val="-1"/>
                <w:shd w:val="pct12" w:color="auto" w:fill="FFFFFF"/>
              </w:rPr>
              <w:t>18</w:t>
            </w:r>
            <w:r w:rsidRPr="00FB156B">
              <w:rPr>
                <w:rFonts w:ascii="Arial" w:hAnsi="Arial" w:cs="Arial"/>
                <w:vanish/>
                <w:spacing w:val="-1"/>
                <w:shd w:val="pct12" w:color="auto" w:fill="FFFFFF"/>
              </w:rPr>
              <w:t>,</w:t>
            </w:r>
            <w:r>
              <w:rPr>
                <w:rFonts w:ascii="Arial" w:hAnsi="Arial" w:cs="Arial"/>
                <w:vanish/>
                <w:spacing w:val="-1"/>
                <w:shd w:val="pct12" w:color="auto" w:fill="FFFFFF"/>
              </w:rPr>
              <w:t>3</w:t>
            </w:r>
            <w:r w:rsidRPr="00FB156B">
              <w:rPr>
                <w:rFonts w:ascii="Arial" w:hAnsi="Arial" w:cs="Arial"/>
                <w:vanish/>
                <w:spacing w:val="-1"/>
                <w:shd w:val="pct12" w:color="auto" w:fill="FFFFFF"/>
              </w:rPr>
              <w:t>00,000</w:t>
            </w:r>
          </w:p>
        </w:tc>
        <w:tc>
          <w:tcPr>
            <w:tcW w:w="4974" w:type="dxa"/>
          </w:tcPr>
          <w:p w14:paraId="749CA177" w14:textId="6AA67A4C" w:rsidR="00B07103" w:rsidRPr="00FB156B" w:rsidRDefault="00B07103" w:rsidP="00A94A57">
            <w:pPr>
              <w:jc w:val="center"/>
              <w:rPr>
                <w:rFonts w:ascii="Arial" w:hAnsi="Arial" w:cs="Arial"/>
                <w:vanish/>
                <w:spacing w:val="-1"/>
                <w:shd w:val="pct12" w:color="auto" w:fill="FFFFFF"/>
              </w:rPr>
            </w:pPr>
            <w:r w:rsidRPr="00FB156B">
              <w:rPr>
                <w:rFonts w:ascii="Arial" w:hAnsi="Arial" w:cs="Arial"/>
                <w:vanish/>
                <w:spacing w:val="-1"/>
                <w:shd w:val="pct12" w:color="auto" w:fill="FFFFFF"/>
              </w:rPr>
              <w:t>$</w:t>
            </w:r>
            <w:r>
              <w:rPr>
                <w:rFonts w:ascii="Arial" w:hAnsi="Arial" w:cs="Arial"/>
                <w:vanish/>
                <w:spacing w:val="-1"/>
                <w:shd w:val="pct12" w:color="auto" w:fill="FFFFFF"/>
              </w:rPr>
              <w:t>1,097</w:t>
            </w:r>
            <w:r w:rsidRPr="00FB156B">
              <w:rPr>
                <w:rFonts w:ascii="Arial" w:hAnsi="Arial" w:cs="Arial"/>
                <w:vanish/>
                <w:spacing w:val="-1"/>
                <w:shd w:val="pct12" w:color="auto" w:fill="FFFFFF"/>
              </w:rPr>
              <w:t>,</w:t>
            </w:r>
            <w:r>
              <w:rPr>
                <w:rFonts w:ascii="Arial" w:hAnsi="Arial" w:cs="Arial"/>
                <w:vanish/>
                <w:spacing w:val="-1"/>
                <w:shd w:val="pct12" w:color="auto" w:fill="FFFFFF"/>
              </w:rPr>
              <w:t>586</w:t>
            </w:r>
          </w:p>
        </w:tc>
      </w:tr>
      <w:tr w:rsidR="00B07103" w:rsidRPr="00FB156B" w14:paraId="68D48694" w14:textId="77777777" w:rsidTr="00B07103">
        <w:trPr>
          <w:hidden/>
        </w:trPr>
        <w:tc>
          <w:tcPr>
            <w:tcW w:w="1520" w:type="dxa"/>
          </w:tcPr>
          <w:p w14:paraId="55D82B56" w14:textId="77777777" w:rsidR="00B07103" w:rsidRPr="00FB156B" w:rsidRDefault="00B07103" w:rsidP="00A94A57">
            <w:pPr>
              <w:jc w:val="center"/>
              <w:rPr>
                <w:rFonts w:ascii="Arial" w:hAnsi="Arial" w:cs="Arial"/>
                <w:vanish/>
                <w:spacing w:val="-1"/>
                <w:shd w:val="pct12" w:color="auto" w:fill="FFFFFF"/>
              </w:rPr>
            </w:pPr>
            <w:r w:rsidRPr="00FB156B">
              <w:rPr>
                <w:rFonts w:ascii="Arial" w:hAnsi="Arial" w:cs="Arial"/>
                <w:vanish/>
                <w:spacing w:val="-1"/>
                <w:shd w:val="pct12" w:color="auto" w:fill="FFFFFF"/>
              </w:rPr>
              <w:t>B</w:t>
            </w:r>
          </w:p>
        </w:tc>
        <w:tc>
          <w:tcPr>
            <w:tcW w:w="1532" w:type="dxa"/>
          </w:tcPr>
          <w:p w14:paraId="6103532A" w14:textId="77777777" w:rsidR="00B07103" w:rsidRPr="00FB156B" w:rsidRDefault="00B07103" w:rsidP="00A94A57">
            <w:pPr>
              <w:jc w:val="center"/>
              <w:rPr>
                <w:rFonts w:ascii="Arial" w:hAnsi="Arial" w:cs="Arial"/>
                <w:vanish/>
                <w:spacing w:val="-1"/>
                <w:shd w:val="pct12" w:color="auto" w:fill="FFFFFF"/>
              </w:rPr>
            </w:pPr>
            <w:r w:rsidRPr="00FB156B">
              <w:rPr>
                <w:rFonts w:ascii="Arial" w:hAnsi="Arial" w:cs="Arial"/>
                <w:vanish/>
                <w:spacing w:val="-1"/>
                <w:shd w:val="pct12" w:color="auto" w:fill="FFFFFF"/>
              </w:rPr>
              <w:t>265</w:t>
            </w:r>
          </w:p>
        </w:tc>
        <w:tc>
          <w:tcPr>
            <w:tcW w:w="1532" w:type="dxa"/>
          </w:tcPr>
          <w:p w14:paraId="579A52B0" w14:textId="49AC1005" w:rsidR="00B07103" w:rsidRPr="00FB156B" w:rsidRDefault="00B07103" w:rsidP="00A94A57">
            <w:pPr>
              <w:jc w:val="center"/>
              <w:rPr>
                <w:rFonts w:ascii="Arial" w:hAnsi="Arial" w:cs="Arial"/>
                <w:vanish/>
                <w:spacing w:val="-1"/>
                <w:shd w:val="pct12" w:color="auto" w:fill="FFFFFF"/>
              </w:rPr>
            </w:pPr>
            <w:r w:rsidRPr="00FB156B">
              <w:rPr>
                <w:rFonts w:ascii="Arial" w:hAnsi="Arial" w:cs="Arial"/>
                <w:vanish/>
                <w:spacing w:val="-1"/>
                <w:shd w:val="pct12" w:color="auto" w:fill="FFFFFF"/>
              </w:rPr>
              <w:t>$3</w:t>
            </w:r>
            <w:r>
              <w:rPr>
                <w:rFonts w:ascii="Arial" w:hAnsi="Arial" w:cs="Arial"/>
                <w:vanish/>
                <w:spacing w:val="-1"/>
                <w:shd w:val="pct12" w:color="auto" w:fill="FFFFFF"/>
              </w:rPr>
              <w:t>18</w:t>
            </w:r>
            <w:r w:rsidRPr="00FB156B">
              <w:rPr>
                <w:rFonts w:ascii="Arial" w:hAnsi="Arial" w:cs="Arial"/>
                <w:vanish/>
                <w:spacing w:val="-1"/>
                <w:shd w:val="pct12" w:color="auto" w:fill="FFFFFF"/>
              </w:rPr>
              <w:t>,</w:t>
            </w:r>
            <w:r>
              <w:rPr>
                <w:rFonts w:ascii="Arial" w:hAnsi="Arial" w:cs="Arial"/>
                <w:vanish/>
                <w:spacing w:val="-1"/>
                <w:shd w:val="pct12" w:color="auto" w:fill="FFFFFF"/>
              </w:rPr>
              <w:t>3</w:t>
            </w:r>
            <w:r w:rsidRPr="00FB156B">
              <w:rPr>
                <w:rFonts w:ascii="Arial" w:hAnsi="Arial" w:cs="Arial"/>
                <w:vanish/>
                <w:spacing w:val="-1"/>
                <w:shd w:val="pct12" w:color="auto" w:fill="FFFFFF"/>
              </w:rPr>
              <w:t>00,000</w:t>
            </w:r>
          </w:p>
        </w:tc>
        <w:tc>
          <w:tcPr>
            <w:tcW w:w="4974" w:type="dxa"/>
          </w:tcPr>
          <w:p w14:paraId="1E7AD1EF" w14:textId="1A7E472C" w:rsidR="00B07103" w:rsidRPr="00FB156B" w:rsidRDefault="00B07103" w:rsidP="00A94A57">
            <w:pPr>
              <w:jc w:val="center"/>
              <w:rPr>
                <w:rFonts w:ascii="Arial" w:hAnsi="Arial" w:cs="Arial"/>
                <w:vanish/>
                <w:spacing w:val="-1"/>
                <w:shd w:val="pct12" w:color="auto" w:fill="FFFFFF"/>
              </w:rPr>
            </w:pPr>
            <w:r w:rsidRPr="00FB156B">
              <w:rPr>
                <w:rFonts w:ascii="Arial" w:hAnsi="Arial" w:cs="Arial"/>
                <w:vanish/>
                <w:spacing w:val="-1"/>
                <w:shd w:val="pct12" w:color="auto" w:fill="FFFFFF"/>
              </w:rPr>
              <w:t>$</w:t>
            </w:r>
            <w:r>
              <w:rPr>
                <w:rFonts w:ascii="Arial" w:hAnsi="Arial" w:cs="Arial"/>
                <w:vanish/>
                <w:spacing w:val="-1"/>
                <w:shd w:val="pct12" w:color="auto" w:fill="FFFFFF"/>
              </w:rPr>
              <w:t>1,201,132</w:t>
            </w:r>
          </w:p>
        </w:tc>
      </w:tr>
      <w:tr w:rsidR="00B07103" w:rsidRPr="00FB156B" w14:paraId="46AA8A2E" w14:textId="77777777" w:rsidTr="00B07103">
        <w:trPr>
          <w:hidden/>
        </w:trPr>
        <w:tc>
          <w:tcPr>
            <w:tcW w:w="1520" w:type="dxa"/>
          </w:tcPr>
          <w:p w14:paraId="3C3BC3EB" w14:textId="77777777" w:rsidR="00B07103" w:rsidRPr="00FB156B" w:rsidRDefault="00B07103" w:rsidP="00A94A57">
            <w:pPr>
              <w:jc w:val="center"/>
              <w:rPr>
                <w:rFonts w:ascii="Arial" w:hAnsi="Arial" w:cs="Arial"/>
                <w:vanish/>
                <w:spacing w:val="-1"/>
                <w:shd w:val="pct12" w:color="auto" w:fill="FFFFFF"/>
              </w:rPr>
            </w:pPr>
            <w:r w:rsidRPr="00FB156B">
              <w:rPr>
                <w:rFonts w:ascii="Arial" w:hAnsi="Arial" w:cs="Arial"/>
                <w:vanish/>
                <w:spacing w:val="-1"/>
                <w:shd w:val="pct12" w:color="auto" w:fill="FFFFFF"/>
              </w:rPr>
              <w:t>C</w:t>
            </w:r>
          </w:p>
        </w:tc>
        <w:tc>
          <w:tcPr>
            <w:tcW w:w="1532" w:type="dxa"/>
          </w:tcPr>
          <w:p w14:paraId="5BD7D447" w14:textId="77777777" w:rsidR="00B07103" w:rsidRPr="00FB156B" w:rsidRDefault="00B07103" w:rsidP="00A94A57">
            <w:pPr>
              <w:jc w:val="center"/>
              <w:rPr>
                <w:rFonts w:ascii="Arial" w:hAnsi="Arial" w:cs="Arial"/>
                <w:vanish/>
                <w:spacing w:val="-1"/>
                <w:shd w:val="pct12" w:color="auto" w:fill="FFFFFF"/>
              </w:rPr>
            </w:pPr>
            <w:r w:rsidRPr="00FB156B">
              <w:rPr>
                <w:rFonts w:ascii="Arial" w:hAnsi="Arial" w:cs="Arial"/>
                <w:vanish/>
                <w:spacing w:val="-1"/>
                <w:shd w:val="pct12" w:color="auto" w:fill="FFFFFF"/>
              </w:rPr>
              <w:t>255</w:t>
            </w:r>
          </w:p>
        </w:tc>
        <w:tc>
          <w:tcPr>
            <w:tcW w:w="1532" w:type="dxa"/>
          </w:tcPr>
          <w:p w14:paraId="01F793B2" w14:textId="0631EC87" w:rsidR="00B07103" w:rsidRPr="00FB156B" w:rsidRDefault="00B07103" w:rsidP="00A94A57">
            <w:pPr>
              <w:jc w:val="center"/>
              <w:rPr>
                <w:rFonts w:ascii="Arial" w:hAnsi="Arial" w:cs="Arial"/>
                <w:vanish/>
                <w:spacing w:val="-1"/>
                <w:shd w:val="pct12" w:color="auto" w:fill="FFFFFF"/>
              </w:rPr>
            </w:pPr>
            <w:r w:rsidRPr="00FB156B">
              <w:rPr>
                <w:rFonts w:ascii="Arial" w:hAnsi="Arial" w:cs="Arial"/>
                <w:vanish/>
                <w:spacing w:val="-1"/>
                <w:shd w:val="pct12" w:color="auto" w:fill="FFFFFF"/>
              </w:rPr>
              <w:t>$3</w:t>
            </w:r>
            <w:r>
              <w:rPr>
                <w:rFonts w:ascii="Arial" w:hAnsi="Arial" w:cs="Arial"/>
                <w:vanish/>
                <w:spacing w:val="-1"/>
                <w:shd w:val="pct12" w:color="auto" w:fill="FFFFFF"/>
              </w:rPr>
              <w:t>20</w:t>
            </w:r>
            <w:r w:rsidRPr="00FB156B">
              <w:rPr>
                <w:rFonts w:ascii="Arial" w:hAnsi="Arial" w:cs="Arial"/>
                <w:vanish/>
                <w:spacing w:val="-1"/>
                <w:shd w:val="pct12" w:color="auto" w:fill="FFFFFF"/>
              </w:rPr>
              <w:t>,</w:t>
            </w:r>
            <w:r>
              <w:rPr>
                <w:rFonts w:ascii="Arial" w:hAnsi="Arial" w:cs="Arial"/>
                <w:vanish/>
                <w:spacing w:val="-1"/>
                <w:shd w:val="pct12" w:color="auto" w:fill="FFFFFF"/>
              </w:rPr>
              <w:t>1</w:t>
            </w:r>
            <w:r w:rsidRPr="00FB156B">
              <w:rPr>
                <w:rFonts w:ascii="Arial" w:hAnsi="Arial" w:cs="Arial"/>
                <w:vanish/>
                <w:spacing w:val="-1"/>
                <w:shd w:val="pct12" w:color="auto" w:fill="FFFFFF"/>
              </w:rPr>
              <w:t>00,000</w:t>
            </w:r>
          </w:p>
        </w:tc>
        <w:tc>
          <w:tcPr>
            <w:tcW w:w="4974" w:type="dxa"/>
          </w:tcPr>
          <w:p w14:paraId="48A6EBA2" w14:textId="3A7F5704" w:rsidR="00B07103" w:rsidRPr="00FB156B" w:rsidRDefault="00B07103" w:rsidP="00A94A57">
            <w:pPr>
              <w:jc w:val="center"/>
              <w:rPr>
                <w:rFonts w:ascii="Arial" w:hAnsi="Arial" w:cs="Arial"/>
                <w:vanish/>
                <w:spacing w:val="-1"/>
                <w:shd w:val="pct12" w:color="auto" w:fill="FFFFFF"/>
              </w:rPr>
            </w:pPr>
            <w:r w:rsidRPr="00FB156B">
              <w:rPr>
                <w:rFonts w:ascii="Arial" w:hAnsi="Arial" w:cs="Arial"/>
                <w:vanish/>
                <w:spacing w:val="-1"/>
                <w:shd w:val="pct12" w:color="auto" w:fill="FFFFFF"/>
              </w:rPr>
              <w:t>$</w:t>
            </w:r>
            <w:r>
              <w:rPr>
                <w:rFonts w:ascii="Arial" w:hAnsi="Arial" w:cs="Arial"/>
                <w:vanish/>
                <w:spacing w:val="-1"/>
                <w:shd w:val="pct12" w:color="auto" w:fill="FFFFFF"/>
              </w:rPr>
              <w:t>1,255,294</w:t>
            </w:r>
          </w:p>
        </w:tc>
      </w:tr>
    </w:tbl>
    <w:p w14:paraId="1433B55E" w14:textId="748A336E" w:rsidR="00587658" w:rsidRPr="00FB156B" w:rsidRDefault="00587658">
      <w:pPr>
        <w:ind w:left="720"/>
        <w:rPr>
          <w:rFonts w:ascii="Arial" w:hAnsi="Arial" w:cs="Arial"/>
        </w:rPr>
      </w:pPr>
      <w:r w:rsidRPr="00FB156B">
        <w:rPr>
          <w:rFonts w:ascii="Arial" w:hAnsi="Arial" w:cs="Arial"/>
          <w:vanish/>
          <w:spacing w:val="-1"/>
          <w:shd w:val="pct12" w:color="auto" w:fill="FFFFFF"/>
        </w:rPr>
        <w:t>{Provide example in form above.  Make sure example shows Proposer “A” as lowest “Cost per Point” Proposer.  Also make sure “Net Technical Score” is consistent with Request For Proposal information provided by Facility.}</w:t>
      </w:r>
    </w:p>
    <w:p w14:paraId="1EC198CA" w14:textId="77777777" w:rsidR="00587658" w:rsidRPr="00FB156B" w:rsidRDefault="00587658">
      <w:pPr>
        <w:ind w:left="720"/>
        <w:rPr>
          <w:rFonts w:ascii="Arial" w:hAnsi="Arial" w:cs="Arial"/>
        </w:rPr>
      </w:pPr>
    </w:p>
    <w:p w14:paraId="040F355C" w14:textId="27009BD6" w:rsidR="00587658" w:rsidRPr="00FB156B" w:rsidRDefault="00587658">
      <w:pPr>
        <w:ind w:left="720"/>
        <w:rPr>
          <w:rFonts w:ascii="Arial" w:hAnsi="Arial" w:cs="Arial"/>
        </w:rPr>
      </w:pPr>
      <w:r w:rsidRPr="00FB156B">
        <w:rPr>
          <w:rFonts w:ascii="Arial" w:hAnsi="Arial" w:cs="Arial"/>
        </w:rPr>
        <w:t xml:space="preserve">In the example above, the Design Builder to be selected is Proposer “A” whose “Cost per Point” is the lowest among all the responsive submittals and therefore provides the </w:t>
      </w:r>
      <w:r w:rsidR="00C165C6" w:rsidRPr="00FB156B">
        <w:rPr>
          <w:rFonts w:ascii="Arial" w:hAnsi="Arial" w:cs="Arial"/>
        </w:rPr>
        <w:t>lowest cost per quality point</w:t>
      </w:r>
      <w:r w:rsidRPr="00FB156B">
        <w:rPr>
          <w:rFonts w:ascii="Arial" w:hAnsi="Arial" w:cs="Arial"/>
        </w:rPr>
        <w:t xml:space="preserve"> for the project.</w:t>
      </w:r>
    </w:p>
    <w:p w14:paraId="567EB1D5" w14:textId="77777777" w:rsidR="00587658" w:rsidRPr="00FB156B" w:rsidRDefault="00587658">
      <w:pPr>
        <w:rPr>
          <w:rFonts w:ascii="Arial" w:hAnsi="Arial" w:cs="Arial"/>
          <w:b/>
        </w:rPr>
      </w:pPr>
      <w:r w:rsidRPr="00FB156B">
        <w:rPr>
          <w:rFonts w:ascii="Arial" w:hAnsi="Arial" w:cs="Arial"/>
          <w:b/>
        </w:rPr>
        <w:br w:type="page"/>
      </w:r>
    </w:p>
    <w:p w14:paraId="5579270C" w14:textId="77777777" w:rsidR="00587658" w:rsidRPr="00FB156B" w:rsidRDefault="00587658">
      <w:pPr>
        <w:ind w:left="720"/>
        <w:rPr>
          <w:rFonts w:ascii="Arial" w:hAnsi="Arial" w:cs="Arial"/>
        </w:rPr>
      </w:pPr>
      <w:r w:rsidRPr="00FB156B">
        <w:rPr>
          <w:rFonts w:ascii="Arial" w:hAnsi="Arial" w:cs="Arial"/>
          <w:b/>
        </w:rPr>
        <w:lastRenderedPageBreak/>
        <w:tab/>
      </w:r>
      <w:r w:rsidRPr="00FB156B">
        <w:rPr>
          <w:rFonts w:ascii="Arial" w:hAnsi="Arial" w:cs="Arial"/>
          <w:b/>
          <w:u w:val="single"/>
        </w:rPr>
        <w:t>General Requirements for Evaluation of Submittals</w:t>
      </w:r>
    </w:p>
    <w:p w14:paraId="23DBDC11" w14:textId="77777777" w:rsidR="00587658" w:rsidRPr="00FB156B" w:rsidRDefault="00587658">
      <w:pPr>
        <w:rPr>
          <w:rFonts w:ascii="Arial" w:hAnsi="Arial" w:cs="Arial"/>
          <w:b/>
        </w:rPr>
      </w:pPr>
    </w:p>
    <w:p w14:paraId="44963072" w14:textId="77777777" w:rsidR="00587658" w:rsidRPr="00FB156B" w:rsidRDefault="00587658">
      <w:pPr>
        <w:ind w:left="1440"/>
        <w:rPr>
          <w:rFonts w:ascii="Arial" w:hAnsi="Arial" w:cs="Arial"/>
        </w:rPr>
      </w:pPr>
      <w:r w:rsidRPr="00FB156B">
        <w:rPr>
          <w:rFonts w:ascii="Arial" w:hAnsi="Arial" w:cs="Arial"/>
        </w:rPr>
        <w:t xml:space="preserve">To be considered, each Proposer must adhere strictly to the format and content required as part of this RFP. </w:t>
      </w:r>
    </w:p>
    <w:p w14:paraId="50CD6F10" w14:textId="77777777" w:rsidR="00587658" w:rsidRPr="00FB156B" w:rsidRDefault="00587658">
      <w:pPr>
        <w:rPr>
          <w:rFonts w:ascii="Arial" w:hAnsi="Arial" w:cs="Arial"/>
        </w:rPr>
      </w:pPr>
    </w:p>
    <w:p w14:paraId="742A96FF" w14:textId="77777777" w:rsidR="00587658" w:rsidRPr="00FB156B" w:rsidRDefault="00587658">
      <w:pPr>
        <w:rPr>
          <w:rFonts w:ascii="Arial" w:hAnsi="Arial" w:cs="Arial"/>
        </w:rPr>
      </w:pPr>
    </w:p>
    <w:p w14:paraId="20EF9AD7" w14:textId="77777777" w:rsidR="00587658" w:rsidRPr="00FB156B" w:rsidRDefault="00587658">
      <w:pPr>
        <w:ind w:left="1440"/>
        <w:rPr>
          <w:rFonts w:ascii="Arial" w:hAnsi="Arial" w:cs="Arial"/>
        </w:rPr>
      </w:pPr>
      <w:r w:rsidRPr="00FB156B">
        <w:rPr>
          <w:rFonts w:ascii="Arial" w:hAnsi="Arial" w:cs="Arial"/>
        </w:rPr>
        <w:t>Responsive submittals will be evaluated with points awarded for the following separate categories:</w:t>
      </w:r>
    </w:p>
    <w:p w14:paraId="2313FAA8" w14:textId="77777777" w:rsidR="00587658" w:rsidRPr="00FB156B" w:rsidRDefault="00587658">
      <w:pPr>
        <w:ind w:left="1440"/>
        <w:rPr>
          <w:rFonts w:ascii="Arial" w:hAnsi="Arial" w:cs="Arial"/>
        </w:rPr>
      </w:pPr>
    </w:p>
    <w:p w14:paraId="5083BC9F" w14:textId="77777777" w:rsidR="00587658" w:rsidRPr="00FB156B" w:rsidRDefault="00587658">
      <w:pPr>
        <w:ind w:left="1440"/>
        <w:rPr>
          <w:rFonts w:ascii="Arial" w:hAnsi="Arial" w:cs="Arial"/>
          <w:vanish/>
          <w:spacing w:val="-1"/>
          <w:shd w:val="pct12" w:color="auto" w:fill="FFFFFF"/>
        </w:rPr>
      </w:pPr>
      <w:r w:rsidRPr="00FB156B">
        <w:rPr>
          <w:rFonts w:ascii="Arial" w:hAnsi="Arial" w:cs="Arial"/>
          <w:vanish/>
          <w:spacing w:val="-1"/>
          <w:shd w:val="pct12" w:color="auto" w:fill="FFFFFF"/>
        </w:rPr>
        <w:t>{List out technical scoring categories and available points  (points at Facility’s option)}</w:t>
      </w:r>
    </w:p>
    <w:p w14:paraId="68E80570" w14:textId="77777777" w:rsidR="00587658" w:rsidRPr="00FB156B" w:rsidRDefault="00587658">
      <w:pPr>
        <w:ind w:left="1440"/>
        <w:rPr>
          <w:rFonts w:ascii="Arial" w:hAnsi="Arial" w:cs="Arial"/>
        </w:rPr>
      </w:pPr>
    </w:p>
    <w:p w14:paraId="2825862F" w14:textId="77777777" w:rsidR="00587658" w:rsidRPr="00FB156B" w:rsidRDefault="00587658" w:rsidP="00587658">
      <w:pPr>
        <w:numPr>
          <w:ilvl w:val="0"/>
          <w:numId w:val="4"/>
        </w:numPr>
        <w:tabs>
          <w:tab w:val="clear" w:pos="360"/>
          <w:tab w:val="num" w:pos="1800"/>
        </w:tabs>
        <w:ind w:left="1800"/>
        <w:rPr>
          <w:rFonts w:ascii="Arial" w:hAnsi="Arial" w:cs="Arial"/>
          <w:highlight w:val="lightGray"/>
        </w:rPr>
      </w:pPr>
      <w:r w:rsidRPr="00FB156B">
        <w:rPr>
          <w:rFonts w:ascii="Arial" w:hAnsi="Arial" w:cs="Arial"/>
          <w:highlight w:val="lightGray"/>
        </w:rPr>
        <w:t>Preliminary Design Submittal</w:t>
      </w:r>
      <w:r w:rsidRPr="00FB156B">
        <w:rPr>
          <w:rFonts w:ascii="Arial" w:hAnsi="Arial" w:cs="Arial"/>
          <w:highlight w:val="lightGray"/>
        </w:rPr>
        <w:tab/>
      </w:r>
      <w:r w:rsidRPr="00FB156B">
        <w:rPr>
          <w:rFonts w:ascii="Arial" w:hAnsi="Arial" w:cs="Arial"/>
          <w:highlight w:val="lightGray"/>
        </w:rPr>
        <w:tab/>
        <w:t xml:space="preserve">(maximum of </w:t>
      </w:r>
      <w:r w:rsidRPr="00FB156B">
        <w:rPr>
          <w:rFonts w:ascii="Arial" w:hAnsi="Arial" w:cs="Arial"/>
          <w:highlight w:val="lightGray"/>
        </w:rPr>
        <w:fldChar w:fldCharType="begin"/>
      </w:r>
      <w:r w:rsidRPr="00FB156B">
        <w:rPr>
          <w:rFonts w:ascii="Arial" w:hAnsi="Arial" w:cs="Arial"/>
          <w:highlight w:val="lightGray"/>
        </w:rPr>
        <w:instrText xml:space="preserve"> macrobutton nomacro {80}</w:instrText>
      </w:r>
      <w:r w:rsidRPr="00FB156B">
        <w:rPr>
          <w:rFonts w:ascii="Arial" w:hAnsi="Arial" w:cs="Arial"/>
          <w:highlight w:val="lightGray"/>
        </w:rPr>
        <w:fldChar w:fldCharType="end"/>
      </w:r>
      <w:r w:rsidRPr="00FB156B">
        <w:rPr>
          <w:rFonts w:ascii="Arial" w:hAnsi="Arial" w:cs="Arial"/>
          <w:highlight w:val="lightGray"/>
        </w:rPr>
        <w:t xml:space="preserve"> points)</w:t>
      </w:r>
    </w:p>
    <w:p w14:paraId="42999383" w14:textId="77777777" w:rsidR="00587658" w:rsidRPr="00FB156B" w:rsidRDefault="00587658">
      <w:pPr>
        <w:rPr>
          <w:rFonts w:ascii="Arial" w:hAnsi="Arial" w:cs="Arial"/>
        </w:rPr>
      </w:pPr>
    </w:p>
    <w:p w14:paraId="18BCEBA6" w14:textId="77777777" w:rsidR="00587658" w:rsidRDefault="00587658" w:rsidP="0095291A">
      <w:pPr>
        <w:numPr>
          <w:ilvl w:val="0"/>
          <w:numId w:val="3"/>
        </w:numPr>
        <w:tabs>
          <w:tab w:val="clear" w:pos="360"/>
          <w:tab w:val="num" w:pos="1800"/>
        </w:tabs>
        <w:spacing w:after="240"/>
        <w:ind w:left="1800"/>
        <w:rPr>
          <w:rFonts w:ascii="Arial" w:hAnsi="Arial" w:cs="Arial"/>
          <w:highlight w:val="lightGray"/>
        </w:rPr>
      </w:pPr>
      <w:r w:rsidRPr="00FB156B">
        <w:rPr>
          <w:rFonts w:ascii="Arial" w:hAnsi="Arial" w:cs="Arial"/>
          <w:highlight w:val="lightGray"/>
        </w:rPr>
        <w:t>Project Team Organization</w:t>
      </w:r>
      <w:r w:rsidRPr="00FB156B">
        <w:rPr>
          <w:rFonts w:ascii="Arial" w:hAnsi="Arial" w:cs="Arial"/>
          <w:highlight w:val="lightGray"/>
        </w:rPr>
        <w:tab/>
      </w:r>
      <w:r w:rsidRPr="00FB156B">
        <w:rPr>
          <w:rFonts w:ascii="Arial" w:hAnsi="Arial" w:cs="Arial"/>
          <w:highlight w:val="lightGray"/>
        </w:rPr>
        <w:tab/>
      </w:r>
      <w:r w:rsidRPr="00FB156B">
        <w:rPr>
          <w:rFonts w:ascii="Arial" w:hAnsi="Arial" w:cs="Arial"/>
          <w:highlight w:val="lightGray"/>
        </w:rPr>
        <w:tab/>
        <w:t xml:space="preserve">(maximum of </w:t>
      </w:r>
      <w:r w:rsidRPr="00FB156B">
        <w:rPr>
          <w:rFonts w:ascii="Arial" w:hAnsi="Arial" w:cs="Arial"/>
          <w:highlight w:val="lightGray"/>
        </w:rPr>
        <w:fldChar w:fldCharType="begin"/>
      </w:r>
      <w:r w:rsidRPr="00FB156B">
        <w:rPr>
          <w:rFonts w:ascii="Arial" w:hAnsi="Arial" w:cs="Arial"/>
          <w:highlight w:val="lightGray"/>
        </w:rPr>
        <w:instrText xml:space="preserve"> macrobutton nomacro {80}</w:instrText>
      </w:r>
      <w:r w:rsidRPr="00FB156B">
        <w:rPr>
          <w:rFonts w:ascii="Arial" w:hAnsi="Arial" w:cs="Arial"/>
          <w:highlight w:val="lightGray"/>
        </w:rPr>
        <w:fldChar w:fldCharType="end"/>
      </w:r>
      <w:r w:rsidRPr="00FB156B">
        <w:rPr>
          <w:rFonts w:ascii="Arial" w:hAnsi="Arial" w:cs="Arial"/>
          <w:highlight w:val="lightGray"/>
        </w:rPr>
        <w:t xml:space="preserve"> points)</w:t>
      </w:r>
    </w:p>
    <w:p w14:paraId="71D41FD0" w14:textId="77777777" w:rsidR="00456A56" w:rsidRPr="00456A56" w:rsidRDefault="00456A56" w:rsidP="00456A56">
      <w:pPr>
        <w:numPr>
          <w:ilvl w:val="0"/>
          <w:numId w:val="3"/>
        </w:numPr>
        <w:tabs>
          <w:tab w:val="clear" w:pos="360"/>
          <w:tab w:val="num" w:pos="1800"/>
        </w:tabs>
        <w:ind w:left="1800"/>
        <w:rPr>
          <w:rFonts w:ascii="Arial" w:hAnsi="Arial" w:cs="Arial"/>
          <w:highlight w:val="lightGray"/>
        </w:rPr>
      </w:pPr>
      <w:r w:rsidRPr="00456A56">
        <w:rPr>
          <w:rFonts w:ascii="Arial" w:hAnsi="Arial" w:cs="Arial"/>
          <w:highlight w:val="lightGray"/>
        </w:rPr>
        <w:t xml:space="preserve">Project Team Interview </w:t>
      </w:r>
      <w:r w:rsidRPr="00456A56">
        <w:rPr>
          <w:rFonts w:ascii="Arial" w:hAnsi="Arial" w:cs="Arial"/>
          <w:highlight w:val="lightGray"/>
        </w:rPr>
        <w:tab/>
      </w:r>
      <w:r w:rsidRPr="00456A56">
        <w:rPr>
          <w:rFonts w:ascii="Arial" w:hAnsi="Arial" w:cs="Arial"/>
          <w:highlight w:val="lightGray"/>
        </w:rPr>
        <w:tab/>
      </w:r>
      <w:r w:rsidRPr="00456A56">
        <w:rPr>
          <w:rFonts w:ascii="Arial" w:hAnsi="Arial" w:cs="Arial"/>
          <w:highlight w:val="lightGray"/>
        </w:rPr>
        <w:tab/>
        <w:t>(maximum of {80} points</w:t>
      </w:r>
    </w:p>
    <w:p w14:paraId="22A8F7BA" w14:textId="77777777" w:rsidR="00DB5552" w:rsidRPr="00FB156B" w:rsidRDefault="00DB5552" w:rsidP="00DB5552">
      <w:pPr>
        <w:ind w:left="1440"/>
        <w:rPr>
          <w:rFonts w:ascii="Arial" w:hAnsi="Arial" w:cs="Arial"/>
          <w:highlight w:val="lightGray"/>
        </w:rPr>
      </w:pPr>
    </w:p>
    <w:p w14:paraId="47346BCB" w14:textId="77777777" w:rsidR="006E60C7" w:rsidRPr="00FB156B" w:rsidRDefault="006E60C7" w:rsidP="00C2518C">
      <w:pPr>
        <w:ind w:left="1440"/>
        <w:rPr>
          <w:rFonts w:ascii="Arial" w:hAnsi="Arial" w:cs="Arial"/>
          <w:vanish/>
          <w:shd w:val="clear" w:color="auto" w:fill="E0E0E0"/>
        </w:rPr>
      </w:pPr>
      <w:r w:rsidRPr="00FB156B">
        <w:rPr>
          <w:rFonts w:ascii="Arial" w:hAnsi="Arial" w:cs="Arial"/>
          <w:vanish/>
          <w:shd w:val="clear" w:color="auto" w:fill="E0E0E0"/>
        </w:rPr>
        <w:t xml:space="preserve">{OPTIONAL: List out </w:t>
      </w:r>
      <w:r w:rsidR="00A8790E" w:rsidRPr="00FB156B">
        <w:rPr>
          <w:rFonts w:ascii="Arial" w:hAnsi="Arial" w:cs="Arial"/>
          <w:vanish/>
          <w:shd w:val="clear" w:color="auto" w:fill="E0E0E0"/>
        </w:rPr>
        <w:t>“</w:t>
      </w:r>
      <w:r w:rsidRPr="00FB156B">
        <w:rPr>
          <w:rFonts w:ascii="Arial" w:hAnsi="Arial" w:cs="Arial"/>
          <w:vanish/>
          <w:shd w:val="clear" w:color="auto" w:fill="E0E0E0"/>
        </w:rPr>
        <w:t>design innovations</w:t>
      </w:r>
      <w:r w:rsidR="00A8790E" w:rsidRPr="00FB156B">
        <w:rPr>
          <w:rFonts w:ascii="Arial" w:hAnsi="Arial" w:cs="Arial"/>
          <w:vanish/>
          <w:shd w:val="clear" w:color="auto" w:fill="E0E0E0"/>
        </w:rPr>
        <w:t>”</w:t>
      </w:r>
      <w:r w:rsidRPr="00FB156B">
        <w:rPr>
          <w:rFonts w:ascii="Arial" w:hAnsi="Arial" w:cs="Arial"/>
          <w:vanish/>
          <w:shd w:val="clear" w:color="auto" w:fill="E0E0E0"/>
        </w:rPr>
        <w:t>, if any</w:t>
      </w:r>
      <w:r w:rsidR="00A8790E" w:rsidRPr="00FB156B">
        <w:rPr>
          <w:rFonts w:ascii="Arial" w:hAnsi="Arial" w:cs="Arial"/>
          <w:vanish/>
          <w:shd w:val="clear" w:color="auto" w:fill="E0E0E0"/>
        </w:rPr>
        <w:t>.  See section</w:t>
      </w:r>
      <w:r w:rsidR="006D5D41" w:rsidRPr="00FB156B">
        <w:rPr>
          <w:rFonts w:ascii="Arial" w:hAnsi="Arial" w:cs="Arial"/>
          <w:vanish/>
          <w:shd w:val="clear" w:color="auto" w:fill="E0E0E0"/>
        </w:rPr>
        <w:t>s 1.6.1 and</w:t>
      </w:r>
      <w:r w:rsidR="00A8790E" w:rsidRPr="00FB156B">
        <w:rPr>
          <w:rFonts w:ascii="Arial" w:hAnsi="Arial" w:cs="Arial"/>
          <w:vanish/>
          <w:shd w:val="clear" w:color="auto" w:fill="E0E0E0"/>
        </w:rPr>
        <w:t xml:space="preserve"> 1.8.28 of the RFP</w:t>
      </w:r>
      <w:r w:rsidR="00A673C6" w:rsidRPr="00FB156B">
        <w:rPr>
          <w:rFonts w:ascii="Arial" w:hAnsi="Arial" w:cs="Arial"/>
          <w:vanish/>
          <w:shd w:val="clear" w:color="auto" w:fill="E0E0E0"/>
        </w:rPr>
        <w:t xml:space="preserve"> (points at Facility’s option) </w:t>
      </w:r>
      <w:r w:rsidRPr="00FB156B">
        <w:rPr>
          <w:rFonts w:ascii="Arial" w:hAnsi="Arial" w:cs="Arial"/>
          <w:vanish/>
          <w:shd w:val="clear" w:color="auto" w:fill="E0E0E0"/>
        </w:rPr>
        <w:t>}</w:t>
      </w:r>
    </w:p>
    <w:p w14:paraId="411820B0" w14:textId="77777777" w:rsidR="00A673C6" w:rsidRPr="00FB156B" w:rsidRDefault="00A673C6" w:rsidP="00C2518C">
      <w:pPr>
        <w:ind w:left="1440"/>
        <w:rPr>
          <w:rFonts w:ascii="Arial" w:hAnsi="Arial" w:cs="Arial"/>
          <w:vanish/>
          <w:shd w:val="clear" w:color="auto" w:fill="E0E0E0"/>
        </w:rPr>
      </w:pPr>
    </w:p>
    <w:p w14:paraId="55AAE6E3" w14:textId="77777777" w:rsidR="00DB5552" w:rsidRPr="00FB156B" w:rsidRDefault="00DB5552" w:rsidP="00587658">
      <w:pPr>
        <w:numPr>
          <w:ilvl w:val="0"/>
          <w:numId w:val="3"/>
        </w:numPr>
        <w:tabs>
          <w:tab w:val="clear" w:pos="360"/>
          <w:tab w:val="num" w:pos="1800"/>
        </w:tabs>
        <w:ind w:left="1800"/>
        <w:rPr>
          <w:rFonts w:ascii="Arial" w:hAnsi="Arial" w:cs="Arial"/>
          <w:highlight w:val="lightGray"/>
        </w:rPr>
      </w:pPr>
      <w:r w:rsidRPr="00FB156B">
        <w:rPr>
          <w:rFonts w:ascii="Arial" w:hAnsi="Arial" w:cs="Arial"/>
          <w:highlight w:val="lightGray"/>
        </w:rPr>
        <w:t xml:space="preserve">Design </w:t>
      </w:r>
      <w:r w:rsidR="00E80E66" w:rsidRPr="00FB156B">
        <w:rPr>
          <w:rFonts w:ascii="Arial" w:hAnsi="Arial" w:cs="Arial"/>
          <w:highlight w:val="lightGray"/>
        </w:rPr>
        <w:t>Innovation</w:t>
      </w:r>
      <w:r w:rsidRPr="00FB156B">
        <w:rPr>
          <w:rFonts w:ascii="Arial" w:hAnsi="Arial" w:cs="Arial"/>
          <w:highlight w:val="lightGray"/>
        </w:rPr>
        <w:t xml:space="preserve"> A if submitted</w:t>
      </w:r>
      <w:r w:rsidRPr="00FB156B">
        <w:rPr>
          <w:rFonts w:ascii="Arial" w:hAnsi="Arial" w:cs="Arial"/>
          <w:highlight w:val="lightGray"/>
        </w:rPr>
        <w:tab/>
      </w:r>
      <w:r w:rsidR="00E80E66" w:rsidRPr="00FB156B">
        <w:rPr>
          <w:rFonts w:ascii="Arial" w:hAnsi="Arial" w:cs="Arial"/>
          <w:highlight w:val="lightGray"/>
        </w:rPr>
        <w:tab/>
      </w:r>
      <w:r w:rsidRPr="00FB156B">
        <w:rPr>
          <w:rFonts w:ascii="Arial" w:hAnsi="Arial" w:cs="Arial"/>
          <w:highlight w:val="lightGray"/>
        </w:rPr>
        <w:t>(maximum of {10} points)</w:t>
      </w:r>
    </w:p>
    <w:p w14:paraId="18688256" w14:textId="77777777" w:rsidR="00DB5552" w:rsidRPr="00FB156B" w:rsidRDefault="00DB5552" w:rsidP="00DB5552">
      <w:pPr>
        <w:rPr>
          <w:rFonts w:ascii="Arial" w:hAnsi="Arial" w:cs="Arial"/>
          <w:highlight w:val="lightGray"/>
        </w:rPr>
      </w:pPr>
    </w:p>
    <w:p w14:paraId="7C5CD7FC" w14:textId="77777777" w:rsidR="00DB5552" w:rsidRPr="00FB156B" w:rsidRDefault="00DB5552" w:rsidP="00DB5552">
      <w:pPr>
        <w:numPr>
          <w:ilvl w:val="0"/>
          <w:numId w:val="3"/>
        </w:numPr>
        <w:tabs>
          <w:tab w:val="clear" w:pos="360"/>
          <w:tab w:val="num" w:pos="1800"/>
        </w:tabs>
        <w:ind w:left="1800"/>
        <w:rPr>
          <w:rFonts w:ascii="Arial" w:hAnsi="Arial" w:cs="Arial"/>
          <w:highlight w:val="lightGray"/>
        </w:rPr>
      </w:pPr>
      <w:r w:rsidRPr="00FB156B">
        <w:rPr>
          <w:rFonts w:ascii="Arial" w:hAnsi="Arial" w:cs="Arial"/>
          <w:highlight w:val="lightGray"/>
        </w:rPr>
        <w:t xml:space="preserve">Design </w:t>
      </w:r>
      <w:r w:rsidR="00E80E66" w:rsidRPr="00FB156B">
        <w:rPr>
          <w:rFonts w:ascii="Arial" w:hAnsi="Arial" w:cs="Arial"/>
          <w:highlight w:val="lightGray"/>
        </w:rPr>
        <w:t>Innovation</w:t>
      </w:r>
      <w:r w:rsidRPr="00FB156B">
        <w:rPr>
          <w:rFonts w:ascii="Arial" w:hAnsi="Arial" w:cs="Arial"/>
          <w:highlight w:val="lightGray"/>
        </w:rPr>
        <w:t xml:space="preserve"> B if submitted</w:t>
      </w:r>
      <w:r w:rsidRPr="00FB156B">
        <w:rPr>
          <w:rFonts w:ascii="Arial" w:hAnsi="Arial" w:cs="Arial"/>
          <w:highlight w:val="lightGray"/>
        </w:rPr>
        <w:tab/>
      </w:r>
      <w:r w:rsidR="00E80E66" w:rsidRPr="00FB156B">
        <w:rPr>
          <w:rFonts w:ascii="Arial" w:hAnsi="Arial" w:cs="Arial"/>
          <w:highlight w:val="lightGray"/>
        </w:rPr>
        <w:tab/>
      </w:r>
      <w:r w:rsidRPr="00FB156B">
        <w:rPr>
          <w:rFonts w:ascii="Arial" w:hAnsi="Arial" w:cs="Arial"/>
          <w:highlight w:val="lightGray"/>
        </w:rPr>
        <w:t>(maximum of {10} points)</w:t>
      </w:r>
    </w:p>
    <w:p w14:paraId="10D6C7F9" w14:textId="77777777" w:rsidR="00DB5552" w:rsidRPr="00FB156B" w:rsidRDefault="00DB5552" w:rsidP="00DB5552">
      <w:pPr>
        <w:rPr>
          <w:rFonts w:ascii="Arial" w:hAnsi="Arial" w:cs="Arial"/>
          <w:highlight w:val="lightGray"/>
        </w:rPr>
      </w:pPr>
    </w:p>
    <w:p w14:paraId="1AC264D0" w14:textId="77777777" w:rsidR="00DB5552" w:rsidRPr="00FB156B" w:rsidRDefault="00DB5552" w:rsidP="00DB5552">
      <w:pPr>
        <w:numPr>
          <w:ilvl w:val="0"/>
          <w:numId w:val="3"/>
        </w:numPr>
        <w:tabs>
          <w:tab w:val="clear" w:pos="360"/>
          <w:tab w:val="num" w:pos="1800"/>
        </w:tabs>
        <w:ind w:left="1800"/>
        <w:rPr>
          <w:rFonts w:ascii="Arial" w:hAnsi="Arial" w:cs="Arial"/>
          <w:highlight w:val="lightGray"/>
        </w:rPr>
      </w:pPr>
      <w:r w:rsidRPr="00FB156B">
        <w:rPr>
          <w:rFonts w:ascii="Arial" w:hAnsi="Arial" w:cs="Arial"/>
          <w:highlight w:val="lightGray"/>
        </w:rPr>
        <w:t xml:space="preserve">Design </w:t>
      </w:r>
      <w:r w:rsidR="00E80E66" w:rsidRPr="00FB156B">
        <w:rPr>
          <w:rFonts w:ascii="Arial" w:hAnsi="Arial" w:cs="Arial"/>
          <w:highlight w:val="lightGray"/>
        </w:rPr>
        <w:t>Innovation</w:t>
      </w:r>
      <w:r w:rsidRPr="00FB156B">
        <w:rPr>
          <w:rFonts w:ascii="Arial" w:hAnsi="Arial" w:cs="Arial"/>
          <w:highlight w:val="lightGray"/>
        </w:rPr>
        <w:t xml:space="preserve"> C if submitted</w:t>
      </w:r>
      <w:r w:rsidRPr="00FB156B">
        <w:rPr>
          <w:rFonts w:ascii="Arial" w:hAnsi="Arial" w:cs="Arial"/>
          <w:highlight w:val="lightGray"/>
        </w:rPr>
        <w:tab/>
      </w:r>
      <w:r w:rsidR="00E80E66" w:rsidRPr="00FB156B">
        <w:rPr>
          <w:rFonts w:ascii="Arial" w:hAnsi="Arial" w:cs="Arial"/>
          <w:highlight w:val="lightGray"/>
        </w:rPr>
        <w:tab/>
      </w:r>
      <w:r w:rsidRPr="00FB156B">
        <w:rPr>
          <w:rFonts w:ascii="Arial" w:hAnsi="Arial" w:cs="Arial"/>
          <w:highlight w:val="lightGray"/>
        </w:rPr>
        <w:t>(maximum of {10} points)</w:t>
      </w:r>
    </w:p>
    <w:p w14:paraId="2EA252BC" w14:textId="77777777" w:rsidR="00DB5552" w:rsidRPr="00FB156B" w:rsidRDefault="00DB5552" w:rsidP="00DB5552">
      <w:pPr>
        <w:rPr>
          <w:rFonts w:ascii="Arial" w:hAnsi="Arial" w:cs="Arial"/>
          <w:highlight w:val="lightGray"/>
        </w:rPr>
      </w:pPr>
    </w:p>
    <w:p w14:paraId="244CC19A" w14:textId="77777777" w:rsidR="00587658" w:rsidRPr="00FB156B" w:rsidRDefault="00587658">
      <w:pPr>
        <w:ind w:left="1440"/>
        <w:rPr>
          <w:rFonts w:ascii="Arial" w:hAnsi="Arial" w:cs="Arial"/>
        </w:rPr>
      </w:pPr>
      <w:r w:rsidRPr="00FB156B">
        <w:rPr>
          <w:rFonts w:ascii="Arial" w:hAnsi="Arial" w:cs="Arial"/>
        </w:rPr>
        <w:t>______________________________________________________________________</w:t>
      </w:r>
    </w:p>
    <w:p w14:paraId="2FABF97A" w14:textId="5A7ECBF9" w:rsidR="00587658" w:rsidRPr="00FB156B" w:rsidRDefault="00587658">
      <w:pPr>
        <w:ind w:left="720" w:firstLine="720"/>
        <w:rPr>
          <w:rFonts w:ascii="Arial" w:hAnsi="Arial" w:cs="Arial"/>
          <w:b/>
          <w:u w:val="single"/>
        </w:rPr>
      </w:pPr>
      <w:r w:rsidRPr="00FB156B">
        <w:rPr>
          <w:rFonts w:ascii="Arial" w:hAnsi="Arial" w:cs="Arial"/>
          <w:b/>
        </w:rPr>
        <w:t>Total Points possible</w:t>
      </w:r>
      <w:r w:rsidRPr="00FB156B">
        <w:rPr>
          <w:rFonts w:ascii="Arial" w:hAnsi="Arial" w:cs="Arial"/>
          <w:b/>
        </w:rPr>
        <w:tab/>
      </w:r>
      <w:r w:rsidRPr="00FB156B">
        <w:rPr>
          <w:rFonts w:ascii="Arial" w:hAnsi="Arial" w:cs="Arial"/>
          <w:b/>
        </w:rPr>
        <w:tab/>
        <w:t>=</w:t>
      </w:r>
      <w:r w:rsidRPr="00FB156B">
        <w:rPr>
          <w:rFonts w:ascii="Arial" w:hAnsi="Arial" w:cs="Arial"/>
          <w:b/>
        </w:rPr>
        <w:tab/>
      </w:r>
      <w:r w:rsidRPr="00FB156B">
        <w:rPr>
          <w:rFonts w:ascii="Arial" w:hAnsi="Arial" w:cs="Arial"/>
          <w:b/>
        </w:rPr>
        <w:tab/>
      </w:r>
      <w:r w:rsidRPr="00FB156B">
        <w:rPr>
          <w:rFonts w:ascii="Arial" w:hAnsi="Arial" w:cs="Arial"/>
          <w:b/>
        </w:rPr>
        <w:tab/>
        <w:t xml:space="preserve">        </w:t>
      </w:r>
      <w:r w:rsidR="00456A56" w:rsidRPr="00456A56">
        <w:rPr>
          <w:rFonts w:ascii="Arial" w:hAnsi="Arial" w:cs="Arial"/>
          <w:b/>
          <w:highlight w:val="lightGray"/>
        </w:rPr>
        <w:t>{270}</w:t>
      </w:r>
      <w:r w:rsidR="00456A56" w:rsidRPr="00FB156B">
        <w:rPr>
          <w:rFonts w:ascii="Arial" w:hAnsi="Arial" w:cs="Arial"/>
          <w:b/>
        </w:rPr>
        <w:t xml:space="preserve"> </w:t>
      </w:r>
      <w:r w:rsidRPr="00FB156B">
        <w:rPr>
          <w:rFonts w:ascii="Arial" w:hAnsi="Arial" w:cs="Arial"/>
          <w:b/>
        </w:rPr>
        <w:t>points</w:t>
      </w:r>
    </w:p>
    <w:p w14:paraId="738E9090" w14:textId="77777777" w:rsidR="00587658" w:rsidRPr="00FB156B" w:rsidRDefault="00587658">
      <w:pPr>
        <w:ind w:left="720" w:firstLine="720"/>
        <w:rPr>
          <w:rFonts w:ascii="Arial" w:hAnsi="Arial" w:cs="Arial"/>
          <w:b/>
          <w:u w:val="single"/>
        </w:rPr>
      </w:pPr>
    </w:p>
    <w:p w14:paraId="3F4CDCF3" w14:textId="77777777" w:rsidR="00587658" w:rsidRPr="00FB156B" w:rsidRDefault="00587658">
      <w:pPr>
        <w:rPr>
          <w:rFonts w:ascii="Arial" w:hAnsi="Arial" w:cs="Arial"/>
          <w:b/>
          <w:u w:val="single"/>
        </w:rPr>
      </w:pPr>
    </w:p>
    <w:p w14:paraId="02C51AD7" w14:textId="77777777" w:rsidR="00587658" w:rsidRPr="00FB156B" w:rsidRDefault="00587658">
      <w:pPr>
        <w:ind w:left="2880" w:hanging="720"/>
        <w:rPr>
          <w:rFonts w:ascii="Arial" w:hAnsi="Arial" w:cs="Arial"/>
        </w:rPr>
      </w:pPr>
      <w:r w:rsidRPr="00FB156B">
        <w:rPr>
          <w:rFonts w:ascii="Arial" w:hAnsi="Arial" w:cs="Arial"/>
          <w:b/>
        </w:rPr>
        <w:tab/>
      </w:r>
    </w:p>
    <w:p w14:paraId="5EA3654C" w14:textId="77777777" w:rsidR="00587658" w:rsidRPr="00FB156B" w:rsidRDefault="00587658">
      <w:pPr>
        <w:ind w:left="720"/>
        <w:rPr>
          <w:rFonts w:ascii="Arial" w:hAnsi="Arial" w:cs="Arial"/>
          <w:b/>
          <w:u w:val="single"/>
        </w:rPr>
      </w:pPr>
    </w:p>
    <w:sectPr w:rsidR="00587658" w:rsidRPr="00FB156B">
      <w:headerReference w:type="default" r:id="rId7"/>
      <w:footerReference w:type="even" r:id="rId8"/>
      <w:footerReference w:type="default" r:id="rId9"/>
      <w:pgSz w:w="12240" w:h="15840"/>
      <w:pgMar w:top="1440" w:right="1080" w:bottom="720" w:left="1440" w:header="108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D1C38" w14:textId="77777777" w:rsidR="00396008" w:rsidRDefault="00396008">
      <w:r>
        <w:separator/>
      </w:r>
    </w:p>
  </w:endnote>
  <w:endnote w:type="continuationSeparator" w:id="0">
    <w:p w14:paraId="007D3235" w14:textId="77777777" w:rsidR="00396008" w:rsidRDefault="0039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2D2E" w14:textId="77777777" w:rsidR="00A673C6" w:rsidRDefault="00A673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BDFBAC" w14:textId="77777777" w:rsidR="00A673C6" w:rsidRDefault="00A67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4467" w14:textId="77777777" w:rsidR="00A673C6" w:rsidRDefault="00A673C6">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14:paraId="5AA20DAA" w14:textId="4D6405EB" w:rsidR="00A673C6" w:rsidRDefault="001A02F2">
    <w:pPr>
      <w:pStyle w:val="Footer"/>
      <w:tabs>
        <w:tab w:val="clear" w:pos="8640"/>
        <w:tab w:val="right" w:pos="9648"/>
      </w:tabs>
      <w:rPr>
        <w:rFonts w:ascii="Univers" w:hAnsi="Univers"/>
      </w:rPr>
    </w:pPr>
    <w:r>
      <w:rPr>
        <w:rFonts w:ascii="Univers" w:hAnsi="Univers"/>
      </w:rPr>
      <w:t>June 1, 2025</w:t>
    </w:r>
    <w:r w:rsidR="009F5B9B">
      <w:rPr>
        <w:rFonts w:ascii="Univers" w:hAnsi="Univers"/>
      </w:rPr>
      <w:tab/>
    </w:r>
    <w:r w:rsidR="009F5B9B">
      <w:rPr>
        <w:rFonts w:ascii="Univers" w:hAnsi="Univers"/>
      </w:rPr>
      <w:tab/>
      <w:t>Proposal Evaluation Process</w:t>
    </w:r>
  </w:p>
  <w:p w14:paraId="2B7E757E" w14:textId="5863FEFA" w:rsidR="00A673C6" w:rsidRDefault="001A02F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ascii="Times New Roman" w:hAnsi="Times New Roman"/>
        <w:spacing w:val="-2"/>
        <w:sz w:val="20"/>
      </w:rPr>
    </w:pPr>
    <w:r>
      <w:rPr>
        <w:rFonts w:ascii="Univers" w:hAnsi="Univers"/>
        <w:sz w:val="20"/>
      </w:rPr>
      <w:t>P</w:t>
    </w:r>
    <w:r w:rsidR="00A673C6">
      <w:rPr>
        <w:rFonts w:ascii="Univers" w:hAnsi="Univers"/>
        <w:sz w:val="20"/>
      </w:rPr>
      <w:t>DB:PEP</w:t>
    </w:r>
  </w:p>
  <w:p w14:paraId="2D6E2E14" w14:textId="77777777" w:rsidR="00A673C6" w:rsidRPr="009F5B9B" w:rsidRDefault="00A673C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center"/>
      <w:rPr>
        <w:sz w:val="20"/>
      </w:rPr>
    </w:pPr>
    <w:r w:rsidRPr="009F5B9B">
      <w:rPr>
        <w:rStyle w:val="PageNumber"/>
        <w:sz w:val="20"/>
      </w:rPr>
      <w:fldChar w:fldCharType="begin"/>
    </w:r>
    <w:r w:rsidRPr="009F5B9B">
      <w:rPr>
        <w:rStyle w:val="PageNumber"/>
        <w:sz w:val="20"/>
      </w:rPr>
      <w:instrText xml:space="preserve"> PAGE </w:instrText>
    </w:r>
    <w:r w:rsidRPr="009F5B9B">
      <w:rPr>
        <w:rStyle w:val="PageNumber"/>
        <w:sz w:val="20"/>
      </w:rPr>
      <w:fldChar w:fldCharType="separate"/>
    </w:r>
    <w:r w:rsidR="006C7DA2">
      <w:rPr>
        <w:rStyle w:val="PageNumber"/>
        <w:noProof/>
        <w:sz w:val="20"/>
      </w:rPr>
      <w:t>1</w:t>
    </w:r>
    <w:r w:rsidRPr="009F5B9B">
      <w:rPr>
        <w:rStyle w:val="PageNumber"/>
        <w:sz w:val="20"/>
      </w:rPr>
      <w:fldChar w:fldCharType="end"/>
    </w:r>
  </w:p>
  <w:p w14:paraId="76EA7DCB" w14:textId="77777777" w:rsidR="00A673C6" w:rsidRDefault="00A67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43F2C" w14:textId="77777777" w:rsidR="00396008" w:rsidRDefault="00396008">
      <w:r>
        <w:separator/>
      </w:r>
    </w:p>
  </w:footnote>
  <w:footnote w:type="continuationSeparator" w:id="0">
    <w:p w14:paraId="414020FB" w14:textId="77777777" w:rsidR="00396008" w:rsidRDefault="00396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399C" w14:textId="77777777" w:rsidR="00A673C6" w:rsidRDefault="00A673C6">
    <w:pPr>
      <w:pStyle w:val="Header"/>
      <w:tabs>
        <w:tab w:val="clear" w:pos="4320"/>
        <w:tab w:val="clear" w:pos="8640"/>
        <w:tab w:val="right" w:pos="9648"/>
      </w:tabs>
      <w:ind w:right="-468"/>
      <w:rPr>
        <w:rFonts w:ascii="Univers" w:hAnsi="Univers"/>
      </w:rPr>
    </w:pPr>
    <w:r>
      <w:rPr>
        <w:rFonts w:ascii="Univers" w:hAnsi="Univers"/>
      </w:rPr>
      <w:t xml:space="preserve">Project Name:  </w:t>
    </w:r>
    <w:r>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Pr>
        <w:rFonts w:ascii="Univers" w:hAnsi="Univers"/>
      </w:rPr>
      <w:instrText xml:space="preserve"> </w:instrText>
    </w:r>
    <w:r>
      <w:rPr>
        <w:rFonts w:ascii="Univers" w:hAnsi="Univers"/>
      </w:rPr>
      <w:fldChar w:fldCharType="end"/>
    </w:r>
    <w:r>
      <w:rPr>
        <w:rFonts w:ascii="Univers" w:hAnsi="Univers"/>
      </w:rPr>
      <w:tab/>
      <w:t xml:space="preserve">Project No.: </w:t>
    </w:r>
    <w:r>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Pr>
        <w:rFonts w:ascii="Univers" w:hAnsi="Univers"/>
      </w:rPr>
      <w:instrText xml:space="preserve"> </w:instrText>
    </w:r>
    <w:r>
      <w:rPr>
        <w:rFonts w:ascii="Univers" w:hAnsi="Univers"/>
      </w:rPr>
      <w:fldChar w:fldCharType="end"/>
    </w:r>
  </w:p>
  <w:p w14:paraId="6E72EE16" w14:textId="77777777" w:rsidR="00A673C6" w:rsidRDefault="00A673C6">
    <w:pPr>
      <w:pStyle w:val="Header"/>
    </w:pPr>
  </w:p>
  <w:p w14:paraId="4A24A8B8" w14:textId="77777777" w:rsidR="00A673C6" w:rsidRDefault="00A673C6">
    <w:pPr>
      <w:pStyle w:val="Header"/>
      <w:jc w:val="right"/>
      <w:rPr>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BA8"/>
    <w:multiLevelType w:val="hybridMultilevel"/>
    <w:tmpl w:val="B088D7FE"/>
    <w:lvl w:ilvl="0" w:tplc="FFFFFFFF">
      <w:start w:val="1"/>
      <w:numFmt w:val="decimal"/>
      <w:lvlText w:val="%1."/>
      <w:lvlJc w:val="left"/>
      <w:pPr>
        <w:tabs>
          <w:tab w:val="num" w:pos="630"/>
        </w:tabs>
        <w:ind w:left="63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1" w15:restartNumberingAfterBreak="0">
    <w:nsid w:val="0F723E40"/>
    <w:multiLevelType w:val="singleLevel"/>
    <w:tmpl w:val="A5983CA2"/>
    <w:lvl w:ilvl="0">
      <w:start w:val="1"/>
      <w:numFmt w:val="decimal"/>
      <w:lvlText w:val="%1."/>
      <w:lvlJc w:val="left"/>
      <w:pPr>
        <w:tabs>
          <w:tab w:val="num" w:pos="270"/>
        </w:tabs>
        <w:ind w:left="270" w:hanging="360"/>
      </w:pPr>
      <w:rPr>
        <w:rFonts w:hint="default"/>
      </w:rPr>
    </w:lvl>
  </w:abstractNum>
  <w:abstractNum w:abstractNumId="2"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8BB0C4A"/>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8E32054"/>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15:restartNumberingAfterBreak="0">
    <w:nsid w:val="60D230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A1F7A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6941095">
    <w:abstractNumId w:val="4"/>
  </w:num>
  <w:num w:numId="2" w16cid:durableId="2012835549">
    <w:abstractNumId w:val="3"/>
  </w:num>
  <w:num w:numId="3" w16cid:durableId="1358195936">
    <w:abstractNumId w:val="6"/>
  </w:num>
  <w:num w:numId="4" w16cid:durableId="1475758101">
    <w:abstractNumId w:val="5"/>
  </w:num>
  <w:num w:numId="5" w16cid:durableId="142281291">
    <w:abstractNumId w:val="0"/>
  </w:num>
  <w:num w:numId="6" w16cid:durableId="1173034893">
    <w:abstractNumId w:val="2"/>
  </w:num>
  <w:num w:numId="7" w16cid:durableId="1057164778">
    <w:abstractNumId w:val="7"/>
  </w:num>
  <w:num w:numId="8" w16cid:durableId="40446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113C"/>
    <w:rsid w:val="00035B48"/>
    <w:rsid w:val="0004354B"/>
    <w:rsid w:val="000974D4"/>
    <w:rsid w:val="000B03FC"/>
    <w:rsid w:val="000D39E0"/>
    <w:rsid w:val="001212AF"/>
    <w:rsid w:val="00180EF1"/>
    <w:rsid w:val="001A02F2"/>
    <w:rsid w:val="001B17B8"/>
    <w:rsid w:val="001C1E04"/>
    <w:rsid w:val="001D25D2"/>
    <w:rsid w:val="00247133"/>
    <w:rsid w:val="003503EB"/>
    <w:rsid w:val="00357225"/>
    <w:rsid w:val="003643FF"/>
    <w:rsid w:val="00396008"/>
    <w:rsid w:val="003D0CD0"/>
    <w:rsid w:val="003E0B63"/>
    <w:rsid w:val="00456A56"/>
    <w:rsid w:val="005115E4"/>
    <w:rsid w:val="00541699"/>
    <w:rsid w:val="00587658"/>
    <w:rsid w:val="006937B1"/>
    <w:rsid w:val="006945E0"/>
    <w:rsid w:val="006C7DA2"/>
    <w:rsid w:val="006D5D41"/>
    <w:rsid w:val="006E60C7"/>
    <w:rsid w:val="00844585"/>
    <w:rsid w:val="00854B4C"/>
    <w:rsid w:val="00866461"/>
    <w:rsid w:val="0095291A"/>
    <w:rsid w:val="00976145"/>
    <w:rsid w:val="0098113C"/>
    <w:rsid w:val="00996AD2"/>
    <w:rsid w:val="009F31A1"/>
    <w:rsid w:val="009F5B9B"/>
    <w:rsid w:val="00A36B3E"/>
    <w:rsid w:val="00A43F4C"/>
    <w:rsid w:val="00A673C6"/>
    <w:rsid w:val="00A8790E"/>
    <w:rsid w:val="00AA019E"/>
    <w:rsid w:val="00B07103"/>
    <w:rsid w:val="00B12926"/>
    <w:rsid w:val="00BD1BEE"/>
    <w:rsid w:val="00C117A7"/>
    <w:rsid w:val="00C165C6"/>
    <w:rsid w:val="00C2518C"/>
    <w:rsid w:val="00C42823"/>
    <w:rsid w:val="00C73870"/>
    <w:rsid w:val="00CB292E"/>
    <w:rsid w:val="00CC03C3"/>
    <w:rsid w:val="00CE03EF"/>
    <w:rsid w:val="00D0436A"/>
    <w:rsid w:val="00D675E8"/>
    <w:rsid w:val="00DB5552"/>
    <w:rsid w:val="00DC5B28"/>
    <w:rsid w:val="00E66B2A"/>
    <w:rsid w:val="00E80E66"/>
    <w:rsid w:val="00E869C6"/>
    <w:rsid w:val="00F85251"/>
    <w:rsid w:val="00F9048C"/>
    <w:rsid w:val="00F911EB"/>
    <w:rsid w:val="00FA6336"/>
    <w:rsid w:val="00FB156B"/>
    <w:rsid w:val="00FC1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6B1466"/>
  <w15:docId w15:val="{28CA14BA-D450-49CC-BF24-B202E725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numPr>
        <w:numId w:val="1"/>
      </w:numPr>
      <w:outlineLvl w:val="0"/>
    </w:pPr>
    <w:rPr>
      <w:b/>
      <w:sz w:val="36"/>
    </w:rPr>
  </w:style>
  <w:style w:type="paragraph" w:styleId="Heading2">
    <w:name w:val="heading 2"/>
    <w:basedOn w:val="Normal"/>
    <w:next w:val="Normal"/>
    <w:qFormat/>
    <w:pPr>
      <w:keepNext/>
      <w:numPr>
        <w:ilvl w:val="1"/>
        <w:numId w:val="1"/>
      </w:numPr>
      <w:outlineLvl w:val="1"/>
    </w:pPr>
    <w:rPr>
      <w:b/>
      <w:sz w:val="24"/>
    </w:rPr>
  </w:style>
  <w:style w:type="paragraph" w:styleId="Heading3">
    <w:name w:val="heading 3"/>
    <w:basedOn w:val="Normal"/>
    <w:next w:val="Normal"/>
    <w:qFormat/>
    <w:pPr>
      <w:keepNext/>
      <w:numPr>
        <w:ilvl w:val="2"/>
        <w:numId w:val="1"/>
      </w:numPr>
      <w:spacing w:before="240" w:after="60"/>
      <w:outlineLvl w:val="2"/>
    </w:pPr>
    <w:rPr>
      <w:rFonts w:ascii="Arial" w:hAnsi="Arial"/>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BodyTextIndent">
    <w:name w:val="Body Text Indent"/>
    <w:basedOn w:val="Normal"/>
    <w:pPr>
      <w:ind w:left="3600" w:hanging="720"/>
    </w:pPr>
  </w:style>
  <w:style w:type="paragraph" w:styleId="BodyText">
    <w:name w:val="Body Text"/>
    <w:basedOn w:val="Normal"/>
    <w:rPr>
      <w:rFonts w:ascii="Arial" w:hAnsi="Arial"/>
      <w:sz w:val="24"/>
    </w:rPr>
  </w:style>
  <w:style w:type="paragraph" w:styleId="BodyTextIndent2">
    <w:name w:val="Body Text Indent 2"/>
    <w:basedOn w:val="Normal"/>
    <w:pPr>
      <w:ind w:left="1440" w:hanging="360"/>
    </w:pPr>
    <w:rPr>
      <w:rFonts w:ascii="Arial" w:hAnsi="Arial"/>
      <w:sz w:val="24"/>
    </w:rPr>
  </w:style>
  <w:style w:type="paragraph" w:styleId="Title">
    <w:name w:val="Title"/>
    <w:basedOn w:val="Normal"/>
    <w:qFormat/>
    <w:pPr>
      <w:jc w:val="center"/>
    </w:pPr>
    <w:rPr>
      <w:rFonts w:ascii="Arial" w:hAnsi="Arial"/>
      <w:b/>
      <w:u w:val="single"/>
    </w:rPr>
  </w:style>
  <w:style w:type="paragraph" w:styleId="BodyTextIndent3">
    <w:name w:val="Body Text Indent 3"/>
    <w:basedOn w:val="Normal"/>
    <w:pPr>
      <w:ind w:left="3600" w:hanging="720"/>
    </w:pPr>
    <w:rPr>
      <w:rFonts w:ascii="Arial" w:hAnsi="Arial"/>
      <w:sz w:val="24"/>
    </w:rPr>
  </w:style>
  <w:style w:type="paragraph" w:customStyle="1" w:styleId="PreADFormat">
    <w:name w:val="Pre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paragraph" w:styleId="BalloonText">
    <w:name w:val="Balloon Text"/>
    <w:basedOn w:val="Normal"/>
    <w:semiHidden/>
    <w:rsid w:val="00E80E66"/>
    <w:rPr>
      <w:rFonts w:ascii="Tahoma" w:hAnsi="Tahoma" w:cs="Tahoma"/>
      <w:sz w:val="16"/>
      <w:szCs w:val="16"/>
    </w:rPr>
  </w:style>
  <w:style w:type="paragraph" w:styleId="Revision">
    <w:name w:val="Revision"/>
    <w:hidden/>
    <w:uiPriority w:val="99"/>
    <w:semiHidden/>
    <w:rsid w:val="001A02F2"/>
  </w:style>
  <w:style w:type="table" w:styleId="TableGrid">
    <w:name w:val="Table Grid"/>
    <w:basedOn w:val="TableNormal"/>
    <w:rsid w:val="00FC1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A6336"/>
    <w:rPr>
      <w:sz w:val="16"/>
      <w:szCs w:val="16"/>
    </w:rPr>
  </w:style>
  <w:style w:type="paragraph" w:styleId="CommentText">
    <w:name w:val="annotation text"/>
    <w:basedOn w:val="Normal"/>
    <w:link w:val="CommentTextChar"/>
    <w:rsid w:val="00FA6336"/>
  </w:style>
  <w:style w:type="character" w:customStyle="1" w:styleId="CommentTextChar">
    <w:name w:val="Comment Text Char"/>
    <w:basedOn w:val="DefaultParagraphFont"/>
    <w:link w:val="CommentText"/>
    <w:rsid w:val="00FA6336"/>
  </w:style>
  <w:style w:type="paragraph" w:styleId="CommentSubject">
    <w:name w:val="annotation subject"/>
    <w:basedOn w:val="CommentText"/>
    <w:next w:val="CommentText"/>
    <w:link w:val="CommentSubjectChar"/>
    <w:rsid w:val="00FA6336"/>
    <w:rPr>
      <w:b/>
      <w:bCs/>
    </w:rPr>
  </w:style>
  <w:style w:type="character" w:customStyle="1" w:styleId="CommentSubjectChar">
    <w:name w:val="Comment Subject Char"/>
    <w:basedOn w:val="CommentTextChar"/>
    <w:link w:val="CommentSubject"/>
    <w:rsid w:val="00FA63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836</Words>
  <Characters>4699</Characters>
  <Application>Microsoft Office Word</Application>
  <DocSecurity>0</DocSecurity>
  <Lines>234</Lines>
  <Paragraphs>92</Paragraphs>
  <ScaleCrop>false</ScaleCrop>
  <HeadingPairs>
    <vt:vector size="2" baseType="variant">
      <vt:variant>
        <vt:lpstr>Title</vt:lpstr>
      </vt:variant>
      <vt:variant>
        <vt:i4>1</vt:i4>
      </vt:variant>
    </vt:vector>
  </HeadingPairs>
  <TitlesOfParts>
    <vt:vector size="1" baseType="lpstr">
      <vt:lpstr>IBRF</vt:lpstr>
    </vt:vector>
  </TitlesOfParts>
  <Company>UC Irvine</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IBRF</dc:title>
  <dc:subject/>
  <dc:creator>dkellehe</dc:creator>
  <cp:keywords/>
  <cp:lastModifiedBy>Jonathan Baron</cp:lastModifiedBy>
  <cp:revision>3</cp:revision>
  <cp:lastPrinted>2001-06-27T08:48:00Z</cp:lastPrinted>
  <dcterms:created xsi:type="dcterms:W3CDTF">2025-07-31T22:21:00Z</dcterms:created>
  <dcterms:modified xsi:type="dcterms:W3CDTF">2025-07-31T22:23:00Z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dff7c91c-bb8c-4d61-9773-b196fb1a5d7b</vt:lpwstr>
  </property>
</Properties>
</file>