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10E4" w14:textId="77777777" w:rsidR="00504D91" w:rsidRDefault="00504D91" w:rsidP="00504D91">
      <w:pPr>
        <w:pStyle w:val="Heading2"/>
        <w:rPr>
          <w:sz w:val="28"/>
        </w:rPr>
      </w:pPr>
      <w:r>
        <w:rPr>
          <w:sz w:val="28"/>
          <w:u w:val="single"/>
        </w:rPr>
        <w:t>Interview Requirements</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13C3CEAD" w14:textId="77777777" w:rsidR="00504D91" w:rsidRDefault="00504D91" w:rsidP="00504D91"/>
    <w:p w14:paraId="59DC8023" w14:textId="77777777" w:rsidR="00504D91" w:rsidRDefault="00504D91" w:rsidP="00504D91">
      <w:pPr>
        <w:pStyle w:val="Heading2"/>
      </w:pPr>
      <w:r>
        <w:t>Cover Sheet and Instructions</w:t>
      </w:r>
    </w:p>
    <w:p w14:paraId="7B2CAEE1" w14:textId="77777777" w:rsidR="00504D91" w:rsidRDefault="00504D91" w:rsidP="00504D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504D91" w14:paraId="511A82DF" w14:textId="77777777" w:rsidTr="00A23242">
        <w:tc>
          <w:tcPr>
            <w:tcW w:w="4968" w:type="dxa"/>
            <w:gridSpan w:val="3"/>
            <w:tcBorders>
              <w:top w:val="nil"/>
              <w:left w:val="nil"/>
              <w:bottom w:val="nil"/>
              <w:right w:val="nil"/>
            </w:tcBorders>
          </w:tcPr>
          <w:p w14:paraId="7C3DEAB7" w14:textId="77777777" w:rsidR="00504D91" w:rsidRDefault="00504D91" w:rsidP="00A2324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6E626DC8" w14:textId="77777777" w:rsidR="00504D91" w:rsidRDefault="00504D91" w:rsidP="00A23242">
            <w:r>
              <w:t>APPROVED DOCUMENT – This document is approved by the Office of the President and Office of the General Counsel for use by the Facility and is available on computer diskette.</w:t>
            </w:r>
          </w:p>
        </w:tc>
      </w:tr>
      <w:tr w:rsidR="00504D91" w14:paraId="10A1B63D" w14:textId="77777777" w:rsidTr="00A23242">
        <w:tc>
          <w:tcPr>
            <w:tcW w:w="4968" w:type="dxa"/>
            <w:gridSpan w:val="3"/>
            <w:tcBorders>
              <w:top w:val="nil"/>
              <w:left w:val="nil"/>
              <w:bottom w:val="nil"/>
              <w:right w:val="nil"/>
            </w:tcBorders>
          </w:tcPr>
          <w:p w14:paraId="011B908A" w14:textId="77777777" w:rsidR="00504D91" w:rsidRDefault="00504D91" w:rsidP="00A23242">
            <w:pPr>
              <w:rPr>
                <w:b/>
              </w:rPr>
            </w:pPr>
          </w:p>
        </w:tc>
        <w:tc>
          <w:tcPr>
            <w:tcW w:w="4878" w:type="dxa"/>
            <w:gridSpan w:val="5"/>
            <w:tcBorders>
              <w:top w:val="nil"/>
              <w:left w:val="nil"/>
              <w:bottom w:val="nil"/>
              <w:right w:val="nil"/>
            </w:tcBorders>
          </w:tcPr>
          <w:p w14:paraId="1984A459" w14:textId="77777777" w:rsidR="00504D91" w:rsidRDefault="00504D91" w:rsidP="00A23242"/>
        </w:tc>
      </w:tr>
      <w:tr w:rsidR="00504D91" w14:paraId="6F38C725" w14:textId="77777777" w:rsidTr="00A23242">
        <w:tc>
          <w:tcPr>
            <w:tcW w:w="3798" w:type="dxa"/>
            <w:tcBorders>
              <w:top w:val="single" w:sz="4" w:space="0" w:color="auto"/>
            </w:tcBorders>
          </w:tcPr>
          <w:p w14:paraId="26D90137" w14:textId="77777777" w:rsidR="00504D91" w:rsidRDefault="00504D91" w:rsidP="00A23242">
            <w:pPr>
              <w:rPr>
                <w:b/>
              </w:rPr>
            </w:pPr>
            <w:r>
              <w:rPr>
                <w:b/>
              </w:rPr>
              <w:t>PURPOSE OF DOCUMENT:</w:t>
            </w:r>
          </w:p>
        </w:tc>
        <w:tc>
          <w:tcPr>
            <w:tcW w:w="6048" w:type="dxa"/>
            <w:gridSpan w:val="7"/>
            <w:tcBorders>
              <w:top w:val="single" w:sz="4" w:space="0" w:color="auto"/>
            </w:tcBorders>
          </w:tcPr>
          <w:p w14:paraId="6E105BE7" w14:textId="77777777" w:rsidR="00504D91" w:rsidRDefault="00504D91" w:rsidP="00A23242">
            <w:r>
              <w:t>Provide to Proposers information required to be presented during interview</w:t>
            </w:r>
          </w:p>
          <w:p w14:paraId="04A2A8F7" w14:textId="77777777" w:rsidR="00504D91" w:rsidRDefault="00504D91" w:rsidP="00A23242"/>
        </w:tc>
      </w:tr>
      <w:tr w:rsidR="00504D91" w14:paraId="49F29534" w14:textId="77777777" w:rsidTr="00A23242">
        <w:tc>
          <w:tcPr>
            <w:tcW w:w="3798" w:type="dxa"/>
          </w:tcPr>
          <w:p w14:paraId="703CD837" w14:textId="77777777" w:rsidR="00504D91" w:rsidRDefault="00504D91" w:rsidP="00A23242">
            <w:pPr>
              <w:rPr>
                <w:b/>
              </w:rPr>
            </w:pPr>
            <w:r>
              <w:rPr>
                <w:b/>
              </w:rPr>
              <w:t>CROSS-REFERENCE TO FACILITIES MANUAL:</w:t>
            </w:r>
          </w:p>
        </w:tc>
        <w:tc>
          <w:tcPr>
            <w:tcW w:w="6048" w:type="dxa"/>
            <w:gridSpan w:val="7"/>
          </w:tcPr>
          <w:p w14:paraId="693FA6E5" w14:textId="77777777" w:rsidR="00504D91" w:rsidRDefault="00504D91" w:rsidP="00A23242">
            <w:r>
              <w:t>None</w:t>
            </w:r>
          </w:p>
        </w:tc>
      </w:tr>
      <w:tr w:rsidR="00504D91" w14:paraId="2F3A88D8" w14:textId="77777777" w:rsidTr="00A23242">
        <w:tc>
          <w:tcPr>
            <w:tcW w:w="3798" w:type="dxa"/>
          </w:tcPr>
          <w:p w14:paraId="7A52C8F3" w14:textId="77777777" w:rsidR="00504D91" w:rsidRDefault="00504D91" w:rsidP="00A23242">
            <w:pPr>
              <w:rPr>
                <w:b/>
              </w:rPr>
            </w:pPr>
            <w:r>
              <w:rPr>
                <w:b/>
              </w:rPr>
              <w:t>CONTENTS:</w:t>
            </w:r>
          </w:p>
          <w:p w14:paraId="54F4030B" w14:textId="77777777" w:rsidR="00504D91" w:rsidRDefault="00504D91" w:rsidP="00A23242">
            <w:pPr>
              <w:rPr>
                <w:b/>
              </w:rPr>
            </w:pPr>
          </w:p>
        </w:tc>
        <w:tc>
          <w:tcPr>
            <w:tcW w:w="6048" w:type="dxa"/>
            <w:gridSpan w:val="7"/>
          </w:tcPr>
          <w:p w14:paraId="3025A513" w14:textId="77777777" w:rsidR="00504D91" w:rsidRDefault="00504D91" w:rsidP="00A23242">
            <w:r>
              <w:t>Interview Requirements</w:t>
            </w:r>
          </w:p>
        </w:tc>
      </w:tr>
      <w:tr w:rsidR="00504D91" w14:paraId="224D292A" w14:textId="77777777" w:rsidTr="00A23242">
        <w:tc>
          <w:tcPr>
            <w:tcW w:w="3798" w:type="dxa"/>
          </w:tcPr>
          <w:p w14:paraId="73A0901F" w14:textId="77777777" w:rsidR="00504D91" w:rsidRDefault="00504D91" w:rsidP="00A23242">
            <w:pPr>
              <w:rPr>
                <w:b/>
              </w:rPr>
            </w:pPr>
            <w:r>
              <w:rPr>
                <w:b/>
              </w:rPr>
              <w:t>FOR USE WITH:</w:t>
            </w:r>
          </w:p>
          <w:p w14:paraId="71C5E44E" w14:textId="77777777" w:rsidR="00504D91" w:rsidRDefault="00504D91" w:rsidP="00A23242">
            <w:pPr>
              <w:rPr>
                <w:b/>
              </w:rPr>
            </w:pPr>
          </w:p>
        </w:tc>
        <w:tc>
          <w:tcPr>
            <w:tcW w:w="6048" w:type="dxa"/>
            <w:gridSpan w:val="7"/>
          </w:tcPr>
          <w:p w14:paraId="4FD465AB" w14:textId="4A581F93" w:rsidR="00504D91" w:rsidRDefault="00F90CB2" w:rsidP="00A23242">
            <w:r>
              <w:t xml:space="preserve">Progressive </w:t>
            </w:r>
            <w:r w:rsidR="00504D91">
              <w:t>Design Build Agreement</w:t>
            </w:r>
          </w:p>
        </w:tc>
      </w:tr>
      <w:tr w:rsidR="00504D91" w14:paraId="7F358814" w14:textId="77777777" w:rsidTr="00A23242">
        <w:trPr>
          <w:cantSplit/>
        </w:trPr>
        <w:tc>
          <w:tcPr>
            <w:tcW w:w="3798" w:type="dxa"/>
          </w:tcPr>
          <w:p w14:paraId="0530F426" w14:textId="77777777" w:rsidR="00504D91" w:rsidRDefault="00504D91" w:rsidP="00A23242">
            <w:pPr>
              <w:rPr>
                <w:b/>
              </w:rPr>
            </w:pPr>
            <w:r>
              <w:rPr>
                <w:b/>
              </w:rPr>
              <w:t>COMPLETED BY:</w:t>
            </w:r>
          </w:p>
        </w:tc>
        <w:tc>
          <w:tcPr>
            <w:tcW w:w="360" w:type="dxa"/>
          </w:tcPr>
          <w:p w14:paraId="4212F8A6" w14:textId="504496F9" w:rsidR="00504D91" w:rsidRDefault="00185A4E" w:rsidP="00A23242">
            <w:r>
              <w:sym w:font="Symbol" w:char="F0D6"/>
            </w:r>
          </w:p>
        </w:tc>
        <w:tc>
          <w:tcPr>
            <w:tcW w:w="2070" w:type="dxa"/>
            <w:gridSpan w:val="2"/>
          </w:tcPr>
          <w:p w14:paraId="6CD9BD89" w14:textId="77777777" w:rsidR="00504D91" w:rsidRDefault="00504D91" w:rsidP="00A23242">
            <w:r>
              <w:t>Filling in</w:t>
            </w:r>
          </w:p>
        </w:tc>
        <w:tc>
          <w:tcPr>
            <w:tcW w:w="360" w:type="dxa"/>
          </w:tcPr>
          <w:p w14:paraId="78492AAD" w14:textId="7260B328" w:rsidR="00504D91" w:rsidRDefault="00185A4E" w:rsidP="00A23242">
            <w:r>
              <w:sym w:font="Symbol" w:char="F0D6"/>
            </w:r>
          </w:p>
        </w:tc>
        <w:tc>
          <w:tcPr>
            <w:tcW w:w="1692" w:type="dxa"/>
          </w:tcPr>
          <w:p w14:paraId="29F71D12" w14:textId="77777777" w:rsidR="00504D91" w:rsidRDefault="00504D91" w:rsidP="00A23242">
            <w:r>
              <w:t>Adding Text</w:t>
            </w:r>
          </w:p>
        </w:tc>
        <w:tc>
          <w:tcPr>
            <w:tcW w:w="288" w:type="dxa"/>
          </w:tcPr>
          <w:p w14:paraId="0822F683" w14:textId="77777777" w:rsidR="00504D91" w:rsidRDefault="00504D91" w:rsidP="00A23242"/>
        </w:tc>
        <w:tc>
          <w:tcPr>
            <w:tcW w:w="1278" w:type="dxa"/>
          </w:tcPr>
          <w:p w14:paraId="4057B131" w14:textId="77777777" w:rsidR="00504D91" w:rsidRDefault="00504D91" w:rsidP="00A23242">
            <w:r>
              <w:t>No Data Required</w:t>
            </w:r>
          </w:p>
        </w:tc>
      </w:tr>
      <w:tr w:rsidR="00504D91" w14:paraId="531F492B" w14:textId="77777777" w:rsidTr="00A23242">
        <w:trPr>
          <w:cantSplit/>
        </w:trPr>
        <w:tc>
          <w:tcPr>
            <w:tcW w:w="3798" w:type="dxa"/>
          </w:tcPr>
          <w:p w14:paraId="43B25AF4" w14:textId="77777777" w:rsidR="00504D91" w:rsidRDefault="00504D91" w:rsidP="00A23242">
            <w:pPr>
              <w:rPr>
                <w:b/>
              </w:rPr>
            </w:pPr>
            <w:r>
              <w:rPr>
                <w:b/>
              </w:rPr>
              <w:t>ITS USE IS:</w:t>
            </w:r>
          </w:p>
        </w:tc>
        <w:tc>
          <w:tcPr>
            <w:tcW w:w="360" w:type="dxa"/>
          </w:tcPr>
          <w:p w14:paraId="2C582DDD" w14:textId="02C60A88" w:rsidR="00504D91" w:rsidRDefault="00185A4E" w:rsidP="00A23242">
            <w:r>
              <w:sym w:font="Symbol" w:char="F0D6"/>
            </w:r>
          </w:p>
        </w:tc>
        <w:tc>
          <w:tcPr>
            <w:tcW w:w="2070" w:type="dxa"/>
            <w:gridSpan w:val="2"/>
          </w:tcPr>
          <w:p w14:paraId="4DE44E5A" w14:textId="77777777" w:rsidR="00504D91" w:rsidRDefault="00504D91" w:rsidP="00A23242">
            <w:r>
              <w:t>Required</w:t>
            </w:r>
          </w:p>
        </w:tc>
        <w:tc>
          <w:tcPr>
            <w:tcW w:w="360" w:type="dxa"/>
          </w:tcPr>
          <w:p w14:paraId="4A9EAF15" w14:textId="77777777" w:rsidR="00504D91" w:rsidRDefault="00504D91" w:rsidP="00A23242"/>
        </w:tc>
        <w:tc>
          <w:tcPr>
            <w:tcW w:w="3258" w:type="dxa"/>
            <w:gridSpan w:val="3"/>
          </w:tcPr>
          <w:p w14:paraId="44AF910B" w14:textId="77777777" w:rsidR="00504D91" w:rsidRDefault="00504D91" w:rsidP="00A23242">
            <w:r>
              <w:t>Optional</w:t>
            </w:r>
          </w:p>
          <w:p w14:paraId="1E5C39BA" w14:textId="77777777" w:rsidR="00504D91" w:rsidRDefault="00504D91" w:rsidP="00A23242"/>
        </w:tc>
      </w:tr>
    </w:tbl>
    <w:p w14:paraId="7246E417" w14:textId="77777777" w:rsidR="00504D91" w:rsidRDefault="00504D91" w:rsidP="00504D91"/>
    <w:p w14:paraId="24A92EA8" w14:textId="77777777" w:rsidR="00504D91" w:rsidRDefault="00504D91" w:rsidP="00504D91">
      <w:pPr>
        <w:tabs>
          <w:tab w:val="left" w:pos="-90"/>
        </w:tabs>
        <w:ind w:hanging="90"/>
        <w:rPr>
          <w:b/>
        </w:rPr>
      </w:pPr>
      <w:r>
        <w:rPr>
          <w:b/>
        </w:rPr>
        <w:t>Completion Instructions:</w:t>
      </w:r>
    </w:p>
    <w:p w14:paraId="096FB6E1" w14:textId="77777777" w:rsidR="00504D91" w:rsidRDefault="00504D91" w:rsidP="00504D91">
      <w:pPr>
        <w:ind w:left="360" w:hanging="360"/>
      </w:pPr>
    </w:p>
    <w:p w14:paraId="1DC79308" w14:textId="77777777" w:rsidR="00504D91" w:rsidRDefault="00504D91" w:rsidP="00504D91">
      <w:pPr>
        <w:ind w:left="360" w:hanging="360"/>
      </w:pPr>
      <w:r>
        <w:t>1.</w:t>
      </w:r>
      <w:r>
        <w:tab/>
        <w:t>Notes, suggested text, instructions and other information is formatted using the following methods:</w:t>
      </w:r>
    </w:p>
    <w:p w14:paraId="0C6063B7" w14:textId="77777777" w:rsidR="00504D91" w:rsidRDefault="00504D91" w:rsidP="00504D91">
      <w:pPr>
        <w:ind w:firstLine="360"/>
      </w:pPr>
    </w:p>
    <w:p w14:paraId="68DE13BB" w14:textId="77777777" w:rsidR="00504D91" w:rsidRDefault="00504D91" w:rsidP="00504D91">
      <w:pPr>
        <w:numPr>
          <w:ilvl w:val="0"/>
          <w:numId w:val="2"/>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14:paraId="2AA7EC3D" w14:textId="77777777" w:rsidR="00504D91" w:rsidRDefault="00504D91" w:rsidP="00504D91">
      <w:pPr>
        <w:ind w:left="360"/>
      </w:pPr>
    </w:p>
    <w:p w14:paraId="071EAAF1" w14:textId="77777777" w:rsidR="00504D91" w:rsidRDefault="00504D91" w:rsidP="00504D91">
      <w:pPr>
        <w:numPr>
          <w:ilvl w:val="0"/>
          <w:numId w:val="3"/>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14:paraId="3E909DAB" w14:textId="77777777" w:rsidR="00504D91" w:rsidRDefault="00504D91" w:rsidP="00504D91">
      <w:pPr>
        <w:ind w:left="360"/>
      </w:pPr>
    </w:p>
    <w:p w14:paraId="4CFD72DA" w14:textId="77777777" w:rsidR="00504D91" w:rsidRDefault="00504D91" w:rsidP="00504D91">
      <w:pPr>
        <w:numPr>
          <w:ilvl w:val="0"/>
          <w:numId w:val="3"/>
        </w:numPr>
        <w:tabs>
          <w:tab w:val="clear" w:pos="360"/>
          <w:tab w:val="num" w:pos="720"/>
        </w:tabs>
        <w:ind w:left="720"/>
      </w:pPr>
      <w:r>
        <w:t>Suggested text is shaded in gray without brackets (see Modification and Additions below.)</w:t>
      </w:r>
    </w:p>
    <w:p w14:paraId="322BE4D8" w14:textId="77777777" w:rsidR="00504D91" w:rsidRDefault="00504D91" w:rsidP="00504D91">
      <w:pPr>
        <w:tabs>
          <w:tab w:val="left" w:pos="-90"/>
        </w:tabs>
        <w:ind w:hanging="90"/>
        <w:rPr>
          <w:b/>
        </w:rPr>
      </w:pPr>
      <w:r>
        <w:br/>
      </w:r>
      <w:r>
        <w:rPr>
          <w:b/>
        </w:rPr>
        <w:t>Modifications and Additions:</w:t>
      </w:r>
      <w:r>
        <w:rPr>
          <w:b/>
        </w:rPr>
        <w:tab/>
      </w:r>
    </w:p>
    <w:p w14:paraId="58F70F87" w14:textId="77777777" w:rsidR="00504D91" w:rsidRDefault="00504D91" w:rsidP="00504D91">
      <w:pPr>
        <w:tabs>
          <w:tab w:val="left" w:pos="-90"/>
        </w:tabs>
        <w:ind w:hanging="90"/>
      </w:pPr>
    </w:p>
    <w:p w14:paraId="191B9ED0" w14:textId="77777777" w:rsidR="00504D91" w:rsidRDefault="00504D91" w:rsidP="00504D91">
      <w:pPr>
        <w:numPr>
          <w:ilvl w:val="0"/>
          <w:numId w:val="4"/>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14:paraId="53A85333" w14:textId="77777777" w:rsidR="00504D91" w:rsidRDefault="00504D91" w:rsidP="00504D91"/>
    <w:p w14:paraId="7B8CA9DC" w14:textId="77777777" w:rsidR="00504D91" w:rsidRDefault="00504D91" w:rsidP="00504D91">
      <w:pPr>
        <w:numPr>
          <w:ilvl w:val="0"/>
          <w:numId w:val="4"/>
        </w:numPr>
      </w:pPr>
      <w:r>
        <w:t xml:space="preserve">Areas not highlighted in gray, without brackets, shall not be altered without approval of the Office of the President. </w:t>
      </w:r>
    </w:p>
    <w:p w14:paraId="5E5D510F" w14:textId="77777777" w:rsidR="00504D91" w:rsidRDefault="00504D91" w:rsidP="00504D91">
      <w:pPr>
        <w:tabs>
          <w:tab w:val="left" w:pos="-90"/>
        </w:tabs>
        <w:ind w:hanging="90"/>
      </w:pPr>
    </w:p>
    <w:p w14:paraId="3CFB9B45" w14:textId="77777777" w:rsidR="00504D91" w:rsidRDefault="00504D91" w:rsidP="00504D91">
      <w:pPr>
        <w:tabs>
          <w:tab w:val="left" w:pos="-90"/>
        </w:tabs>
        <w:ind w:hanging="90"/>
        <w:rPr>
          <w:b/>
        </w:rPr>
      </w:pPr>
      <w:r>
        <w:rPr>
          <w:b/>
        </w:rPr>
        <w:t>Comments:</w:t>
      </w:r>
    </w:p>
    <w:p w14:paraId="1B807259" w14:textId="77777777" w:rsidR="00504D91" w:rsidRDefault="00504D91" w:rsidP="00504D91">
      <w:pPr>
        <w:pStyle w:val="BodyTextIndent"/>
      </w:pPr>
      <w:r>
        <w:tab/>
      </w:r>
    </w:p>
    <w:p w14:paraId="29AF705D" w14:textId="77777777" w:rsidR="00504D91" w:rsidRDefault="00504D91" w:rsidP="00504D91">
      <w:pPr>
        <w:pStyle w:val="BodyTextIndent"/>
      </w:pPr>
      <w:r>
        <w:t>None</w:t>
      </w:r>
    </w:p>
    <w:p w14:paraId="4A7663D2" w14:textId="77777777" w:rsidR="00504D91" w:rsidRPr="00504D91" w:rsidRDefault="00504D91">
      <w:pPr>
        <w:pStyle w:val="Heading1"/>
        <w:ind w:left="0" w:firstLine="0"/>
        <w:jc w:val="center"/>
        <w:rPr>
          <w:rFonts w:ascii="Arial" w:hAnsi="Arial" w:cs="Arial"/>
          <w:bCs w:val="0"/>
          <w:sz w:val="28"/>
          <w:szCs w:val="28"/>
        </w:rPr>
      </w:pPr>
      <w:r w:rsidRPr="00504D91">
        <w:rPr>
          <w:rFonts w:ascii="Arial" w:hAnsi="Arial" w:cs="Arial"/>
          <w:bCs w:val="0"/>
          <w:sz w:val="28"/>
          <w:szCs w:val="28"/>
        </w:rPr>
        <w:t>END OF COVERSHEET AND INSTRUCTIONS</w:t>
      </w:r>
    </w:p>
    <w:p w14:paraId="3AE0466E" w14:textId="77777777" w:rsidR="00504D91" w:rsidRPr="00504D91" w:rsidRDefault="00504D91" w:rsidP="00504D91"/>
    <w:p w14:paraId="48FACD51" w14:textId="1C6E5536" w:rsidR="00185A4E" w:rsidRDefault="00185A4E">
      <w:pPr>
        <w:rPr>
          <w:rFonts w:ascii="Univers" w:hAnsi="Univers"/>
          <w:b/>
          <w:sz w:val="24"/>
        </w:rPr>
      </w:pPr>
      <w:r>
        <w:rPr>
          <w:rFonts w:ascii="Univers" w:hAnsi="Univers"/>
          <w:bCs/>
        </w:rPr>
        <w:br w:type="page"/>
      </w:r>
    </w:p>
    <w:p w14:paraId="4FC7ADE4" w14:textId="77777777" w:rsidR="00504D91" w:rsidRDefault="00504D91">
      <w:pPr>
        <w:pStyle w:val="Heading1"/>
        <w:ind w:left="0" w:firstLine="0"/>
        <w:jc w:val="center"/>
        <w:rPr>
          <w:rFonts w:ascii="Univers" w:hAnsi="Univers"/>
          <w:bCs w:val="0"/>
        </w:rPr>
      </w:pPr>
    </w:p>
    <w:p w14:paraId="58A370B8" w14:textId="77777777" w:rsidR="00592C82" w:rsidRPr="00185A4E" w:rsidRDefault="00504D91">
      <w:pPr>
        <w:pStyle w:val="Heading1"/>
        <w:ind w:left="0" w:firstLine="0"/>
        <w:jc w:val="center"/>
        <w:rPr>
          <w:rFonts w:ascii="Arial" w:hAnsi="Arial" w:cs="Arial"/>
          <w:bCs w:val="0"/>
        </w:rPr>
      </w:pPr>
      <w:r w:rsidRPr="00185A4E">
        <w:rPr>
          <w:rFonts w:ascii="Arial" w:hAnsi="Arial" w:cs="Arial"/>
          <w:bCs w:val="0"/>
        </w:rPr>
        <w:t>Level II Interview Requirements</w:t>
      </w:r>
    </w:p>
    <w:p w14:paraId="4CDE005B" w14:textId="77777777" w:rsidR="00592C82" w:rsidRPr="00185A4E" w:rsidRDefault="00592C82">
      <w:pPr>
        <w:jc w:val="both"/>
        <w:rPr>
          <w:rFonts w:ascii="Arial" w:hAnsi="Arial" w:cs="Arial"/>
        </w:rPr>
      </w:pPr>
    </w:p>
    <w:p w14:paraId="7BC07BEC" w14:textId="77777777" w:rsidR="00592C82" w:rsidRPr="00185A4E" w:rsidRDefault="00504D91">
      <w:pPr>
        <w:pStyle w:val="Heading2"/>
        <w:jc w:val="both"/>
        <w:rPr>
          <w:rFonts w:ascii="Arial" w:hAnsi="Arial" w:cs="Arial"/>
        </w:rPr>
      </w:pPr>
      <w:r w:rsidRPr="00185A4E">
        <w:rPr>
          <w:rFonts w:ascii="Arial" w:hAnsi="Arial" w:cs="Arial"/>
        </w:rPr>
        <w:t>Introduction</w:t>
      </w:r>
    </w:p>
    <w:p w14:paraId="225EF6E9" w14:textId="77777777" w:rsidR="00592C82" w:rsidRPr="00185A4E" w:rsidRDefault="00592C82">
      <w:pPr>
        <w:jc w:val="both"/>
        <w:rPr>
          <w:rFonts w:ascii="Arial" w:hAnsi="Arial" w:cs="Arial"/>
        </w:rPr>
      </w:pPr>
    </w:p>
    <w:p w14:paraId="30330AF5" w14:textId="77777777" w:rsidR="00592C82" w:rsidRPr="00185A4E" w:rsidRDefault="00504D91">
      <w:pPr>
        <w:jc w:val="both"/>
        <w:rPr>
          <w:rFonts w:ascii="Arial" w:hAnsi="Arial" w:cs="Arial"/>
        </w:rPr>
      </w:pPr>
      <w:r w:rsidRPr="00185A4E">
        <w:rPr>
          <w:rFonts w:ascii="Arial" w:hAnsi="Arial" w:cs="Arial"/>
        </w:rPr>
        <w:t xml:space="preserve">The Proposers selected for the Level II Interview Step will be notified in writing and will be provided with information concerning the Level II Interview process and the date, time and location of their interview, if one is required, in the sole discretion of the University. </w:t>
      </w:r>
    </w:p>
    <w:p w14:paraId="31382954" w14:textId="77777777" w:rsidR="00592C82" w:rsidRPr="00185A4E" w:rsidRDefault="00592C82">
      <w:pPr>
        <w:jc w:val="both"/>
        <w:rPr>
          <w:rFonts w:ascii="Arial" w:hAnsi="Arial" w:cs="Arial"/>
        </w:rPr>
      </w:pPr>
    </w:p>
    <w:p w14:paraId="52964A90" w14:textId="77777777" w:rsidR="00592C82" w:rsidRPr="00185A4E" w:rsidRDefault="00504D91">
      <w:pPr>
        <w:pStyle w:val="Heading2"/>
        <w:jc w:val="both"/>
        <w:rPr>
          <w:rFonts w:ascii="Arial" w:hAnsi="Arial" w:cs="Arial"/>
          <w:b w:val="0"/>
          <w:color w:val="FF0000"/>
        </w:rPr>
      </w:pPr>
      <w:r w:rsidRPr="00185A4E">
        <w:rPr>
          <w:rFonts w:ascii="Arial" w:hAnsi="Arial" w:cs="Arial"/>
        </w:rPr>
        <w:t>Submittal by Proposer</w:t>
      </w:r>
      <w:r w:rsidRPr="00185A4E">
        <w:rPr>
          <w:rFonts w:ascii="Arial" w:hAnsi="Arial" w:cs="Arial"/>
          <w:b w:val="0"/>
        </w:rPr>
        <w:t xml:space="preserve"> </w:t>
      </w:r>
      <w:r w:rsidRPr="00185A4E">
        <w:rPr>
          <w:rFonts w:ascii="Arial" w:hAnsi="Arial" w:cs="Arial"/>
          <w:b w:val="0"/>
          <w:vanish/>
          <w:shd w:val="pct12" w:color="auto" w:fill="FFFFFF"/>
        </w:rPr>
        <w:t>{MODIFY AS APPROPRIATE FOR THE PROJECT}</w:t>
      </w:r>
    </w:p>
    <w:p w14:paraId="6AB7685A" w14:textId="77777777" w:rsidR="00592C82" w:rsidRPr="00185A4E" w:rsidRDefault="00592C82">
      <w:pPr>
        <w:jc w:val="both"/>
        <w:rPr>
          <w:rFonts w:ascii="Arial" w:hAnsi="Arial" w:cs="Arial"/>
        </w:rPr>
      </w:pPr>
    </w:p>
    <w:p w14:paraId="192B3012" w14:textId="77777777" w:rsidR="00592C82" w:rsidRPr="00185A4E" w:rsidRDefault="00504D91">
      <w:pPr>
        <w:jc w:val="both"/>
        <w:rPr>
          <w:rFonts w:ascii="Arial" w:hAnsi="Arial" w:cs="Arial"/>
        </w:rPr>
      </w:pPr>
      <w:r w:rsidRPr="00185A4E">
        <w:rPr>
          <w:rFonts w:ascii="Arial" w:hAnsi="Arial" w:cs="Arial"/>
        </w:rPr>
        <w:t>Each entity selected for Level II Interview will be required to submit a written response addressing the specific areas listed below. The written response should not duplicate information provided during Level I; the University requires a document that amplifies and expands upon the data presented in response to the Level I Questionnaire. Entities selected for Level II Interview may be required to make a presentation concerning their Prequalification Level II submittal. If required, the presentation will be approximately 60 minutes in duration during which the presenter(s) will address the areas covered in the written submittal.</w:t>
      </w:r>
    </w:p>
    <w:p w14:paraId="28DFE12E" w14:textId="77777777" w:rsidR="00592C82" w:rsidRPr="00185A4E" w:rsidRDefault="00592C82">
      <w:pPr>
        <w:jc w:val="both"/>
        <w:rPr>
          <w:rFonts w:ascii="Arial" w:hAnsi="Arial" w:cs="Arial"/>
        </w:rPr>
      </w:pPr>
    </w:p>
    <w:p w14:paraId="2FCE75DB" w14:textId="77777777" w:rsidR="00592C82" w:rsidRPr="00185A4E" w:rsidRDefault="00504D91">
      <w:pPr>
        <w:pStyle w:val="Heading2"/>
        <w:jc w:val="both"/>
        <w:rPr>
          <w:rFonts w:ascii="Arial" w:hAnsi="Arial" w:cs="Arial"/>
        </w:rPr>
      </w:pPr>
      <w:r w:rsidRPr="00185A4E">
        <w:rPr>
          <w:rFonts w:ascii="Arial" w:hAnsi="Arial" w:cs="Arial"/>
        </w:rPr>
        <w:t>Level II Written Submission</w:t>
      </w:r>
    </w:p>
    <w:p w14:paraId="1E8C2BBA" w14:textId="77777777" w:rsidR="00592C82" w:rsidRPr="00185A4E" w:rsidRDefault="00592C82">
      <w:pPr>
        <w:jc w:val="both"/>
        <w:rPr>
          <w:rFonts w:ascii="Arial" w:hAnsi="Arial" w:cs="Arial"/>
          <w:b/>
          <w:bCs/>
        </w:rPr>
      </w:pPr>
    </w:p>
    <w:p w14:paraId="027637E5" w14:textId="23759F91" w:rsidR="00592C82" w:rsidRPr="00185A4E" w:rsidRDefault="00504D91">
      <w:pPr>
        <w:numPr>
          <w:ilvl w:val="0"/>
          <w:numId w:val="1"/>
        </w:numPr>
        <w:jc w:val="both"/>
        <w:rPr>
          <w:rFonts w:ascii="Arial" w:hAnsi="Arial" w:cs="Arial"/>
        </w:rPr>
      </w:pPr>
      <w:r w:rsidRPr="00185A4E">
        <w:rPr>
          <w:rFonts w:ascii="Arial" w:hAnsi="Arial" w:cs="Arial"/>
        </w:rPr>
        <w:t xml:space="preserve">Overall experience with </w:t>
      </w:r>
      <w:r w:rsidR="00185A4E">
        <w:rPr>
          <w:rFonts w:ascii="Arial" w:hAnsi="Arial" w:cs="Arial"/>
        </w:rPr>
        <w:t xml:space="preserve">progressive design build or </w:t>
      </w:r>
      <w:r w:rsidRPr="00185A4E">
        <w:rPr>
          <w:rFonts w:ascii="Arial" w:hAnsi="Arial" w:cs="Arial"/>
        </w:rPr>
        <w:t>design build</w:t>
      </w:r>
      <w:r w:rsidR="00185A4E">
        <w:rPr>
          <w:rFonts w:ascii="Arial" w:hAnsi="Arial" w:cs="Arial"/>
        </w:rPr>
        <w:t xml:space="preserve"> </w:t>
      </w:r>
      <w:r w:rsidRPr="00185A4E">
        <w:rPr>
          <w:rFonts w:ascii="Arial" w:hAnsi="Arial" w:cs="Arial"/>
        </w:rPr>
        <w:t>that provides a basis for the determination that the Proposer is qualified to perform this Project. Expand upon the basic information provided in Level I to explain the nature of the past experience and how it relates to this Project. Provide specific examples from past projects, both construction and design, that relate to or are similar in scope/complexity/design to the Project.</w:t>
      </w:r>
    </w:p>
    <w:p w14:paraId="0C4AFDF3" w14:textId="77777777" w:rsidR="00592C82" w:rsidRPr="00185A4E" w:rsidRDefault="00592C82">
      <w:pPr>
        <w:jc w:val="both"/>
        <w:rPr>
          <w:rFonts w:ascii="Arial" w:hAnsi="Arial" w:cs="Arial"/>
        </w:rPr>
      </w:pPr>
    </w:p>
    <w:p w14:paraId="33FCF7C5" w14:textId="77777777" w:rsidR="00592C82" w:rsidRPr="00185A4E" w:rsidRDefault="00504D91">
      <w:pPr>
        <w:numPr>
          <w:ilvl w:val="0"/>
          <w:numId w:val="1"/>
        </w:numPr>
        <w:jc w:val="both"/>
        <w:rPr>
          <w:rFonts w:ascii="Arial" w:hAnsi="Arial" w:cs="Arial"/>
        </w:rPr>
      </w:pPr>
      <w:r w:rsidRPr="00185A4E">
        <w:rPr>
          <w:rFonts w:ascii="Arial" w:hAnsi="Arial" w:cs="Arial"/>
        </w:rPr>
        <w:t xml:space="preserve">Previous experience with University projects within the past ten years from a design and a construction point of view by both the entity and Project team members, specifically addressing any University projects where there were disputes/claims/delays. This area should provide detailed explanations of the issues involved and the resolution.  </w:t>
      </w:r>
    </w:p>
    <w:p w14:paraId="0ABA1CA6" w14:textId="77777777" w:rsidR="00592C82" w:rsidRPr="00185A4E" w:rsidRDefault="00592C82">
      <w:pPr>
        <w:jc w:val="both"/>
        <w:rPr>
          <w:rFonts w:ascii="Arial" w:hAnsi="Arial" w:cs="Arial"/>
        </w:rPr>
      </w:pPr>
    </w:p>
    <w:p w14:paraId="20E9B99A" w14:textId="77777777" w:rsidR="00592C82" w:rsidRPr="00185A4E" w:rsidRDefault="00504D91">
      <w:pPr>
        <w:numPr>
          <w:ilvl w:val="0"/>
          <w:numId w:val="1"/>
        </w:numPr>
        <w:jc w:val="both"/>
        <w:rPr>
          <w:rFonts w:ascii="Arial" w:hAnsi="Arial" w:cs="Arial"/>
        </w:rPr>
      </w:pPr>
      <w:r w:rsidRPr="00185A4E">
        <w:rPr>
          <w:rFonts w:ascii="Arial" w:hAnsi="Arial" w:cs="Arial"/>
        </w:rPr>
        <w:t xml:space="preserve">Anticipated major/significant schedule problems and proposed solutions. </w:t>
      </w:r>
    </w:p>
    <w:p w14:paraId="418207FF" w14:textId="77777777" w:rsidR="00592C82" w:rsidRPr="00185A4E" w:rsidRDefault="00592C82">
      <w:pPr>
        <w:ind w:left="720"/>
        <w:jc w:val="both"/>
        <w:rPr>
          <w:rFonts w:ascii="Arial" w:hAnsi="Arial" w:cs="Arial"/>
        </w:rPr>
      </w:pPr>
    </w:p>
    <w:p w14:paraId="3479A8ED" w14:textId="77777777" w:rsidR="00592C82" w:rsidRPr="00185A4E" w:rsidRDefault="00504D91">
      <w:pPr>
        <w:numPr>
          <w:ilvl w:val="0"/>
          <w:numId w:val="1"/>
        </w:numPr>
        <w:jc w:val="both"/>
        <w:rPr>
          <w:rFonts w:ascii="Arial" w:hAnsi="Arial" w:cs="Arial"/>
        </w:rPr>
      </w:pPr>
      <w:r w:rsidRPr="00185A4E">
        <w:rPr>
          <w:rFonts w:ascii="Arial" w:hAnsi="Arial" w:cs="Arial"/>
        </w:rPr>
        <w:t>The reasons for selecting the key members of the Project team and the specific benefits this team brings to the University and this Project.</w:t>
      </w:r>
    </w:p>
    <w:p w14:paraId="3A5261D1" w14:textId="77777777" w:rsidR="00592C82" w:rsidRPr="00185A4E" w:rsidRDefault="00592C82">
      <w:pPr>
        <w:jc w:val="both"/>
        <w:rPr>
          <w:rFonts w:ascii="Arial" w:hAnsi="Arial" w:cs="Arial"/>
        </w:rPr>
      </w:pPr>
    </w:p>
    <w:p w14:paraId="057F60FA" w14:textId="77777777" w:rsidR="00592C82" w:rsidRPr="00185A4E" w:rsidRDefault="00504D91">
      <w:pPr>
        <w:jc w:val="both"/>
        <w:rPr>
          <w:rFonts w:ascii="Arial" w:hAnsi="Arial" w:cs="Arial"/>
        </w:rPr>
      </w:pPr>
      <w:r w:rsidRPr="00185A4E">
        <w:rPr>
          <w:rFonts w:ascii="Arial" w:hAnsi="Arial" w:cs="Arial"/>
        </w:rPr>
        <w:t xml:space="preserve">There may also be specific supplementary questions listed in the Level I notification. If an interview is required, the members of the Review Panel will have an opportunity to ask questions of the Proposer. The questions are not necessarily limited to the items in the presentation but may cover any issue included in the Prequalification Questionnaire and any related subject. As one example, the references given and the projects listed in the responses will be verified and questions may arise as a result. </w:t>
      </w:r>
    </w:p>
    <w:p w14:paraId="02B80654" w14:textId="77777777" w:rsidR="00592C82" w:rsidRPr="00185A4E" w:rsidRDefault="00592C82">
      <w:pPr>
        <w:jc w:val="both"/>
        <w:rPr>
          <w:rFonts w:ascii="Arial" w:hAnsi="Arial" w:cs="Arial"/>
        </w:rPr>
      </w:pPr>
    </w:p>
    <w:p w14:paraId="68D77E22" w14:textId="77777777" w:rsidR="00592C82" w:rsidRPr="00185A4E" w:rsidRDefault="00504D91">
      <w:pPr>
        <w:pStyle w:val="Heading2"/>
        <w:keepLines/>
        <w:jc w:val="both"/>
        <w:rPr>
          <w:rFonts w:ascii="Arial" w:hAnsi="Arial" w:cs="Arial"/>
        </w:rPr>
      </w:pPr>
      <w:r w:rsidRPr="00185A4E">
        <w:rPr>
          <w:rFonts w:ascii="Arial" w:hAnsi="Arial" w:cs="Arial"/>
        </w:rPr>
        <w:t xml:space="preserve">Proposer Team </w:t>
      </w:r>
    </w:p>
    <w:p w14:paraId="2E0ED258" w14:textId="77777777" w:rsidR="00592C82" w:rsidRPr="00185A4E" w:rsidRDefault="00592C82">
      <w:pPr>
        <w:keepNext/>
        <w:keepLines/>
        <w:jc w:val="both"/>
        <w:rPr>
          <w:rFonts w:ascii="Arial" w:hAnsi="Arial" w:cs="Arial"/>
        </w:rPr>
      </w:pPr>
    </w:p>
    <w:p w14:paraId="09A84B58" w14:textId="77777777" w:rsidR="00592C82" w:rsidRPr="00185A4E" w:rsidRDefault="00504D91">
      <w:pPr>
        <w:keepNext/>
        <w:keepLines/>
        <w:jc w:val="both"/>
        <w:rPr>
          <w:rFonts w:ascii="Arial" w:hAnsi="Arial" w:cs="Arial"/>
        </w:rPr>
      </w:pPr>
      <w:r w:rsidRPr="00185A4E">
        <w:rPr>
          <w:rFonts w:ascii="Arial" w:hAnsi="Arial" w:cs="Arial"/>
        </w:rPr>
        <w:t xml:space="preserve">The following members of the Proposer team must be present for the Interview, if required, by the University. </w:t>
      </w:r>
    </w:p>
    <w:p w14:paraId="185F2C7D" w14:textId="77777777" w:rsidR="00592C82" w:rsidRPr="00185A4E" w:rsidRDefault="00592C82">
      <w:pPr>
        <w:keepNext/>
        <w:keepLines/>
        <w:jc w:val="both"/>
        <w:rPr>
          <w:rFonts w:ascii="Arial" w:hAnsi="Arial" w:cs="Arial"/>
        </w:rPr>
      </w:pPr>
    </w:p>
    <w:p w14:paraId="163A6FC2" w14:textId="77777777" w:rsidR="00592C82" w:rsidRPr="00185A4E" w:rsidRDefault="00504D91">
      <w:pPr>
        <w:pStyle w:val="BodyText"/>
        <w:keepNext/>
        <w:keepLines/>
        <w:jc w:val="both"/>
        <w:rPr>
          <w:rFonts w:ascii="Arial" w:hAnsi="Arial" w:cs="Arial"/>
          <w:vanish/>
          <w:color w:val="auto"/>
          <w:spacing w:val="-1"/>
          <w:sz w:val="20"/>
        </w:rPr>
      </w:pPr>
      <w:r w:rsidRPr="00185A4E">
        <w:rPr>
          <w:rFonts w:ascii="Arial" w:hAnsi="Arial" w:cs="Arial"/>
          <w:vanish/>
          <w:color w:val="auto"/>
          <w:spacing w:val="-1"/>
          <w:sz w:val="20"/>
          <w:shd w:val="pct12" w:color="auto" w:fill="FFFFFF"/>
        </w:rPr>
        <w:t>{THE LIST OF REQUIRED ATTENDEES SHOULD BE MODIFIED FOR EACH PROJECT:</w:t>
      </w:r>
    </w:p>
    <w:p w14:paraId="5ADE2FBB" w14:textId="77777777" w:rsidR="00592C82" w:rsidRPr="00185A4E" w:rsidRDefault="00592C82">
      <w:pPr>
        <w:keepNext/>
        <w:keepLines/>
        <w:jc w:val="both"/>
        <w:rPr>
          <w:rFonts w:ascii="Arial" w:hAnsi="Arial" w:cs="Arial"/>
          <w:vanish/>
          <w:spacing w:val="-1"/>
        </w:rPr>
      </w:pPr>
    </w:p>
    <w:p w14:paraId="18D9F300" w14:textId="77777777" w:rsidR="00592C82" w:rsidRPr="00185A4E" w:rsidRDefault="00504D91">
      <w:pPr>
        <w:keepNext/>
        <w:keepLines/>
        <w:jc w:val="both"/>
        <w:rPr>
          <w:rFonts w:ascii="Arial" w:hAnsi="Arial" w:cs="Arial"/>
          <w:vanish/>
          <w:spacing w:val="-1"/>
          <w:shd w:val="pct12" w:color="auto" w:fill="FFFFFF"/>
        </w:rPr>
      </w:pPr>
      <w:r w:rsidRPr="00185A4E">
        <w:rPr>
          <w:rFonts w:ascii="Arial" w:hAnsi="Arial" w:cs="Arial"/>
          <w:vanish/>
          <w:spacing w:val="-1"/>
          <w:shd w:val="pct12" w:color="auto" w:fill="FFFFFF"/>
        </w:rPr>
        <w:tab/>
        <w:t>Architect</w:t>
      </w:r>
    </w:p>
    <w:p w14:paraId="7C4C0736" w14:textId="77777777" w:rsidR="00592C82" w:rsidRPr="00185A4E" w:rsidRDefault="00504D91">
      <w:pPr>
        <w:keepNext/>
        <w:keepLines/>
        <w:jc w:val="both"/>
        <w:rPr>
          <w:rFonts w:ascii="Arial" w:hAnsi="Arial" w:cs="Arial"/>
          <w:vanish/>
          <w:spacing w:val="-1"/>
          <w:shd w:val="pct12" w:color="auto" w:fill="FFFFFF"/>
        </w:rPr>
      </w:pPr>
      <w:r w:rsidRPr="00185A4E">
        <w:rPr>
          <w:rFonts w:ascii="Arial" w:hAnsi="Arial" w:cs="Arial"/>
          <w:vanish/>
          <w:spacing w:val="-1"/>
          <w:shd w:val="pct12" w:color="auto" w:fill="FFFFFF"/>
        </w:rPr>
        <w:tab/>
        <w:t>Project Manager</w:t>
      </w:r>
    </w:p>
    <w:p w14:paraId="0BBD9603" w14:textId="77777777" w:rsidR="00592C82" w:rsidRPr="00185A4E" w:rsidRDefault="00504D91">
      <w:pPr>
        <w:keepNext/>
        <w:keepLines/>
        <w:jc w:val="both"/>
        <w:rPr>
          <w:rFonts w:ascii="Arial" w:hAnsi="Arial" w:cs="Arial"/>
          <w:vanish/>
          <w:spacing w:val="-1"/>
          <w:shd w:val="pct12" w:color="auto" w:fill="FFFFFF"/>
        </w:rPr>
      </w:pPr>
      <w:r w:rsidRPr="00185A4E">
        <w:rPr>
          <w:rFonts w:ascii="Arial" w:hAnsi="Arial" w:cs="Arial"/>
          <w:vanish/>
          <w:spacing w:val="-1"/>
          <w:shd w:val="pct12" w:color="auto" w:fill="FFFFFF"/>
        </w:rPr>
        <w:tab/>
        <w:t>Proposer executive responsible for the Project (Vice President or higher)</w:t>
      </w:r>
    </w:p>
    <w:p w14:paraId="03309A14" w14:textId="77777777" w:rsidR="00592C82" w:rsidRPr="00185A4E" w:rsidRDefault="00504D91">
      <w:pPr>
        <w:jc w:val="both"/>
        <w:rPr>
          <w:rFonts w:ascii="Arial" w:hAnsi="Arial" w:cs="Arial"/>
          <w:vanish/>
          <w:spacing w:val="-1"/>
          <w:shd w:val="pct12" w:color="auto" w:fill="FFFFFF"/>
        </w:rPr>
      </w:pPr>
      <w:r w:rsidRPr="00185A4E">
        <w:rPr>
          <w:rFonts w:ascii="Arial" w:hAnsi="Arial" w:cs="Arial"/>
          <w:vanish/>
          <w:spacing w:val="-1"/>
          <w:shd w:val="pct12" w:color="auto" w:fill="FFFFFF"/>
        </w:rPr>
        <w:tab/>
        <w:t>Structural Engineer</w:t>
      </w:r>
    </w:p>
    <w:p w14:paraId="0F31E709" w14:textId="028EC6C5" w:rsidR="00504D91" w:rsidRPr="00185A4E" w:rsidRDefault="00504D91" w:rsidP="00185A4E">
      <w:pPr>
        <w:jc w:val="both"/>
        <w:rPr>
          <w:rFonts w:ascii="Arial" w:hAnsi="Arial" w:cs="Arial"/>
        </w:rPr>
      </w:pPr>
      <w:r w:rsidRPr="00185A4E">
        <w:rPr>
          <w:rFonts w:ascii="Arial" w:hAnsi="Arial" w:cs="Arial"/>
          <w:vanish/>
          <w:spacing w:val="-1"/>
          <w:shd w:val="pct12" w:color="auto" w:fill="FFFFFF"/>
        </w:rPr>
        <w:tab/>
        <w:t>Financial Officer}</w:t>
      </w:r>
    </w:p>
    <w:sectPr w:rsidR="00504D91" w:rsidRPr="00185A4E">
      <w:headerReference w:type="default" r:id="rId7"/>
      <w:footerReference w:type="default" r:id="rId8"/>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5292" w14:textId="77777777" w:rsidR="00D34CB9" w:rsidRDefault="00D34CB9">
      <w:r>
        <w:separator/>
      </w:r>
    </w:p>
  </w:endnote>
  <w:endnote w:type="continuationSeparator" w:id="0">
    <w:p w14:paraId="24D1D680" w14:textId="77777777" w:rsidR="00D34CB9" w:rsidRDefault="00D3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A1CC" w14:textId="77777777" w:rsidR="00592C82" w:rsidRDefault="00504D91">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229600DA" w14:textId="695B7FB1" w:rsidR="00592C82" w:rsidRPr="00185A4E" w:rsidRDefault="00F90CB2">
    <w:pPr>
      <w:pStyle w:val="Footer"/>
      <w:tabs>
        <w:tab w:val="clear" w:pos="8640"/>
        <w:tab w:val="right" w:pos="9648"/>
      </w:tabs>
      <w:rPr>
        <w:rFonts w:ascii="Arial" w:hAnsi="Arial" w:cs="Arial"/>
        <w:sz w:val="16"/>
      </w:rPr>
    </w:pPr>
    <w:r w:rsidRPr="00185A4E">
      <w:rPr>
        <w:rFonts w:ascii="Arial" w:hAnsi="Arial" w:cs="Arial"/>
        <w:sz w:val="16"/>
      </w:rPr>
      <w:t>June 1, 2025</w:t>
    </w:r>
    <w:r w:rsidR="00504D91" w:rsidRPr="00185A4E">
      <w:rPr>
        <w:rFonts w:ascii="Arial" w:hAnsi="Arial" w:cs="Arial"/>
        <w:sz w:val="16"/>
      </w:rPr>
      <w:tab/>
    </w:r>
    <w:r w:rsidR="00504D91" w:rsidRPr="00185A4E">
      <w:rPr>
        <w:rFonts w:ascii="Arial" w:hAnsi="Arial" w:cs="Arial"/>
        <w:sz w:val="16"/>
      </w:rPr>
      <w:tab/>
      <w:t>Level II Requirements</w:t>
    </w:r>
  </w:p>
  <w:p w14:paraId="6FAB7AB1" w14:textId="763EA3F5" w:rsidR="00592C82" w:rsidRPr="00185A4E" w:rsidRDefault="00F90CB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16"/>
      </w:rPr>
    </w:pPr>
    <w:r w:rsidRPr="00185A4E">
      <w:rPr>
        <w:rFonts w:cs="Arial"/>
        <w:sz w:val="16"/>
      </w:rPr>
      <w:t>P</w:t>
    </w:r>
    <w:r w:rsidR="00504D91" w:rsidRPr="00185A4E">
      <w:rPr>
        <w:rFonts w:cs="Arial"/>
        <w:sz w:val="16"/>
      </w:rPr>
      <w:t>DB:IR</w:t>
    </w:r>
  </w:p>
  <w:p w14:paraId="208ECDCA" w14:textId="77777777" w:rsidR="00592C82" w:rsidRDefault="00504D91">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Pr>
        <w:rStyle w:val="PageNumber"/>
        <w:rFonts w:ascii="Univers" w:hAnsi="Univers"/>
        <w:noProof/>
        <w:sz w:val="16"/>
      </w:rPr>
      <w:t>2</w:t>
    </w:r>
    <w:r>
      <w:rPr>
        <w:rStyle w:val="PageNumber"/>
        <w:rFonts w:ascii="Univers" w:hAnsi="Univers"/>
        <w:sz w:val="16"/>
      </w:rPr>
      <w:fldChar w:fldCharType="end"/>
    </w:r>
  </w:p>
  <w:p w14:paraId="21799108" w14:textId="77777777" w:rsidR="00592C82" w:rsidRDefault="0059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A2D6" w14:textId="77777777" w:rsidR="00D34CB9" w:rsidRDefault="00D34CB9">
      <w:r>
        <w:separator/>
      </w:r>
    </w:p>
  </w:footnote>
  <w:footnote w:type="continuationSeparator" w:id="0">
    <w:p w14:paraId="1516FC1F" w14:textId="77777777" w:rsidR="00D34CB9" w:rsidRDefault="00D3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3D3" w14:textId="77777777" w:rsidR="00592C82" w:rsidRDefault="00504D91">
    <w:pPr>
      <w:pStyle w:val="Header"/>
      <w:tabs>
        <w:tab w:val="clear" w:pos="4320"/>
        <w:tab w:val="clear" w:pos="8640"/>
        <w:tab w:val="right" w:pos="9648"/>
      </w:tabs>
      <w:ind w:right="-468"/>
      <w:rPr>
        <w:rFonts w:ascii="Univers" w:hAnsi="Univers"/>
        <w:sz w:val="16"/>
      </w:rPr>
    </w:pPr>
    <w:r>
      <w:rPr>
        <w:rFonts w:ascii="Univers" w:hAnsi="Univers"/>
        <w:sz w:val="16"/>
      </w:rPr>
      <w:t xml:space="preserve">Project Name: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r>
      <w:rPr>
        <w:rFonts w:ascii="Univers" w:hAnsi="Univers"/>
        <w:sz w:val="16"/>
      </w:rPr>
      <w:tab/>
      <w:t xml:space="preserve">Project No.: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p>
  <w:p w14:paraId="489AB0F5" w14:textId="77777777" w:rsidR="00592C82" w:rsidRDefault="00592C82">
    <w:pPr>
      <w:pStyle w:val="Header"/>
      <w:tabs>
        <w:tab w:val="clear" w:pos="4320"/>
        <w:tab w:val="clear" w:pos="8640"/>
      </w:tabs>
      <w:ind w:right="-468"/>
    </w:pPr>
  </w:p>
  <w:p w14:paraId="71836F88" w14:textId="77777777" w:rsidR="00592C82" w:rsidRDefault="00592C82">
    <w:pPr>
      <w:pStyle w:val="Header"/>
      <w:tabs>
        <w:tab w:val="clear" w:pos="4320"/>
        <w:tab w:val="clear" w:pos="864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6C654F8"/>
    <w:multiLevelType w:val="hybridMultilevel"/>
    <w:tmpl w:val="2AE4C128"/>
    <w:lvl w:ilvl="0" w:tplc="44BA29DA">
      <w:start w:val="1"/>
      <w:numFmt w:val="decimal"/>
      <w:lvlText w:val="%1."/>
      <w:lvlJc w:val="left"/>
      <w:pPr>
        <w:tabs>
          <w:tab w:val="num" w:pos="1440"/>
        </w:tabs>
        <w:ind w:left="1440" w:hanging="720"/>
      </w:pPr>
      <w:rPr>
        <w:rFonts w:hint="default"/>
      </w:rPr>
    </w:lvl>
    <w:lvl w:ilvl="1" w:tplc="FAC896A4">
      <w:start w:val="1"/>
      <w:numFmt w:val="lowerLetter"/>
      <w:lvlText w:val="%2."/>
      <w:lvlJc w:val="left"/>
      <w:pPr>
        <w:tabs>
          <w:tab w:val="num" w:pos="1800"/>
        </w:tabs>
        <w:ind w:left="1800" w:hanging="360"/>
      </w:pPr>
    </w:lvl>
    <w:lvl w:ilvl="2" w:tplc="8B28F6C2" w:tentative="1">
      <w:start w:val="1"/>
      <w:numFmt w:val="lowerRoman"/>
      <w:lvlText w:val="%3."/>
      <w:lvlJc w:val="right"/>
      <w:pPr>
        <w:tabs>
          <w:tab w:val="num" w:pos="2520"/>
        </w:tabs>
        <w:ind w:left="2520" w:hanging="180"/>
      </w:pPr>
    </w:lvl>
    <w:lvl w:ilvl="3" w:tplc="013259F6" w:tentative="1">
      <w:start w:val="1"/>
      <w:numFmt w:val="decimal"/>
      <w:lvlText w:val="%4."/>
      <w:lvlJc w:val="left"/>
      <w:pPr>
        <w:tabs>
          <w:tab w:val="num" w:pos="3240"/>
        </w:tabs>
        <w:ind w:left="3240" w:hanging="360"/>
      </w:pPr>
    </w:lvl>
    <w:lvl w:ilvl="4" w:tplc="87C64EA0" w:tentative="1">
      <w:start w:val="1"/>
      <w:numFmt w:val="lowerLetter"/>
      <w:lvlText w:val="%5."/>
      <w:lvlJc w:val="left"/>
      <w:pPr>
        <w:tabs>
          <w:tab w:val="num" w:pos="3960"/>
        </w:tabs>
        <w:ind w:left="3960" w:hanging="360"/>
      </w:pPr>
    </w:lvl>
    <w:lvl w:ilvl="5" w:tplc="C19CFD1E" w:tentative="1">
      <w:start w:val="1"/>
      <w:numFmt w:val="lowerRoman"/>
      <w:lvlText w:val="%6."/>
      <w:lvlJc w:val="right"/>
      <w:pPr>
        <w:tabs>
          <w:tab w:val="num" w:pos="4680"/>
        </w:tabs>
        <w:ind w:left="4680" w:hanging="180"/>
      </w:pPr>
    </w:lvl>
    <w:lvl w:ilvl="6" w:tplc="018A6606" w:tentative="1">
      <w:start w:val="1"/>
      <w:numFmt w:val="decimal"/>
      <w:lvlText w:val="%7."/>
      <w:lvlJc w:val="left"/>
      <w:pPr>
        <w:tabs>
          <w:tab w:val="num" w:pos="5400"/>
        </w:tabs>
        <w:ind w:left="5400" w:hanging="360"/>
      </w:pPr>
    </w:lvl>
    <w:lvl w:ilvl="7" w:tplc="8A78B298" w:tentative="1">
      <w:start w:val="1"/>
      <w:numFmt w:val="lowerLetter"/>
      <w:lvlText w:val="%8."/>
      <w:lvlJc w:val="left"/>
      <w:pPr>
        <w:tabs>
          <w:tab w:val="num" w:pos="6120"/>
        </w:tabs>
        <w:ind w:left="6120" w:hanging="360"/>
      </w:pPr>
    </w:lvl>
    <w:lvl w:ilvl="8" w:tplc="02E43D7C" w:tentative="1">
      <w:start w:val="1"/>
      <w:numFmt w:val="lowerRoman"/>
      <w:lvlText w:val="%9."/>
      <w:lvlJc w:val="right"/>
      <w:pPr>
        <w:tabs>
          <w:tab w:val="num" w:pos="6840"/>
        </w:tabs>
        <w:ind w:left="6840" w:hanging="180"/>
      </w:p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1930921">
    <w:abstractNumId w:val="2"/>
  </w:num>
  <w:num w:numId="2" w16cid:durableId="104931184">
    <w:abstractNumId w:val="0"/>
  </w:num>
  <w:num w:numId="3" w16cid:durableId="597910924">
    <w:abstractNumId w:val="3"/>
  </w:num>
  <w:num w:numId="4" w16cid:durableId="170690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82"/>
    <w:rsid w:val="00001329"/>
    <w:rsid w:val="00185A4E"/>
    <w:rsid w:val="00504D91"/>
    <w:rsid w:val="00592C82"/>
    <w:rsid w:val="006937B1"/>
    <w:rsid w:val="007958AD"/>
    <w:rsid w:val="00D05273"/>
    <w:rsid w:val="00D34CB9"/>
    <w:rsid w:val="00EB29BB"/>
    <w:rsid w:val="00ED0838"/>
    <w:rsid w:val="00F90CB2"/>
    <w:rsid w:val="00FB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7C0CF"/>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1440" w:firstLine="720"/>
      <w:outlineLvl w:val="0"/>
    </w:pPr>
    <w:rPr>
      <w:b/>
      <w:bCs/>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uiPriority w:val="99"/>
    <w:semiHidden/>
    <w:unhideWhenUsed/>
    <w:rsid w:val="00504D91"/>
    <w:pPr>
      <w:spacing w:after="120"/>
      <w:ind w:left="360"/>
    </w:pPr>
  </w:style>
  <w:style w:type="character" w:customStyle="1" w:styleId="BodyTextIndentChar">
    <w:name w:val="Body Text Indent Char"/>
    <w:basedOn w:val="DefaultParagraphFont"/>
    <w:link w:val="BodyTextIndent"/>
    <w:uiPriority w:val="99"/>
    <w:semiHidden/>
    <w:rsid w:val="00504D91"/>
  </w:style>
  <w:style w:type="paragraph" w:styleId="Revision">
    <w:name w:val="Revision"/>
    <w:hidden/>
    <w:uiPriority w:val="99"/>
    <w:semiHidden/>
    <w:rsid w:val="00F90CB2"/>
  </w:style>
  <w:style w:type="character" w:styleId="CommentReference">
    <w:name w:val="annotation reference"/>
    <w:basedOn w:val="DefaultParagraphFont"/>
    <w:uiPriority w:val="99"/>
    <w:semiHidden/>
    <w:unhideWhenUsed/>
    <w:rsid w:val="00EB29BB"/>
    <w:rPr>
      <w:sz w:val="16"/>
      <w:szCs w:val="16"/>
    </w:rPr>
  </w:style>
  <w:style w:type="paragraph" w:styleId="CommentText">
    <w:name w:val="annotation text"/>
    <w:basedOn w:val="Normal"/>
    <w:link w:val="CommentTextChar"/>
    <w:uiPriority w:val="99"/>
    <w:unhideWhenUsed/>
    <w:rsid w:val="00EB29BB"/>
  </w:style>
  <w:style w:type="character" w:customStyle="1" w:styleId="CommentTextChar">
    <w:name w:val="Comment Text Char"/>
    <w:basedOn w:val="DefaultParagraphFont"/>
    <w:link w:val="CommentText"/>
    <w:uiPriority w:val="99"/>
    <w:rsid w:val="00EB29BB"/>
  </w:style>
  <w:style w:type="paragraph" w:styleId="CommentSubject">
    <w:name w:val="annotation subject"/>
    <w:basedOn w:val="CommentText"/>
    <w:next w:val="CommentText"/>
    <w:link w:val="CommentSubjectChar"/>
    <w:uiPriority w:val="99"/>
    <w:semiHidden/>
    <w:unhideWhenUsed/>
    <w:rsid w:val="00EB29BB"/>
    <w:rPr>
      <w:b/>
      <w:bCs/>
    </w:rPr>
  </w:style>
  <w:style w:type="character" w:customStyle="1" w:styleId="CommentSubjectChar">
    <w:name w:val="Comment Subject Char"/>
    <w:basedOn w:val="CommentTextChar"/>
    <w:link w:val="CommentSubject"/>
    <w:uiPriority w:val="99"/>
    <w:semiHidden/>
    <w:rsid w:val="00EB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3986</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Interview Requirements</vt:lpstr>
    </vt:vector>
  </TitlesOfParts>
  <Company>Facilities Administration - UCOP</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Requirements</dc:title>
  <dc:subject/>
  <dc:creator>vbhargav</dc:creator>
  <cp:keywords/>
  <dc:description/>
  <cp:lastModifiedBy>Jonathan Baron</cp:lastModifiedBy>
  <cp:revision>3</cp:revision>
  <cp:lastPrinted>2002-02-12T17:20:00Z</cp:lastPrinted>
  <dcterms:created xsi:type="dcterms:W3CDTF">2025-08-06T16:22:00Z</dcterms:created>
  <dcterms:modified xsi:type="dcterms:W3CDTF">2025-08-06T16:22:00Z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aa6e91eb-8f39-4bf7-bb79-080c34afa9b7</vt:lpwstr>
  </property>
</Properties>
</file>