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8CDCD" w14:textId="77777777" w:rsidR="00313E01" w:rsidRPr="00FA778B" w:rsidRDefault="00313E01" w:rsidP="00313E01">
      <w:pPr>
        <w:pStyle w:val="Heading2"/>
        <w:rPr>
          <w:rFonts w:ascii="Arial" w:hAnsi="Arial" w:cs="Arial"/>
          <w:sz w:val="24"/>
          <w:szCs w:val="24"/>
        </w:rPr>
      </w:pPr>
      <w:r w:rsidRPr="00FA778B">
        <w:rPr>
          <w:rFonts w:ascii="Arial" w:hAnsi="Arial" w:cs="Arial"/>
          <w:sz w:val="24"/>
          <w:szCs w:val="24"/>
          <w:u w:val="single"/>
        </w:rPr>
        <w:t>Design/Construction Phases Exhibit</w:t>
      </w:r>
      <w:r w:rsidRPr="00FA778B">
        <w:rPr>
          <w:rFonts w:ascii="Arial" w:hAnsi="Arial" w:cs="Arial"/>
          <w:sz w:val="24"/>
          <w:szCs w:val="24"/>
          <w:u w:val="single"/>
        </w:rPr>
        <w:tab/>
      </w:r>
      <w:r w:rsidRPr="00FA778B">
        <w:rPr>
          <w:rFonts w:ascii="Arial" w:hAnsi="Arial" w:cs="Arial"/>
          <w:sz w:val="24"/>
          <w:szCs w:val="24"/>
          <w:u w:val="single"/>
        </w:rPr>
        <w:tab/>
      </w:r>
      <w:r w:rsidRPr="00FA778B">
        <w:rPr>
          <w:rFonts w:ascii="Arial" w:hAnsi="Arial" w:cs="Arial"/>
          <w:sz w:val="24"/>
          <w:szCs w:val="24"/>
          <w:u w:val="single"/>
        </w:rPr>
        <w:tab/>
      </w:r>
      <w:r w:rsidRPr="00FA778B">
        <w:rPr>
          <w:rFonts w:ascii="Arial" w:hAnsi="Arial" w:cs="Arial"/>
          <w:sz w:val="24"/>
          <w:szCs w:val="24"/>
          <w:u w:val="single"/>
        </w:rPr>
        <w:tab/>
      </w:r>
      <w:r w:rsidRPr="00FA778B">
        <w:rPr>
          <w:rFonts w:ascii="Arial" w:hAnsi="Arial" w:cs="Arial"/>
          <w:sz w:val="24"/>
          <w:szCs w:val="24"/>
          <w:u w:val="single"/>
        </w:rPr>
        <w:tab/>
      </w:r>
      <w:r w:rsidRPr="00FA778B">
        <w:rPr>
          <w:rFonts w:ascii="Arial" w:hAnsi="Arial" w:cs="Arial"/>
          <w:sz w:val="24"/>
          <w:szCs w:val="24"/>
          <w:u w:val="single"/>
        </w:rPr>
        <w:tab/>
      </w:r>
      <w:r w:rsidRPr="00FA778B">
        <w:rPr>
          <w:rFonts w:ascii="Arial" w:hAnsi="Arial" w:cs="Arial"/>
          <w:sz w:val="24"/>
          <w:szCs w:val="24"/>
          <w:u w:val="single"/>
        </w:rPr>
        <w:tab/>
      </w:r>
    </w:p>
    <w:p w14:paraId="0D4BE3E7" w14:textId="77777777" w:rsidR="00313E01" w:rsidRPr="00FA778B" w:rsidRDefault="00313E01" w:rsidP="00313E01">
      <w:pPr>
        <w:pStyle w:val="Heading2"/>
        <w:rPr>
          <w:rFonts w:ascii="Arial" w:hAnsi="Arial" w:cs="Arial"/>
        </w:rPr>
      </w:pPr>
      <w:r w:rsidRPr="00FA778B">
        <w:rPr>
          <w:rFonts w:ascii="Arial" w:hAnsi="Arial" w:cs="Arial"/>
        </w:rPr>
        <w:t>Cover Sheet and Instructions</w:t>
      </w:r>
    </w:p>
    <w:p w14:paraId="3372D1C3" w14:textId="77777777" w:rsidR="00313E01" w:rsidRPr="00FA778B" w:rsidRDefault="00313E01" w:rsidP="00313E0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313E01" w:rsidRPr="00FA778B" w14:paraId="077C36EC" w14:textId="77777777" w:rsidTr="00AE55D9">
        <w:tc>
          <w:tcPr>
            <w:tcW w:w="4968" w:type="dxa"/>
            <w:gridSpan w:val="3"/>
            <w:tcBorders>
              <w:top w:val="nil"/>
              <w:left w:val="nil"/>
              <w:bottom w:val="nil"/>
              <w:right w:val="nil"/>
            </w:tcBorders>
          </w:tcPr>
          <w:p w14:paraId="56E5EC32" w14:textId="77777777" w:rsidR="00313E01" w:rsidRPr="00FA778B" w:rsidRDefault="00313E01" w:rsidP="00AE55D9">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4DA32982" w14:textId="77777777" w:rsidR="00313E01" w:rsidRPr="00FA778B" w:rsidRDefault="00313E01" w:rsidP="00AE55D9">
            <w:pPr>
              <w:rPr>
                <w:rFonts w:ascii="Arial" w:hAnsi="Arial" w:cs="Arial"/>
              </w:rPr>
            </w:pPr>
            <w:r w:rsidRPr="00FA778B">
              <w:rPr>
                <w:rFonts w:ascii="Arial" w:hAnsi="Arial" w:cs="Arial"/>
              </w:rPr>
              <w:t>APPROVED DOCUMENT – This document is approved by the Office of the President and Office of the General Counsel for use by the Facility and is available on computer diskette.</w:t>
            </w:r>
          </w:p>
        </w:tc>
      </w:tr>
      <w:tr w:rsidR="00313E01" w:rsidRPr="00FA778B" w14:paraId="26757D6B" w14:textId="77777777" w:rsidTr="00AE55D9">
        <w:tc>
          <w:tcPr>
            <w:tcW w:w="4968" w:type="dxa"/>
            <w:gridSpan w:val="3"/>
            <w:tcBorders>
              <w:top w:val="nil"/>
              <w:left w:val="nil"/>
              <w:bottom w:val="nil"/>
              <w:right w:val="nil"/>
            </w:tcBorders>
          </w:tcPr>
          <w:p w14:paraId="4353B548" w14:textId="77777777" w:rsidR="00313E01" w:rsidRPr="00FA778B" w:rsidRDefault="00313E01" w:rsidP="00AE55D9">
            <w:pPr>
              <w:rPr>
                <w:rFonts w:ascii="Arial" w:hAnsi="Arial" w:cs="Arial"/>
                <w:b/>
              </w:rPr>
            </w:pPr>
          </w:p>
        </w:tc>
        <w:tc>
          <w:tcPr>
            <w:tcW w:w="4878" w:type="dxa"/>
            <w:gridSpan w:val="5"/>
            <w:tcBorders>
              <w:top w:val="nil"/>
              <w:left w:val="nil"/>
              <w:bottom w:val="nil"/>
              <w:right w:val="nil"/>
            </w:tcBorders>
          </w:tcPr>
          <w:p w14:paraId="7D5E51CF" w14:textId="77777777" w:rsidR="00313E01" w:rsidRPr="00FA778B" w:rsidRDefault="00313E01" w:rsidP="00AE55D9">
            <w:pPr>
              <w:rPr>
                <w:rFonts w:ascii="Arial" w:hAnsi="Arial" w:cs="Arial"/>
              </w:rPr>
            </w:pPr>
          </w:p>
        </w:tc>
      </w:tr>
      <w:tr w:rsidR="00313E01" w:rsidRPr="00FA778B" w14:paraId="44927183" w14:textId="77777777" w:rsidTr="00AE55D9">
        <w:tc>
          <w:tcPr>
            <w:tcW w:w="3798" w:type="dxa"/>
            <w:tcBorders>
              <w:top w:val="single" w:sz="4" w:space="0" w:color="auto"/>
            </w:tcBorders>
          </w:tcPr>
          <w:p w14:paraId="0459383C" w14:textId="77777777" w:rsidR="00313E01" w:rsidRPr="00FA778B" w:rsidRDefault="00313E01" w:rsidP="00AE55D9">
            <w:pPr>
              <w:rPr>
                <w:rFonts w:ascii="Arial" w:hAnsi="Arial" w:cs="Arial"/>
                <w:b/>
              </w:rPr>
            </w:pPr>
            <w:r w:rsidRPr="00FA778B">
              <w:rPr>
                <w:rFonts w:ascii="Arial" w:hAnsi="Arial" w:cs="Arial"/>
                <w:b/>
              </w:rPr>
              <w:t>PURPOSE OF DOCUMENT:</w:t>
            </w:r>
          </w:p>
        </w:tc>
        <w:tc>
          <w:tcPr>
            <w:tcW w:w="6048" w:type="dxa"/>
            <w:gridSpan w:val="7"/>
            <w:tcBorders>
              <w:top w:val="single" w:sz="4" w:space="0" w:color="auto"/>
            </w:tcBorders>
          </w:tcPr>
          <w:p w14:paraId="6DCEF869" w14:textId="77777777" w:rsidR="00313E01" w:rsidRPr="00FA778B" w:rsidRDefault="00313E01" w:rsidP="00AE55D9">
            <w:pPr>
              <w:rPr>
                <w:rFonts w:ascii="Arial" w:hAnsi="Arial" w:cs="Arial"/>
              </w:rPr>
            </w:pPr>
            <w:r w:rsidRPr="00FA778B">
              <w:rPr>
                <w:rFonts w:ascii="Arial" w:hAnsi="Arial" w:cs="Arial"/>
              </w:rPr>
              <w:t xml:space="preserve">To delineate how the Design Work and Construction Work shall be segmented or phased if the Project is to be “fast tracked”. </w:t>
            </w:r>
          </w:p>
          <w:p w14:paraId="381CD133" w14:textId="77777777" w:rsidR="00313E01" w:rsidRPr="00FA778B" w:rsidRDefault="00313E01" w:rsidP="00AE55D9">
            <w:pPr>
              <w:rPr>
                <w:rFonts w:ascii="Arial" w:hAnsi="Arial" w:cs="Arial"/>
              </w:rPr>
            </w:pPr>
          </w:p>
        </w:tc>
      </w:tr>
      <w:tr w:rsidR="00313E01" w:rsidRPr="00FA778B" w14:paraId="05D67511" w14:textId="77777777" w:rsidTr="00AE55D9">
        <w:tc>
          <w:tcPr>
            <w:tcW w:w="3798" w:type="dxa"/>
          </w:tcPr>
          <w:p w14:paraId="41197C37" w14:textId="77777777" w:rsidR="00313E01" w:rsidRPr="00FA778B" w:rsidRDefault="00313E01" w:rsidP="00AE55D9">
            <w:pPr>
              <w:rPr>
                <w:rFonts w:ascii="Arial" w:hAnsi="Arial" w:cs="Arial"/>
                <w:b/>
              </w:rPr>
            </w:pPr>
            <w:r w:rsidRPr="00FA778B">
              <w:rPr>
                <w:rFonts w:ascii="Arial" w:hAnsi="Arial" w:cs="Arial"/>
                <w:b/>
              </w:rPr>
              <w:t>CROSS-REFERENCE TO FACILITIES MANUAL:</w:t>
            </w:r>
          </w:p>
        </w:tc>
        <w:tc>
          <w:tcPr>
            <w:tcW w:w="6048" w:type="dxa"/>
            <w:gridSpan w:val="7"/>
          </w:tcPr>
          <w:p w14:paraId="09BF2AB7" w14:textId="77777777" w:rsidR="00313E01" w:rsidRPr="00FA778B" w:rsidRDefault="00313E01" w:rsidP="00AE55D9">
            <w:pPr>
              <w:rPr>
                <w:rFonts w:ascii="Arial" w:hAnsi="Arial" w:cs="Arial"/>
              </w:rPr>
            </w:pPr>
            <w:r w:rsidRPr="00FA778B">
              <w:rPr>
                <w:rFonts w:ascii="Arial" w:hAnsi="Arial" w:cs="Arial"/>
              </w:rPr>
              <w:t>None</w:t>
            </w:r>
          </w:p>
        </w:tc>
      </w:tr>
      <w:tr w:rsidR="00313E01" w:rsidRPr="00FA778B" w14:paraId="711A61CF" w14:textId="77777777" w:rsidTr="00AE55D9">
        <w:tc>
          <w:tcPr>
            <w:tcW w:w="3798" w:type="dxa"/>
          </w:tcPr>
          <w:p w14:paraId="0F55C4B3" w14:textId="77777777" w:rsidR="00313E01" w:rsidRPr="00FA778B" w:rsidRDefault="00313E01" w:rsidP="00AE55D9">
            <w:pPr>
              <w:rPr>
                <w:rFonts w:ascii="Arial" w:hAnsi="Arial" w:cs="Arial"/>
                <w:b/>
              </w:rPr>
            </w:pPr>
            <w:r w:rsidRPr="00FA778B">
              <w:rPr>
                <w:rFonts w:ascii="Arial" w:hAnsi="Arial" w:cs="Arial"/>
                <w:b/>
              </w:rPr>
              <w:t>CONTENTS:</w:t>
            </w:r>
          </w:p>
          <w:p w14:paraId="6867D15B" w14:textId="77777777" w:rsidR="00313E01" w:rsidRPr="00FA778B" w:rsidRDefault="00313E01" w:rsidP="00AE55D9">
            <w:pPr>
              <w:rPr>
                <w:rFonts w:ascii="Arial" w:hAnsi="Arial" w:cs="Arial"/>
                <w:b/>
              </w:rPr>
            </w:pPr>
          </w:p>
        </w:tc>
        <w:tc>
          <w:tcPr>
            <w:tcW w:w="6048" w:type="dxa"/>
            <w:gridSpan w:val="7"/>
          </w:tcPr>
          <w:p w14:paraId="71D77117" w14:textId="77777777" w:rsidR="00313E01" w:rsidRPr="00FA778B" w:rsidRDefault="00313E01" w:rsidP="00AE55D9">
            <w:pPr>
              <w:rPr>
                <w:rFonts w:ascii="Arial" w:hAnsi="Arial" w:cs="Arial"/>
              </w:rPr>
            </w:pPr>
            <w:r w:rsidRPr="00FA778B">
              <w:rPr>
                <w:rFonts w:ascii="Arial" w:hAnsi="Arial" w:cs="Arial"/>
              </w:rPr>
              <w:t>Design/Construction Phases Exhibit</w:t>
            </w:r>
          </w:p>
        </w:tc>
      </w:tr>
      <w:tr w:rsidR="00313E01" w:rsidRPr="00FA778B" w14:paraId="6F1A083F" w14:textId="77777777" w:rsidTr="00AE55D9">
        <w:tc>
          <w:tcPr>
            <w:tcW w:w="3798" w:type="dxa"/>
          </w:tcPr>
          <w:p w14:paraId="1C27361E" w14:textId="77777777" w:rsidR="00313E01" w:rsidRPr="00FA778B" w:rsidRDefault="00313E01" w:rsidP="00AE55D9">
            <w:pPr>
              <w:rPr>
                <w:rFonts w:ascii="Arial" w:hAnsi="Arial" w:cs="Arial"/>
                <w:b/>
              </w:rPr>
            </w:pPr>
            <w:r w:rsidRPr="00FA778B">
              <w:rPr>
                <w:rFonts w:ascii="Arial" w:hAnsi="Arial" w:cs="Arial"/>
                <w:b/>
              </w:rPr>
              <w:t>FOR USE WITH:</w:t>
            </w:r>
          </w:p>
          <w:p w14:paraId="2753D060" w14:textId="77777777" w:rsidR="00313E01" w:rsidRPr="00FA778B" w:rsidRDefault="00313E01" w:rsidP="00AE55D9">
            <w:pPr>
              <w:rPr>
                <w:rFonts w:ascii="Arial" w:hAnsi="Arial" w:cs="Arial"/>
                <w:b/>
              </w:rPr>
            </w:pPr>
          </w:p>
        </w:tc>
        <w:tc>
          <w:tcPr>
            <w:tcW w:w="6048" w:type="dxa"/>
            <w:gridSpan w:val="7"/>
          </w:tcPr>
          <w:p w14:paraId="556DC48C" w14:textId="3C196B2C" w:rsidR="00313E01" w:rsidRPr="00FA778B" w:rsidRDefault="00083E1D" w:rsidP="00AE55D9">
            <w:pPr>
              <w:rPr>
                <w:rFonts w:ascii="Arial" w:hAnsi="Arial" w:cs="Arial"/>
              </w:rPr>
            </w:pPr>
            <w:r w:rsidRPr="00FA778B">
              <w:rPr>
                <w:rFonts w:ascii="Arial" w:hAnsi="Arial" w:cs="Arial"/>
              </w:rPr>
              <w:t xml:space="preserve">Progressive </w:t>
            </w:r>
            <w:r w:rsidR="00313E01" w:rsidRPr="00FA778B">
              <w:rPr>
                <w:rFonts w:ascii="Arial" w:hAnsi="Arial" w:cs="Arial"/>
              </w:rPr>
              <w:t>Design Build Agreement</w:t>
            </w:r>
          </w:p>
        </w:tc>
      </w:tr>
      <w:tr w:rsidR="00313E01" w:rsidRPr="00FA778B" w14:paraId="65CEEDC0" w14:textId="77777777" w:rsidTr="00AE55D9">
        <w:trPr>
          <w:cantSplit/>
        </w:trPr>
        <w:tc>
          <w:tcPr>
            <w:tcW w:w="3798" w:type="dxa"/>
          </w:tcPr>
          <w:p w14:paraId="54BB4D79" w14:textId="77777777" w:rsidR="00313E01" w:rsidRPr="00FA778B" w:rsidRDefault="00313E01" w:rsidP="00AE55D9">
            <w:pPr>
              <w:rPr>
                <w:rFonts w:ascii="Arial" w:hAnsi="Arial" w:cs="Arial"/>
                <w:b/>
              </w:rPr>
            </w:pPr>
            <w:r w:rsidRPr="00FA778B">
              <w:rPr>
                <w:rFonts w:ascii="Arial" w:hAnsi="Arial" w:cs="Arial"/>
                <w:b/>
              </w:rPr>
              <w:t>COMPLETED BY:</w:t>
            </w:r>
          </w:p>
        </w:tc>
        <w:tc>
          <w:tcPr>
            <w:tcW w:w="360" w:type="dxa"/>
          </w:tcPr>
          <w:p w14:paraId="30980D13" w14:textId="77777777" w:rsidR="00313E01" w:rsidRPr="00FA778B" w:rsidRDefault="00313E01" w:rsidP="00AE55D9">
            <w:pPr>
              <w:rPr>
                <w:rFonts w:ascii="Arial" w:hAnsi="Arial" w:cs="Arial"/>
              </w:rPr>
            </w:pPr>
            <w:r w:rsidRPr="00FA778B">
              <w:rPr>
                <w:rFonts w:ascii="Arial" w:hAnsi="Arial" w:cs="Arial"/>
              </w:rPr>
              <w:sym w:font="Monotype Sorts" w:char="F033"/>
            </w:r>
          </w:p>
        </w:tc>
        <w:tc>
          <w:tcPr>
            <w:tcW w:w="2070" w:type="dxa"/>
            <w:gridSpan w:val="2"/>
          </w:tcPr>
          <w:p w14:paraId="543A5DE1" w14:textId="77777777" w:rsidR="00313E01" w:rsidRPr="00FA778B" w:rsidRDefault="00313E01" w:rsidP="00AE55D9">
            <w:pPr>
              <w:rPr>
                <w:rFonts w:ascii="Arial" w:hAnsi="Arial" w:cs="Arial"/>
              </w:rPr>
            </w:pPr>
            <w:r w:rsidRPr="00FA778B">
              <w:rPr>
                <w:rFonts w:ascii="Arial" w:hAnsi="Arial" w:cs="Arial"/>
              </w:rPr>
              <w:t>Filling in</w:t>
            </w:r>
          </w:p>
        </w:tc>
        <w:tc>
          <w:tcPr>
            <w:tcW w:w="360" w:type="dxa"/>
          </w:tcPr>
          <w:p w14:paraId="5E30619E" w14:textId="77777777" w:rsidR="00313E01" w:rsidRPr="00FA778B" w:rsidRDefault="00313E01" w:rsidP="00AE55D9">
            <w:pPr>
              <w:rPr>
                <w:rFonts w:ascii="Arial" w:hAnsi="Arial" w:cs="Arial"/>
              </w:rPr>
            </w:pPr>
            <w:r w:rsidRPr="00FA778B">
              <w:rPr>
                <w:rFonts w:ascii="Arial" w:hAnsi="Arial" w:cs="Arial"/>
              </w:rPr>
              <w:sym w:font="Monotype Sorts" w:char="F033"/>
            </w:r>
          </w:p>
        </w:tc>
        <w:tc>
          <w:tcPr>
            <w:tcW w:w="1692" w:type="dxa"/>
          </w:tcPr>
          <w:p w14:paraId="011DE549" w14:textId="77777777" w:rsidR="00313E01" w:rsidRPr="00FA778B" w:rsidRDefault="00313E01" w:rsidP="00AE55D9">
            <w:pPr>
              <w:rPr>
                <w:rFonts w:ascii="Arial" w:hAnsi="Arial" w:cs="Arial"/>
              </w:rPr>
            </w:pPr>
            <w:r w:rsidRPr="00FA778B">
              <w:rPr>
                <w:rFonts w:ascii="Arial" w:hAnsi="Arial" w:cs="Arial"/>
              </w:rPr>
              <w:t>Adding Text</w:t>
            </w:r>
          </w:p>
        </w:tc>
        <w:tc>
          <w:tcPr>
            <w:tcW w:w="288" w:type="dxa"/>
          </w:tcPr>
          <w:p w14:paraId="72F1D0CC" w14:textId="77777777" w:rsidR="00313E01" w:rsidRPr="00FA778B" w:rsidRDefault="00313E01" w:rsidP="00AE55D9">
            <w:pPr>
              <w:rPr>
                <w:rFonts w:ascii="Arial" w:hAnsi="Arial" w:cs="Arial"/>
              </w:rPr>
            </w:pPr>
          </w:p>
        </w:tc>
        <w:tc>
          <w:tcPr>
            <w:tcW w:w="1278" w:type="dxa"/>
          </w:tcPr>
          <w:p w14:paraId="41E4138D" w14:textId="77777777" w:rsidR="00313E01" w:rsidRPr="00FA778B" w:rsidRDefault="00313E01" w:rsidP="00AE55D9">
            <w:pPr>
              <w:rPr>
                <w:rFonts w:ascii="Arial" w:hAnsi="Arial" w:cs="Arial"/>
              </w:rPr>
            </w:pPr>
            <w:r w:rsidRPr="00FA778B">
              <w:rPr>
                <w:rFonts w:ascii="Arial" w:hAnsi="Arial" w:cs="Arial"/>
              </w:rPr>
              <w:t>No Data Required</w:t>
            </w:r>
          </w:p>
        </w:tc>
      </w:tr>
      <w:tr w:rsidR="00313E01" w:rsidRPr="00FA778B" w14:paraId="613908B9" w14:textId="77777777" w:rsidTr="00AE55D9">
        <w:trPr>
          <w:cantSplit/>
        </w:trPr>
        <w:tc>
          <w:tcPr>
            <w:tcW w:w="3798" w:type="dxa"/>
          </w:tcPr>
          <w:p w14:paraId="4E83BD4F" w14:textId="77777777" w:rsidR="00313E01" w:rsidRPr="00FA778B" w:rsidRDefault="00313E01" w:rsidP="00AE55D9">
            <w:pPr>
              <w:rPr>
                <w:rFonts w:ascii="Arial" w:hAnsi="Arial" w:cs="Arial"/>
                <w:b/>
              </w:rPr>
            </w:pPr>
            <w:r w:rsidRPr="00FA778B">
              <w:rPr>
                <w:rFonts w:ascii="Arial" w:hAnsi="Arial" w:cs="Arial"/>
                <w:b/>
              </w:rPr>
              <w:t>ITS USE IS:</w:t>
            </w:r>
          </w:p>
        </w:tc>
        <w:tc>
          <w:tcPr>
            <w:tcW w:w="360" w:type="dxa"/>
          </w:tcPr>
          <w:p w14:paraId="2F026262" w14:textId="77777777" w:rsidR="00313E01" w:rsidRPr="00FA778B" w:rsidRDefault="00313E01" w:rsidP="00AE55D9">
            <w:pPr>
              <w:rPr>
                <w:rFonts w:ascii="Arial" w:hAnsi="Arial" w:cs="Arial"/>
              </w:rPr>
            </w:pPr>
          </w:p>
        </w:tc>
        <w:tc>
          <w:tcPr>
            <w:tcW w:w="2070" w:type="dxa"/>
            <w:gridSpan w:val="2"/>
          </w:tcPr>
          <w:p w14:paraId="0985058C" w14:textId="77777777" w:rsidR="00313E01" w:rsidRPr="00FA778B" w:rsidRDefault="00313E01" w:rsidP="00AE55D9">
            <w:pPr>
              <w:rPr>
                <w:rFonts w:ascii="Arial" w:hAnsi="Arial" w:cs="Arial"/>
              </w:rPr>
            </w:pPr>
            <w:r w:rsidRPr="00FA778B">
              <w:rPr>
                <w:rFonts w:ascii="Arial" w:hAnsi="Arial" w:cs="Arial"/>
              </w:rPr>
              <w:t>Required</w:t>
            </w:r>
          </w:p>
        </w:tc>
        <w:tc>
          <w:tcPr>
            <w:tcW w:w="360" w:type="dxa"/>
          </w:tcPr>
          <w:p w14:paraId="4F328B53" w14:textId="77777777" w:rsidR="00313E01" w:rsidRPr="00FA778B" w:rsidRDefault="00313E01" w:rsidP="00AE55D9">
            <w:pPr>
              <w:rPr>
                <w:rFonts w:ascii="Arial" w:hAnsi="Arial" w:cs="Arial"/>
              </w:rPr>
            </w:pPr>
            <w:r w:rsidRPr="00FA778B">
              <w:rPr>
                <w:rFonts w:ascii="Arial" w:hAnsi="Arial" w:cs="Arial"/>
              </w:rPr>
              <w:sym w:font="Monotype Sorts" w:char="F033"/>
            </w:r>
          </w:p>
        </w:tc>
        <w:tc>
          <w:tcPr>
            <w:tcW w:w="3258" w:type="dxa"/>
            <w:gridSpan w:val="3"/>
          </w:tcPr>
          <w:p w14:paraId="6117C338" w14:textId="77777777" w:rsidR="00313E01" w:rsidRPr="00FA778B" w:rsidRDefault="00313E01" w:rsidP="00AE55D9">
            <w:pPr>
              <w:rPr>
                <w:rFonts w:ascii="Arial" w:hAnsi="Arial" w:cs="Arial"/>
              </w:rPr>
            </w:pPr>
            <w:r w:rsidRPr="00FA778B">
              <w:rPr>
                <w:rFonts w:ascii="Arial" w:hAnsi="Arial" w:cs="Arial"/>
              </w:rPr>
              <w:t>Optional</w:t>
            </w:r>
          </w:p>
          <w:p w14:paraId="67A933E7" w14:textId="77777777" w:rsidR="00313E01" w:rsidRPr="00FA778B" w:rsidRDefault="00313E01" w:rsidP="00AE55D9">
            <w:pPr>
              <w:rPr>
                <w:rFonts w:ascii="Arial" w:hAnsi="Arial" w:cs="Arial"/>
              </w:rPr>
            </w:pPr>
          </w:p>
        </w:tc>
      </w:tr>
    </w:tbl>
    <w:p w14:paraId="641078F2" w14:textId="77777777" w:rsidR="00313E01" w:rsidRPr="00FA778B" w:rsidRDefault="00313E01" w:rsidP="00313E01">
      <w:pPr>
        <w:rPr>
          <w:rFonts w:ascii="Arial" w:hAnsi="Arial" w:cs="Arial"/>
        </w:rPr>
      </w:pPr>
    </w:p>
    <w:p w14:paraId="66FCD0A6" w14:textId="77777777" w:rsidR="00313E01" w:rsidRPr="00FA778B" w:rsidRDefault="00313E01" w:rsidP="00313E01">
      <w:pPr>
        <w:tabs>
          <w:tab w:val="left" w:pos="-90"/>
        </w:tabs>
        <w:ind w:hanging="90"/>
        <w:rPr>
          <w:rFonts w:ascii="Arial" w:hAnsi="Arial" w:cs="Arial"/>
          <w:b/>
        </w:rPr>
      </w:pPr>
      <w:r w:rsidRPr="00FA778B">
        <w:rPr>
          <w:rFonts w:ascii="Arial" w:hAnsi="Arial" w:cs="Arial"/>
          <w:b/>
        </w:rPr>
        <w:t>Completion Instructions:</w:t>
      </w:r>
    </w:p>
    <w:p w14:paraId="0BDD705C" w14:textId="77777777" w:rsidR="00313E01" w:rsidRPr="00FA778B" w:rsidRDefault="00313E01" w:rsidP="00313E01">
      <w:pPr>
        <w:tabs>
          <w:tab w:val="left" w:pos="-90"/>
        </w:tabs>
        <w:ind w:hanging="90"/>
        <w:rPr>
          <w:rFonts w:ascii="Arial" w:hAnsi="Arial" w:cs="Arial"/>
        </w:rPr>
      </w:pPr>
    </w:p>
    <w:p w14:paraId="492C3D28" w14:textId="77777777" w:rsidR="00313E01" w:rsidRPr="00FA778B" w:rsidRDefault="00313E01" w:rsidP="00313E01">
      <w:pPr>
        <w:ind w:left="360" w:hanging="360"/>
        <w:rPr>
          <w:rFonts w:ascii="Arial" w:hAnsi="Arial" w:cs="Arial"/>
        </w:rPr>
      </w:pPr>
      <w:r w:rsidRPr="00FA778B">
        <w:rPr>
          <w:rFonts w:ascii="Arial" w:hAnsi="Arial" w:cs="Arial"/>
        </w:rPr>
        <w:t>1.</w:t>
      </w:r>
      <w:r w:rsidRPr="00FA778B">
        <w:rPr>
          <w:rFonts w:ascii="Arial" w:hAnsi="Arial" w:cs="Arial"/>
        </w:rPr>
        <w:tab/>
        <w:t xml:space="preserve">Notes, suggested text, instructions and other information </w:t>
      </w:r>
      <w:proofErr w:type="gramStart"/>
      <w:r w:rsidRPr="00FA778B">
        <w:rPr>
          <w:rFonts w:ascii="Arial" w:hAnsi="Arial" w:cs="Arial"/>
        </w:rPr>
        <w:t>is</w:t>
      </w:r>
      <w:proofErr w:type="gramEnd"/>
      <w:r w:rsidRPr="00FA778B">
        <w:rPr>
          <w:rFonts w:ascii="Arial" w:hAnsi="Arial" w:cs="Arial"/>
        </w:rPr>
        <w:t xml:space="preserve"> formatted using the following methods:</w:t>
      </w:r>
    </w:p>
    <w:p w14:paraId="4133092A" w14:textId="77777777" w:rsidR="00313E01" w:rsidRPr="00FA778B" w:rsidRDefault="00313E01" w:rsidP="00313E01">
      <w:pPr>
        <w:ind w:firstLine="360"/>
        <w:rPr>
          <w:rFonts w:ascii="Arial" w:hAnsi="Arial" w:cs="Arial"/>
        </w:rPr>
      </w:pPr>
    </w:p>
    <w:p w14:paraId="5DF35DBB" w14:textId="77777777" w:rsidR="00313E01" w:rsidRPr="00FA778B" w:rsidRDefault="00313E01" w:rsidP="00313E01">
      <w:pPr>
        <w:numPr>
          <w:ilvl w:val="0"/>
          <w:numId w:val="2"/>
        </w:numPr>
        <w:ind w:left="720"/>
        <w:rPr>
          <w:rFonts w:ascii="Arial" w:hAnsi="Arial" w:cs="Arial"/>
        </w:rPr>
      </w:pPr>
      <w:r w:rsidRPr="00FA778B">
        <w:rPr>
          <w:rFonts w:ascii="Arial" w:hAnsi="Arial" w:cs="Arial"/>
        </w:rPr>
        <w:t xml:space="preserve">Hidden text within brackets. </w:t>
      </w:r>
      <w:r w:rsidRPr="00FA778B">
        <w:rPr>
          <w:rFonts w:ascii="Arial" w:hAnsi="Arial" w:cs="Arial"/>
          <w:vanish/>
          <w:spacing w:val="-1"/>
          <w:shd w:val="pct12" w:color="auto" w:fill="FFFFFF"/>
        </w:rPr>
        <w:t>{This is an example of the format.}</w:t>
      </w:r>
      <w:r w:rsidRPr="00FA778B">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5C5FC817" w14:textId="77777777" w:rsidR="00313E01" w:rsidRPr="00FA778B" w:rsidRDefault="00313E01" w:rsidP="00313E01">
      <w:pPr>
        <w:numPr>
          <w:ilvl w:val="0"/>
          <w:numId w:val="3"/>
        </w:numPr>
        <w:tabs>
          <w:tab w:val="clear" w:pos="360"/>
          <w:tab w:val="num" w:pos="720"/>
        </w:tabs>
        <w:ind w:left="720"/>
        <w:rPr>
          <w:rFonts w:ascii="Arial" w:hAnsi="Arial" w:cs="Arial"/>
        </w:rPr>
      </w:pPr>
      <w:r w:rsidRPr="00FA778B">
        <w:rPr>
          <w:rFonts w:ascii="Arial" w:hAnsi="Arial" w:cs="Arial"/>
        </w:rPr>
        <w:t xml:space="preserve">Coded </w:t>
      </w:r>
      <w:proofErr w:type="gramStart"/>
      <w:r w:rsidRPr="00FA778B">
        <w:rPr>
          <w:rFonts w:ascii="Arial" w:hAnsi="Arial" w:cs="Arial"/>
        </w:rPr>
        <w:t>instruction</w:t>
      </w:r>
      <w:proofErr w:type="gramEnd"/>
      <w:r w:rsidRPr="00FA778B">
        <w:rPr>
          <w:rFonts w:ascii="Arial" w:hAnsi="Arial" w:cs="Arial"/>
        </w:rPr>
        <w:t xml:space="preserve"> within brackets. </w:t>
      </w:r>
      <w:r w:rsidRPr="00FA778B">
        <w:rPr>
          <w:rFonts w:ascii="Arial" w:hAnsi="Arial" w:cs="Arial"/>
        </w:rPr>
        <w:fldChar w:fldCharType="begin"/>
      </w:r>
      <w:r w:rsidRPr="00FA778B">
        <w:rPr>
          <w:rFonts w:ascii="Arial" w:hAnsi="Arial" w:cs="Arial"/>
        </w:rPr>
        <w:instrText xml:space="preserve"> Macrobutton nomacro </w:instrText>
      </w:r>
      <w:r w:rsidRPr="00FA778B">
        <w:rPr>
          <w:rFonts w:ascii="Arial" w:hAnsi="Arial" w:cs="Arial"/>
          <w:highlight w:val="lightGray"/>
        </w:rPr>
        <w:instrText>{This is an example of the format.}</w:instrText>
      </w:r>
      <w:r w:rsidRPr="00FA778B">
        <w:rPr>
          <w:rFonts w:ascii="Arial" w:hAnsi="Arial" w:cs="Arial"/>
        </w:rPr>
        <w:instrText xml:space="preserve"> </w:instrText>
      </w:r>
      <w:r w:rsidRPr="00FA778B">
        <w:rPr>
          <w:rFonts w:ascii="Arial" w:hAnsi="Arial" w:cs="Arial"/>
        </w:rPr>
        <w:fldChar w:fldCharType="end"/>
      </w:r>
      <w:r w:rsidRPr="00FA778B">
        <w:rPr>
          <w:rFonts w:ascii="Arial" w:hAnsi="Arial" w:cs="Arial"/>
        </w:rPr>
        <w:t xml:space="preserve">  The instructions and shading will disappear when the required information is typed.</w:t>
      </w:r>
    </w:p>
    <w:p w14:paraId="618C0F8B" w14:textId="77777777" w:rsidR="00313E01" w:rsidRPr="00FA778B" w:rsidRDefault="00313E01" w:rsidP="00313E01">
      <w:pPr>
        <w:numPr>
          <w:ilvl w:val="0"/>
          <w:numId w:val="3"/>
        </w:numPr>
        <w:tabs>
          <w:tab w:val="clear" w:pos="360"/>
          <w:tab w:val="num" w:pos="720"/>
        </w:tabs>
        <w:ind w:left="720"/>
        <w:rPr>
          <w:rFonts w:ascii="Arial" w:hAnsi="Arial" w:cs="Arial"/>
        </w:rPr>
      </w:pPr>
      <w:r w:rsidRPr="00FA778B">
        <w:rPr>
          <w:rFonts w:ascii="Arial" w:hAnsi="Arial" w:cs="Arial"/>
        </w:rPr>
        <w:t>Suggested text is shaded in gray without brackets (see Modification and Additions below.)</w:t>
      </w:r>
    </w:p>
    <w:p w14:paraId="553D24A2" w14:textId="77777777" w:rsidR="00313E01" w:rsidRPr="00FA778B" w:rsidRDefault="00313E01" w:rsidP="00313E01">
      <w:pPr>
        <w:tabs>
          <w:tab w:val="left" w:pos="-90"/>
        </w:tabs>
        <w:ind w:left="-90"/>
        <w:rPr>
          <w:rFonts w:ascii="Arial" w:hAnsi="Arial" w:cs="Arial"/>
        </w:rPr>
      </w:pPr>
    </w:p>
    <w:p w14:paraId="25B32C3A" w14:textId="77777777" w:rsidR="00313E01" w:rsidRPr="00FA778B" w:rsidRDefault="00313E01" w:rsidP="00313E01">
      <w:pPr>
        <w:tabs>
          <w:tab w:val="left" w:pos="-90"/>
        </w:tabs>
        <w:ind w:hanging="90"/>
        <w:rPr>
          <w:rFonts w:ascii="Arial" w:hAnsi="Arial" w:cs="Arial"/>
          <w:b/>
        </w:rPr>
      </w:pPr>
      <w:r w:rsidRPr="00FA778B">
        <w:rPr>
          <w:rFonts w:ascii="Arial" w:hAnsi="Arial" w:cs="Arial"/>
          <w:b/>
        </w:rPr>
        <w:t>Modifications and Additions:</w:t>
      </w:r>
      <w:r w:rsidRPr="00FA778B">
        <w:rPr>
          <w:rFonts w:ascii="Arial" w:hAnsi="Arial" w:cs="Arial"/>
          <w:b/>
        </w:rPr>
        <w:tab/>
      </w:r>
    </w:p>
    <w:p w14:paraId="65B46A96" w14:textId="77777777" w:rsidR="00313E01" w:rsidRPr="00FA778B" w:rsidRDefault="00313E01" w:rsidP="00313E01">
      <w:pPr>
        <w:tabs>
          <w:tab w:val="left" w:pos="-90"/>
        </w:tabs>
        <w:ind w:hanging="90"/>
        <w:rPr>
          <w:rFonts w:ascii="Arial" w:hAnsi="Arial" w:cs="Arial"/>
        </w:rPr>
      </w:pPr>
    </w:p>
    <w:p w14:paraId="5569DB33" w14:textId="77777777" w:rsidR="00313E01" w:rsidRPr="00FA778B" w:rsidRDefault="00313E01" w:rsidP="00313E01">
      <w:pPr>
        <w:numPr>
          <w:ilvl w:val="0"/>
          <w:numId w:val="4"/>
        </w:numPr>
        <w:rPr>
          <w:rFonts w:ascii="Arial" w:hAnsi="Arial" w:cs="Arial"/>
        </w:rPr>
      </w:pPr>
      <w:r w:rsidRPr="00FA778B">
        <w:rPr>
          <w:rFonts w:ascii="Arial" w:hAnsi="Arial" w:cs="Arial"/>
        </w:rPr>
        <w:t xml:space="preserve">Areas shaded in gray, without brackets, represent suggested text that may be modified by the Facility to meet the needs of the Project.  </w:t>
      </w:r>
      <w:r w:rsidRPr="00FA778B">
        <w:rPr>
          <w:rFonts w:ascii="Arial" w:hAnsi="Arial" w:cs="Arial"/>
          <w:highlight w:val="lightGray"/>
        </w:rPr>
        <w:t>This is an example of the format.</w:t>
      </w:r>
      <w:r w:rsidRPr="00FA778B">
        <w:rPr>
          <w:rFonts w:ascii="Arial" w:hAnsi="Arial" w:cs="Arial"/>
        </w:rPr>
        <w:t xml:space="preserve">  Ensure that any modified or added text is consistent with the Contract Documents.</w:t>
      </w:r>
    </w:p>
    <w:p w14:paraId="590B2425" w14:textId="77777777" w:rsidR="00313E01" w:rsidRPr="00FA778B" w:rsidRDefault="00313E01" w:rsidP="00313E01">
      <w:pPr>
        <w:numPr>
          <w:ilvl w:val="0"/>
          <w:numId w:val="4"/>
        </w:numPr>
        <w:rPr>
          <w:rFonts w:ascii="Arial" w:hAnsi="Arial" w:cs="Arial"/>
        </w:rPr>
      </w:pPr>
      <w:r w:rsidRPr="00FA778B">
        <w:rPr>
          <w:rFonts w:ascii="Arial" w:hAnsi="Arial" w:cs="Arial"/>
        </w:rPr>
        <w:t xml:space="preserve">Areas not highlighted in gray, without brackets, shall not be altered without approval of the Office of the President. </w:t>
      </w:r>
    </w:p>
    <w:p w14:paraId="1B767982" w14:textId="77777777" w:rsidR="00313E01" w:rsidRPr="00FA778B" w:rsidRDefault="00313E01" w:rsidP="00313E01">
      <w:pPr>
        <w:tabs>
          <w:tab w:val="left" w:pos="-90"/>
        </w:tabs>
        <w:ind w:hanging="90"/>
        <w:rPr>
          <w:rFonts w:ascii="Arial" w:hAnsi="Arial" w:cs="Arial"/>
          <w:b/>
        </w:rPr>
      </w:pPr>
    </w:p>
    <w:p w14:paraId="2B203071" w14:textId="77777777" w:rsidR="00313E01" w:rsidRPr="00FA778B" w:rsidRDefault="00313E01" w:rsidP="00313E01">
      <w:pPr>
        <w:tabs>
          <w:tab w:val="left" w:pos="-90"/>
        </w:tabs>
        <w:ind w:hanging="90"/>
        <w:rPr>
          <w:rFonts w:ascii="Arial" w:hAnsi="Arial" w:cs="Arial"/>
          <w:b/>
        </w:rPr>
      </w:pPr>
      <w:r w:rsidRPr="00FA778B">
        <w:rPr>
          <w:rFonts w:ascii="Arial" w:hAnsi="Arial" w:cs="Arial"/>
          <w:b/>
        </w:rPr>
        <w:t>Comments:</w:t>
      </w:r>
    </w:p>
    <w:p w14:paraId="0CEF2C15" w14:textId="77777777" w:rsidR="00313E01" w:rsidRPr="00FA778B" w:rsidRDefault="00313E01" w:rsidP="00313E01">
      <w:pPr>
        <w:pStyle w:val="BodyTextIndent"/>
        <w:rPr>
          <w:rFonts w:ascii="Arial" w:hAnsi="Arial" w:cs="Arial"/>
        </w:rPr>
      </w:pPr>
    </w:p>
    <w:p w14:paraId="4E7ACA9D" w14:textId="77777777" w:rsidR="00313E01" w:rsidRPr="00FA778B" w:rsidRDefault="00313E01" w:rsidP="00313E01">
      <w:pPr>
        <w:numPr>
          <w:ilvl w:val="0"/>
          <w:numId w:val="1"/>
        </w:numPr>
        <w:tabs>
          <w:tab w:val="left" w:pos="-90"/>
        </w:tabs>
        <w:rPr>
          <w:rFonts w:ascii="Arial" w:hAnsi="Arial" w:cs="Arial"/>
        </w:rPr>
      </w:pPr>
      <w:r w:rsidRPr="00FA778B">
        <w:rPr>
          <w:rFonts w:ascii="Arial" w:hAnsi="Arial" w:cs="Arial"/>
        </w:rPr>
        <w:t>This exhibit shall be carefully coordinated with the Preliminary Schedule</w:t>
      </w:r>
    </w:p>
    <w:p w14:paraId="57BBD096" w14:textId="77777777" w:rsidR="00313E01" w:rsidRPr="00FA778B" w:rsidRDefault="00313E01" w:rsidP="00313E01">
      <w:pPr>
        <w:numPr>
          <w:ilvl w:val="0"/>
          <w:numId w:val="1"/>
        </w:numPr>
        <w:tabs>
          <w:tab w:val="left" w:pos="-90"/>
        </w:tabs>
        <w:rPr>
          <w:rFonts w:ascii="Arial" w:hAnsi="Arial" w:cs="Arial"/>
        </w:rPr>
      </w:pPr>
      <w:r w:rsidRPr="00FA778B">
        <w:rPr>
          <w:rFonts w:ascii="Arial" w:hAnsi="Arial" w:cs="Arial"/>
        </w:rPr>
        <w:t xml:space="preserve">This exhibit allows the Facility to delineate Design Work submittals as they relate to the requirements or release of phases of Construction Work, e.g. – provide for </w:t>
      </w:r>
      <w:proofErr w:type="gramStart"/>
      <w:r w:rsidRPr="00FA778B">
        <w:rPr>
          <w:rFonts w:ascii="Arial" w:hAnsi="Arial" w:cs="Arial"/>
        </w:rPr>
        <w:t>University</w:t>
      </w:r>
      <w:proofErr w:type="gramEnd"/>
      <w:r w:rsidRPr="00FA778B">
        <w:rPr>
          <w:rFonts w:ascii="Arial" w:hAnsi="Arial" w:cs="Arial"/>
        </w:rPr>
        <w:t xml:space="preserve"> review/approval of life safety drawing for exiting prior to release of foundation construction phase. </w:t>
      </w:r>
    </w:p>
    <w:p w14:paraId="5B3DE561" w14:textId="77777777" w:rsidR="00313E01" w:rsidRPr="00FA778B" w:rsidRDefault="00313E01" w:rsidP="00313E01">
      <w:pPr>
        <w:tabs>
          <w:tab w:val="left" w:pos="-90"/>
        </w:tabs>
        <w:ind w:left="-90"/>
        <w:rPr>
          <w:rFonts w:ascii="Arial" w:hAnsi="Arial" w:cs="Arial"/>
        </w:rPr>
      </w:pPr>
    </w:p>
    <w:p w14:paraId="7095A0BD" w14:textId="77777777" w:rsidR="00313E01" w:rsidRPr="00FA778B" w:rsidRDefault="00313E01" w:rsidP="00313E01">
      <w:pPr>
        <w:pStyle w:val="BodyTextIndent"/>
        <w:rPr>
          <w:rFonts w:ascii="Arial" w:hAnsi="Arial" w:cs="Arial"/>
        </w:rPr>
      </w:pPr>
    </w:p>
    <w:p w14:paraId="37445F15" w14:textId="77777777" w:rsidR="00C96BC8" w:rsidRPr="00FA778B" w:rsidRDefault="00313E01">
      <w:pPr>
        <w:spacing w:line="300" w:lineRule="auto"/>
        <w:jc w:val="center"/>
        <w:outlineLvl w:val="0"/>
        <w:rPr>
          <w:rFonts w:ascii="Arial" w:hAnsi="Arial" w:cs="Arial"/>
          <w:b/>
          <w:sz w:val="28"/>
          <w:szCs w:val="28"/>
        </w:rPr>
      </w:pPr>
      <w:r w:rsidRPr="00FA778B">
        <w:rPr>
          <w:rFonts w:ascii="Arial" w:hAnsi="Arial" w:cs="Arial"/>
          <w:b/>
          <w:sz w:val="28"/>
          <w:szCs w:val="28"/>
        </w:rPr>
        <w:t>END OF COVERSHEET AND INSTRUCTIONS</w:t>
      </w:r>
    </w:p>
    <w:p w14:paraId="55007C2C" w14:textId="77777777" w:rsidR="00313E01" w:rsidRPr="00FA778B" w:rsidRDefault="00313E01">
      <w:pPr>
        <w:spacing w:line="300" w:lineRule="auto"/>
        <w:jc w:val="center"/>
        <w:outlineLvl w:val="0"/>
        <w:rPr>
          <w:rFonts w:ascii="Arial" w:hAnsi="Arial" w:cs="Arial"/>
          <w:b/>
        </w:rPr>
      </w:pPr>
    </w:p>
    <w:p w14:paraId="0EA89222" w14:textId="77777777" w:rsidR="00313E01" w:rsidRPr="00FA778B" w:rsidRDefault="00313E01">
      <w:pPr>
        <w:spacing w:line="300" w:lineRule="auto"/>
        <w:jc w:val="center"/>
        <w:outlineLvl w:val="0"/>
        <w:rPr>
          <w:rFonts w:ascii="Arial" w:hAnsi="Arial" w:cs="Arial"/>
          <w:b/>
        </w:rPr>
      </w:pPr>
    </w:p>
    <w:p w14:paraId="73FAD646" w14:textId="77777777" w:rsidR="00392E0D" w:rsidRPr="00FA778B" w:rsidRDefault="00313E01">
      <w:pPr>
        <w:spacing w:line="300" w:lineRule="auto"/>
        <w:jc w:val="center"/>
        <w:outlineLvl w:val="0"/>
        <w:rPr>
          <w:rFonts w:ascii="Arial" w:hAnsi="Arial" w:cs="Arial"/>
          <w:b/>
        </w:rPr>
      </w:pPr>
      <w:r w:rsidRPr="00FA778B">
        <w:rPr>
          <w:rFonts w:ascii="Arial" w:hAnsi="Arial" w:cs="Arial"/>
          <w:b/>
        </w:rPr>
        <w:lastRenderedPageBreak/>
        <w:t xml:space="preserve">EXHIBIT </w:t>
      </w:r>
    </w:p>
    <w:p w14:paraId="78FB36E9" w14:textId="77777777" w:rsidR="00392E0D" w:rsidRPr="00FA778B" w:rsidRDefault="00392E0D">
      <w:pPr>
        <w:spacing w:line="300" w:lineRule="auto"/>
        <w:rPr>
          <w:rFonts w:ascii="Arial" w:hAnsi="Arial" w:cs="Arial"/>
          <w:b/>
        </w:rPr>
      </w:pPr>
    </w:p>
    <w:p w14:paraId="58766FAB" w14:textId="77777777" w:rsidR="00392E0D" w:rsidRPr="00FA778B" w:rsidRDefault="00313E01">
      <w:pPr>
        <w:spacing w:line="300" w:lineRule="auto"/>
        <w:jc w:val="center"/>
        <w:rPr>
          <w:rFonts w:ascii="Arial" w:hAnsi="Arial" w:cs="Arial"/>
          <w:b/>
        </w:rPr>
      </w:pPr>
      <w:r w:rsidRPr="00FA778B">
        <w:rPr>
          <w:rFonts w:ascii="Arial" w:hAnsi="Arial" w:cs="Arial"/>
          <w:b/>
        </w:rPr>
        <w:t>DESIGN/CONSTRUCTION PHASES</w:t>
      </w:r>
    </w:p>
    <w:p w14:paraId="52A6EA08" w14:textId="77777777" w:rsidR="00392E0D" w:rsidRPr="00FA778B" w:rsidRDefault="00392E0D">
      <w:pPr>
        <w:spacing w:line="300" w:lineRule="auto"/>
        <w:rPr>
          <w:rFonts w:ascii="Arial" w:hAnsi="Arial" w:cs="Arial"/>
          <w:b/>
        </w:rPr>
      </w:pPr>
    </w:p>
    <w:p w14:paraId="686D18DC" w14:textId="77777777" w:rsidR="00392E0D" w:rsidRPr="00FA778B" w:rsidRDefault="00392E0D">
      <w:pPr>
        <w:spacing w:line="300" w:lineRule="auto"/>
        <w:rPr>
          <w:rFonts w:ascii="Arial" w:hAnsi="Arial" w:cs="Arial"/>
          <w:b/>
        </w:rPr>
      </w:pPr>
    </w:p>
    <w:p w14:paraId="3C5F959A" w14:textId="77777777" w:rsidR="00392E0D" w:rsidRPr="00FA778B" w:rsidRDefault="00313E01">
      <w:pPr>
        <w:spacing w:line="300" w:lineRule="auto"/>
        <w:rPr>
          <w:rFonts w:ascii="Arial" w:hAnsi="Arial" w:cs="Arial"/>
        </w:rPr>
      </w:pPr>
      <w:r w:rsidRPr="00FA778B">
        <w:rPr>
          <w:rFonts w:ascii="Arial" w:hAnsi="Arial" w:cs="Arial"/>
        </w:rPr>
        <w:t xml:space="preserve">Design Work and the Construction Work shall be segmented or </w:t>
      </w:r>
      <w:proofErr w:type="gramStart"/>
      <w:r w:rsidRPr="00FA778B">
        <w:rPr>
          <w:rFonts w:ascii="Arial" w:hAnsi="Arial" w:cs="Arial"/>
        </w:rPr>
        <w:t>phased</w:t>
      </w:r>
      <w:proofErr w:type="gramEnd"/>
      <w:r w:rsidRPr="00FA778B">
        <w:rPr>
          <w:rFonts w:ascii="Arial" w:hAnsi="Arial" w:cs="Arial"/>
        </w:rPr>
        <w:t xml:space="preserve"> with the following phases as a means for the Design Builder to fast track the Project and deliver the Project within the Contract Time: </w:t>
      </w:r>
    </w:p>
    <w:p w14:paraId="39FAFB14" w14:textId="77777777" w:rsidR="00392E0D" w:rsidRPr="00FA778B" w:rsidRDefault="00392E0D">
      <w:pPr>
        <w:pStyle w:val="Header"/>
        <w:tabs>
          <w:tab w:val="clear" w:pos="4320"/>
          <w:tab w:val="clear" w:pos="8640"/>
        </w:tabs>
        <w:spacing w:line="300" w:lineRule="auto"/>
        <w:rPr>
          <w:rFonts w:ascii="Arial" w:hAnsi="Arial" w:cs="Arial"/>
        </w:rPr>
      </w:pPr>
    </w:p>
    <w:p w14:paraId="6C7F08B4" w14:textId="77777777" w:rsidR="00392E0D" w:rsidRPr="00FA778B" w:rsidRDefault="00313E01">
      <w:pPr>
        <w:spacing w:line="300" w:lineRule="auto"/>
        <w:rPr>
          <w:rFonts w:ascii="Arial" w:hAnsi="Arial" w:cs="Arial"/>
          <w:vanish/>
          <w:spacing w:val="-1"/>
          <w:shd w:val="pct12" w:color="auto" w:fill="FFFFFF"/>
        </w:rPr>
      </w:pPr>
      <w:r w:rsidRPr="00FA778B">
        <w:rPr>
          <w:rFonts w:ascii="Arial" w:hAnsi="Arial" w:cs="Arial"/>
          <w:vanish/>
          <w:spacing w:val="-1"/>
          <w:shd w:val="pct12" w:color="auto" w:fill="FFFFFF"/>
        </w:rPr>
        <w:t>{FACILITY SHALL  INSERT PHASES OF DESIGN AND CONSTRUCTION IT HAS AGREED TO BE DONE SEPARATE FROM THE REST OF  DESIGN WORK AND CONSTRUCTION WORK (e.g., FOUNDATION WORK, STRUCTURAL STEEL).  CAUTION SHOULD BE TAKEN SO THAT THE FACILITY HAS EVALUATED THE RISK OF ENTERING THE CONSTRUCTION PHASE/OPTION PRIOR TO REVIEW AND ACCEPTING ALL DESIGN WORK.  FACILITY MUST INSURE THAT THE NUMBER OF PHASES LISTED IN EXHIBIT  DOES NOT EXCEED THE MAXIMUM NUMBER STATED IN SUPPLEMENTARY GENERAL CONDITIONS.}</w:t>
      </w:r>
    </w:p>
    <w:p w14:paraId="607DC472" w14:textId="77777777" w:rsidR="00392E0D" w:rsidRPr="00FA778B" w:rsidRDefault="00392E0D">
      <w:pPr>
        <w:spacing w:line="300" w:lineRule="auto"/>
        <w:rPr>
          <w:rFonts w:ascii="Arial" w:hAnsi="Arial" w:cs="Arial"/>
        </w:rPr>
      </w:pPr>
    </w:p>
    <w:p w14:paraId="53E62859" w14:textId="77777777" w:rsidR="00392E0D" w:rsidRPr="00FA778B" w:rsidRDefault="00313E01">
      <w:pPr>
        <w:spacing w:line="300" w:lineRule="auto"/>
        <w:rPr>
          <w:rFonts w:ascii="Arial" w:hAnsi="Arial" w:cs="Arial"/>
          <w:vanish/>
          <w:spacing w:val="-1"/>
        </w:rPr>
      </w:pPr>
      <w:r w:rsidRPr="00FA778B">
        <w:rPr>
          <w:rFonts w:ascii="Arial" w:hAnsi="Arial" w:cs="Arial"/>
        </w:rPr>
        <w:t>The Design Builder acknowledges that the following submittals associated the phase above must be submitted to the University, and that the University must review and approve submittals prior to Design Builder commencing Construction Work for the applicable phase</w:t>
      </w:r>
      <w:r w:rsidRPr="00FA778B">
        <w:rPr>
          <w:rFonts w:ascii="Arial" w:hAnsi="Arial" w:cs="Arial"/>
          <w:vanish/>
          <w:spacing w:val="-1"/>
        </w:rPr>
        <w:t>.</w:t>
      </w:r>
    </w:p>
    <w:p w14:paraId="3FA6BD7E" w14:textId="77777777" w:rsidR="00392E0D" w:rsidRPr="00FA778B" w:rsidRDefault="00392E0D">
      <w:pPr>
        <w:spacing w:line="300" w:lineRule="auto"/>
        <w:rPr>
          <w:rFonts w:ascii="Arial" w:hAnsi="Arial" w:cs="Arial"/>
          <w:vanish/>
          <w:spacing w:val="-1"/>
          <w:shd w:val="pct12" w:color="auto" w:fill="FFFFFF"/>
        </w:rPr>
      </w:pPr>
    </w:p>
    <w:p w14:paraId="7AC05879" w14:textId="77777777" w:rsidR="00392E0D" w:rsidRPr="00FA778B" w:rsidRDefault="00313E01">
      <w:pPr>
        <w:spacing w:line="300" w:lineRule="auto"/>
        <w:rPr>
          <w:rFonts w:ascii="Arial" w:hAnsi="Arial" w:cs="Arial"/>
          <w:vanish/>
          <w:spacing w:val="-1"/>
        </w:rPr>
      </w:pPr>
      <w:r w:rsidRPr="00FA778B">
        <w:rPr>
          <w:rFonts w:ascii="Arial" w:hAnsi="Arial" w:cs="Arial"/>
          <w:vanish/>
          <w:spacing w:val="-1"/>
          <w:shd w:val="pct12" w:color="auto" w:fill="FFFFFF"/>
        </w:rPr>
        <w:t>{FACILITY SHALL LIST OUT PER PHASE ABOVE ALL REQUIRED SUBMITTALS THAT REQUIRE APPROVAL PRIOR TO COMMENCING CONSTRUCTION FOR THE PHASE:}</w:t>
      </w:r>
    </w:p>
    <w:p w14:paraId="400F01A8" w14:textId="77777777" w:rsidR="00392E0D" w:rsidRPr="00FA778B" w:rsidRDefault="00392E0D">
      <w:pPr>
        <w:spacing w:line="300" w:lineRule="auto"/>
        <w:rPr>
          <w:rFonts w:ascii="Arial" w:hAnsi="Arial" w:cs="Arial"/>
        </w:rPr>
      </w:pPr>
    </w:p>
    <w:p w14:paraId="1ABF72DC" w14:textId="77777777" w:rsidR="00C96BC8" w:rsidRPr="00FA778B" w:rsidRDefault="00C96BC8">
      <w:pPr>
        <w:spacing w:line="300" w:lineRule="auto"/>
        <w:rPr>
          <w:rFonts w:ascii="Arial" w:hAnsi="Arial" w:cs="Arial"/>
        </w:rPr>
      </w:pPr>
    </w:p>
    <w:sectPr w:rsidR="00C96BC8" w:rsidRPr="00FA778B">
      <w:headerReference w:type="default" r:id="rId7"/>
      <w:footerReference w:type="default" r:id="rId8"/>
      <w:endnotePr>
        <w:numFmt w:val="decimal"/>
      </w:endnotePr>
      <w:type w:val="continuous"/>
      <w:pgSz w:w="12240" w:h="15840"/>
      <w:pgMar w:top="1440" w:right="108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A1811" w14:textId="77777777" w:rsidR="00C96BC8" w:rsidRDefault="00C96BC8">
      <w:r>
        <w:separator/>
      </w:r>
    </w:p>
  </w:endnote>
  <w:endnote w:type="continuationSeparator" w:id="0">
    <w:p w14:paraId="5B541704" w14:textId="77777777" w:rsidR="00C96BC8" w:rsidRDefault="00C9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SN Swiss Roman 10pt">
    <w:panose1 w:val="00000000000000000000"/>
    <w:charset w:val="00"/>
    <w:family w:val="swiss"/>
    <w:notTrueType/>
    <w:pitch w:val="default"/>
    <w:sig w:usb0="00000003" w:usb1="00000000" w:usb2="00000000" w:usb3="00000000" w:csb0="00000001" w:csb1="00000000"/>
  </w:font>
  <w:font w:name="BSN Swiss Roman 08p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022D" w14:textId="77777777" w:rsidR="00392E0D" w:rsidRDefault="00313E01">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40EC5555" w14:textId="72F18F3F" w:rsidR="00392E0D" w:rsidRPr="00FA778B" w:rsidRDefault="00313E01">
    <w:pPr>
      <w:pStyle w:val="Footer"/>
      <w:tabs>
        <w:tab w:val="clear" w:pos="8640"/>
        <w:tab w:val="right" w:pos="9648"/>
      </w:tabs>
      <w:rPr>
        <w:rFonts w:ascii="Arial" w:hAnsi="Arial" w:cs="Arial"/>
      </w:rPr>
    </w:pPr>
    <w:r w:rsidRPr="00FA778B">
      <w:rPr>
        <w:rFonts w:ascii="Arial" w:hAnsi="Arial" w:cs="Arial"/>
      </w:rPr>
      <w:t xml:space="preserve">June </w:t>
    </w:r>
    <w:r w:rsidR="00254080" w:rsidRPr="00FA778B">
      <w:rPr>
        <w:rFonts w:ascii="Arial" w:hAnsi="Arial" w:cs="Arial"/>
      </w:rPr>
      <w:t>1</w:t>
    </w:r>
    <w:r w:rsidRPr="00FA778B">
      <w:rPr>
        <w:rFonts w:ascii="Arial" w:hAnsi="Arial" w:cs="Arial"/>
      </w:rPr>
      <w:t xml:space="preserve">, </w:t>
    </w:r>
    <w:proofErr w:type="gramStart"/>
    <w:r w:rsidRPr="00FA778B">
      <w:rPr>
        <w:rFonts w:ascii="Arial" w:hAnsi="Arial" w:cs="Arial"/>
      </w:rPr>
      <w:t>20</w:t>
    </w:r>
    <w:r w:rsidR="00254080" w:rsidRPr="00FA778B">
      <w:rPr>
        <w:rFonts w:ascii="Arial" w:hAnsi="Arial" w:cs="Arial"/>
      </w:rPr>
      <w:t>25</w:t>
    </w:r>
    <w:proofErr w:type="gramEnd"/>
    <w:r w:rsidRPr="00FA778B">
      <w:rPr>
        <w:rFonts w:ascii="Arial" w:hAnsi="Arial" w:cs="Arial"/>
      </w:rPr>
      <w:tab/>
    </w:r>
    <w:r w:rsidRPr="00FA778B">
      <w:rPr>
        <w:rFonts w:ascii="Arial" w:hAnsi="Arial" w:cs="Arial"/>
      </w:rPr>
      <w:tab/>
      <w:t>Design Construction Phases</w:t>
    </w:r>
  </w:p>
  <w:p w14:paraId="216BE3F9" w14:textId="3E550BCA" w:rsidR="00392E0D" w:rsidRPr="00FA778B" w:rsidRDefault="00254080">
    <w:pPr>
      <w:pStyle w:val="Footer"/>
      <w:tabs>
        <w:tab w:val="clear" w:pos="4320"/>
        <w:tab w:val="clear" w:pos="8640"/>
        <w:tab w:val="center" w:pos="4770"/>
        <w:tab w:val="right" w:pos="9648"/>
      </w:tabs>
      <w:rPr>
        <w:rFonts w:ascii="Arial" w:hAnsi="Arial" w:cs="Arial"/>
      </w:rPr>
    </w:pPr>
    <w:r w:rsidRPr="00FA778B">
      <w:rPr>
        <w:rFonts w:ascii="Arial" w:hAnsi="Arial" w:cs="Arial"/>
      </w:rPr>
      <w:t>P</w:t>
    </w:r>
    <w:r w:rsidR="00313E01" w:rsidRPr="00FA778B">
      <w:rPr>
        <w:rFonts w:ascii="Arial" w:hAnsi="Arial" w:cs="Arial"/>
      </w:rPr>
      <w:t>DB:DCP</w:t>
    </w:r>
    <w:r w:rsidR="00313E01" w:rsidRPr="00FA778B">
      <w:rPr>
        <w:rFonts w:ascii="Arial" w:hAnsi="Arial" w:cs="Arial"/>
      </w:rPr>
      <w:tab/>
      <w:t xml:space="preserve"> </w:t>
    </w:r>
    <w:r w:rsidR="00313E01" w:rsidRPr="00FA778B">
      <w:rPr>
        <w:rFonts w:ascii="Arial" w:hAnsi="Arial" w:cs="Arial"/>
      </w:rPr>
      <w:tab/>
    </w:r>
  </w:p>
  <w:p w14:paraId="43157F0E" w14:textId="77777777" w:rsidR="00392E0D" w:rsidRPr="00FA778B" w:rsidRDefault="00313E01">
    <w:pPr>
      <w:pStyle w:val="Footer"/>
      <w:tabs>
        <w:tab w:val="clear" w:pos="4320"/>
        <w:tab w:val="clear" w:pos="8640"/>
        <w:tab w:val="center" w:pos="4770"/>
        <w:tab w:val="right" w:pos="9648"/>
      </w:tabs>
      <w:jc w:val="center"/>
      <w:rPr>
        <w:rFonts w:ascii="Arial" w:hAnsi="Arial" w:cs="Arial"/>
      </w:rPr>
    </w:pPr>
    <w:r w:rsidRPr="00FA778B">
      <w:rPr>
        <w:rStyle w:val="PageNumber"/>
        <w:rFonts w:ascii="Arial" w:hAnsi="Arial" w:cs="Arial"/>
      </w:rPr>
      <w:fldChar w:fldCharType="begin"/>
    </w:r>
    <w:r w:rsidRPr="00FA778B">
      <w:rPr>
        <w:rStyle w:val="PageNumber"/>
        <w:rFonts w:ascii="Arial" w:hAnsi="Arial" w:cs="Arial"/>
      </w:rPr>
      <w:instrText xml:space="preserve"> PAGE </w:instrText>
    </w:r>
    <w:r w:rsidRPr="00FA778B">
      <w:rPr>
        <w:rStyle w:val="PageNumber"/>
        <w:rFonts w:ascii="Arial" w:hAnsi="Arial" w:cs="Arial"/>
      </w:rPr>
      <w:fldChar w:fldCharType="separate"/>
    </w:r>
    <w:r w:rsidRPr="00FA778B">
      <w:rPr>
        <w:rStyle w:val="PageNumber"/>
        <w:rFonts w:ascii="Arial" w:hAnsi="Arial" w:cs="Arial"/>
        <w:noProof/>
      </w:rPr>
      <w:t>1</w:t>
    </w:r>
    <w:r w:rsidRPr="00FA778B">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95419" w14:textId="77777777" w:rsidR="00C96BC8" w:rsidRDefault="00C96BC8">
      <w:r>
        <w:separator/>
      </w:r>
    </w:p>
  </w:footnote>
  <w:footnote w:type="continuationSeparator" w:id="0">
    <w:p w14:paraId="78CBD28D" w14:textId="77777777" w:rsidR="00C96BC8" w:rsidRDefault="00C96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2644" w14:textId="77777777" w:rsidR="00392E0D" w:rsidRPr="00FA778B" w:rsidRDefault="00313E01">
    <w:pPr>
      <w:pStyle w:val="Header"/>
      <w:tabs>
        <w:tab w:val="clear" w:pos="4320"/>
        <w:tab w:val="clear" w:pos="8640"/>
        <w:tab w:val="right" w:pos="9648"/>
      </w:tabs>
      <w:ind w:right="-468"/>
      <w:rPr>
        <w:rFonts w:ascii="Arial" w:hAnsi="Arial" w:cs="Arial"/>
      </w:rPr>
    </w:pPr>
    <w:r w:rsidRPr="00FA778B">
      <w:rPr>
        <w:rFonts w:ascii="Arial" w:hAnsi="Arial" w:cs="Arial"/>
      </w:rPr>
      <w:t xml:space="preserve">Project Name: </w:t>
    </w:r>
    <w:r w:rsidRPr="00FA778B">
      <w:rPr>
        <w:rFonts w:ascii="Arial" w:hAnsi="Arial" w:cs="Arial"/>
      </w:rPr>
      <w:fldChar w:fldCharType="begin"/>
    </w:r>
    <w:r w:rsidRPr="00FA778B">
      <w:rPr>
        <w:rFonts w:ascii="Arial" w:hAnsi="Arial" w:cs="Arial"/>
      </w:rPr>
      <w:instrText xml:space="preserve"> macrobutton nomacro </w:instrText>
    </w:r>
    <w:r w:rsidRPr="00FA778B">
      <w:rPr>
        <w:rFonts w:ascii="Arial" w:hAnsi="Arial" w:cs="Arial"/>
        <w:highlight w:val="lightGray"/>
      </w:rPr>
      <w:instrText>{      }</w:instrText>
    </w:r>
    <w:r w:rsidRPr="00FA778B">
      <w:rPr>
        <w:rFonts w:ascii="Arial" w:hAnsi="Arial" w:cs="Arial"/>
      </w:rPr>
      <w:instrText xml:space="preserve"> </w:instrText>
    </w:r>
    <w:r w:rsidRPr="00FA778B">
      <w:rPr>
        <w:rFonts w:ascii="Arial" w:hAnsi="Arial" w:cs="Arial"/>
      </w:rPr>
      <w:fldChar w:fldCharType="end"/>
    </w:r>
    <w:r w:rsidRPr="00FA778B">
      <w:rPr>
        <w:rFonts w:ascii="Arial" w:hAnsi="Arial" w:cs="Arial"/>
      </w:rPr>
      <w:t xml:space="preserve">  </w:t>
    </w:r>
    <w:r w:rsidRPr="00FA778B">
      <w:rPr>
        <w:rFonts w:ascii="Arial" w:hAnsi="Arial" w:cs="Arial"/>
      </w:rPr>
      <w:tab/>
      <w:t xml:space="preserve">Project No.:  </w:t>
    </w:r>
    <w:r w:rsidRPr="00FA778B">
      <w:rPr>
        <w:rFonts w:ascii="Arial" w:hAnsi="Arial" w:cs="Arial"/>
      </w:rPr>
      <w:fldChar w:fldCharType="begin"/>
    </w:r>
    <w:r w:rsidRPr="00FA778B">
      <w:rPr>
        <w:rFonts w:ascii="Arial" w:hAnsi="Arial" w:cs="Arial"/>
      </w:rPr>
      <w:instrText xml:space="preserve"> macrobutton nomacro </w:instrText>
    </w:r>
    <w:r w:rsidRPr="00FA778B">
      <w:rPr>
        <w:rFonts w:ascii="Arial" w:hAnsi="Arial" w:cs="Arial"/>
        <w:highlight w:val="lightGray"/>
      </w:rPr>
      <w:instrText>{      }</w:instrText>
    </w:r>
    <w:r w:rsidRPr="00FA778B">
      <w:rPr>
        <w:rFonts w:ascii="Arial" w:hAnsi="Arial" w:cs="Arial"/>
      </w:rPr>
      <w:instrText xml:space="preserve"> </w:instrText>
    </w:r>
    <w:r w:rsidRPr="00FA778B">
      <w:rPr>
        <w:rFonts w:ascii="Arial" w:hAnsi="Arial" w:cs="Arial"/>
      </w:rPr>
      <w:fldChar w:fldCharType="end"/>
    </w:r>
  </w:p>
  <w:p w14:paraId="0443ECDA" w14:textId="77777777" w:rsidR="00392E0D" w:rsidRPr="00FA778B" w:rsidRDefault="00392E0D">
    <w:pPr>
      <w:pStyle w:val="Header"/>
      <w:tabs>
        <w:tab w:val="clear" w:pos="4320"/>
        <w:tab w:val="clear" w:pos="8640"/>
        <w:tab w:val="right" w:pos="9648"/>
      </w:tabs>
      <w:ind w:right="-468"/>
      <w:rPr>
        <w:rFonts w:ascii="Arial" w:hAnsi="Arial" w:cs="Arial"/>
      </w:rPr>
    </w:pPr>
  </w:p>
  <w:p w14:paraId="3CE21B1F" w14:textId="77777777" w:rsidR="00392E0D" w:rsidRDefault="00392E0D">
    <w:pPr>
      <w:pStyle w:val="Header"/>
      <w:tabs>
        <w:tab w:val="clear" w:pos="4320"/>
        <w:tab w:val="clear" w:pos="8640"/>
        <w:tab w:val="right" w:pos="9648"/>
      </w:tabs>
      <w:ind w:right="-468"/>
      <w:rPr>
        <w:rFonts w:ascii="Univers" w:hAnsi="Univers"/>
      </w:rPr>
    </w:pPr>
  </w:p>
  <w:p w14:paraId="49374961" w14:textId="77777777" w:rsidR="00392E0D" w:rsidRDefault="00392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2" w15:restartNumberingAfterBreak="0">
    <w:nsid w:val="66E5384C"/>
    <w:multiLevelType w:val="hybridMultilevel"/>
    <w:tmpl w:val="30D25134"/>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32098754">
    <w:abstractNumId w:val="2"/>
  </w:num>
  <w:num w:numId="2" w16cid:durableId="485241571">
    <w:abstractNumId w:val="0"/>
  </w:num>
  <w:num w:numId="3" w16cid:durableId="832136754">
    <w:abstractNumId w:val="3"/>
  </w:num>
  <w:num w:numId="4" w16cid:durableId="524095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01"/>
    <w:rsid w:val="00083E1D"/>
    <w:rsid w:val="00254080"/>
    <w:rsid w:val="00313E01"/>
    <w:rsid w:val="00392E0D"/>
    <w:rsid w:val="007E42C9"/>
    <w:rsid w:val="007E776A"/>
    <w:rsid w:val="009767D6"/>
    <w:rsid w:val="00981293"/>
    <w:rsid w:val="00B73D6D"/>
    <w:rsid w:val="00C96BC8"/>
    <w:rsid w:val="00CA32BE"/>
    <w:rsid w:val="00FA7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21A31"/>
  <w15:docId w15:val="{9C70B050-D6CC-4ADB-997C-8DF5848F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13E01"/>
    <w:pPr>
      <w:keepNext/>
      <w:outlineLvl w:val="1"/>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customStyle="1" w:styleId="ADFormat">
    <w:name w:val="AD Format"/>
    <w:basedOn w:val="DefaultParagraphFont"/>
    <w:rPr>
      <w:rFonts w:ascii="BSN Swiss Roman 10pt" w:hAnsi="BSN Swiss Roman 10pt"/>
    </w:rPr>
  </w:style>
  <w:style w:type="character" w:customStyle="1" w:styleId="BoldItal">
    <w:name w:val="Bold/Ital"/>
    <w:basedOn w:val="DefaultParagraphFont"/>
    <w:rPr>
      <w:rFonts w:ascii="BSN Swiss Roman 08pt" w:hAnsi="BSN Swiss Roman 08pt"/>
      <w:sz w:val="16"/>
    </w:rPr>
  </w:style>
  <w:style w:type="character" w:customStyle="1" w:styleId="RCSTAT">
    <w:name w:val="RCSTAT"/>
    <w:basedOn w:val="DefaultParagraphFont"/>
    <w:rPr>
      <w:rFonts w:ascii="Times New Roman" w:hAnsi="Times New Roman"/>
      <w:sz w:val="22"/>
    </w:rPr>
  </w:style>
  <w:style w:type="character" w:customStyle="1" w:styleId="10SR">
    <w:name w:val="10SR"/>
    <w:basedOn w:val="DefaultParagraphFont"/>
    <w:rPr>
      <w:rFonts w:ascii="Times New Roman" w:hAnsi="Times New Roman"/>
    </w:rPr>
  </w:style>
  <w:style w:type="character" w:customStyle="1" w:styleId="Pointer">
    <w:name w:val="Pointer"/>
    <w:basedOn w:val="DefaultParagraphFont"/>
    <w:rPr>
      <w:rFonts w:ascii="Courier New" w:hAnsi="Courier New"/>
      <w:sz w:val="24"/>
    </w:rPr>
  </w:style>
  <w:style w:type="character" w:customStyle="1" w:styleId="12SB">
    <w:name w:val="12SB"/>
    <w:basedOn w:val="DefaultParagraphFont"/>
    <w:rPr>
      <w:rFonts w:ascii="Arial" w:hAnsi="Arial"/>
      <w:b/>
      <w:sz w:val="24"/>
    </w:rPr>
  </w:style>
  <w:style w:type="character" w:customStyle="1" w:styleId="12SBI">
    <w:name w:val="12SBI"/>
    <w:basedOn w:val="DefaultParagraphFont"/>
    <w:rPr>
      <w:rFonts w:ascii="Arial" w:hAnsi="Arial"/>
      <w:b/>
      <w:i/>
      <w:sz w:val="24"/>
    </w:rPr>
  </w:style>
  <w:style w:type="character" w:customStyle="1" w:styleId="Registered">
    <w:name w:val="Registered"/>
    <w:basedOn w:val="DefaultParagraphFont"/>
    <w:rPr>
      <w:rFonts w:ascii="BSN Swiss Roman 08pt" w:hAnsi="BSN Swiss Roman 08pt"/>
      <w:b/>
      <w:i/>
      <w:sz w:val="16"/>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character" w:customStyle="1" w:styleId="Quotes">
    <w:name w:val="Quotes"/>
    <w:basedOn w:val="DefaultParagraphFont"/>
    <w:rPr>
      <w:rFonts w:ascii="BSN Swiss Roman 08pt" w:hAnsi="BSN Swiss Roman 08pt"/>
      <w:sz w:val="16"/>
    </w:rPr>
  </w:style>
  <w:style w:type="character" w:customStyle="1" w:styleId="FMFormat">
    <w:name w:val="FM Format"/>
    <w:basedOn w:val="DefaultParagraphFont"/>
    <w:rPr>
      <w:rFonts w:ascii="Times New Roman" w:hAnsi="Times New Roman"/>
      <w:sz w:val="22"/>
    </w:rPr>
  </w:style>
  <w:style w:type="character" w:customStyle="1" w:styleId="INDEXFormat">
    <w:name w:val="INDEX Format"/>
    <w:basedOn w:val="DefaultParagraphFont"/>
    <w:rPr>
      <w:rFonts w:ascii="BSN Swiss Roman 10pt" w:hAnsi="BSN Swiss Roman 10pt"/>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character" w:customStyle="1" w:styleId="Heading2Char">
    <w:name w:val="Heading 2 Char"/>
    <w:basedOn w:val="DefaultParagraphFont"/>
    <w:link w:val="Heading2"/>
    <w:rsid w:val="00313E01"/>
    <w:rPr>
      <w:rFonts w:ascii="Univers" w:hAnsi="Univers"/>
      <w:b/>
    </w:rPr>
  </w:style>
  <w:style w:type="paragraph" w:styleId="BodyTextIndent">
    <w:name w:val="Body Text Indent"/>
    <w:basedOn w:val="Normal"/>
    <w:link w:val="BodyTextIndentChar"/>
    <w:semiHidden/>
    <w:rsid w:val="00313E01"/>
    <w:pPr>
      <w:tabs>
        <w:tab w:val="left" w:pos="-90"/>
      </w:tabs>
      <w:ind w:hanging="90"/>
    </w:pPr>
    <w:rPr>
      <w:rFonts w:ascii="Univers" w:hAnsi="Univers"/>
      <w:bCs/>
    </w:rPr>
  </w:style>
  <w:style w:type="character" w:customStyle="1" w:styleId="BodyTextIndentChar">
    <w:name w:val="Body Text Indent Char"/>
    <w:basedOn w:val="DefaultParagraphFont"/>
    <w:link w:val="BodyTextIndent"/>
    <w:semiHidden/>
    <w:rsid w:val="00313E01"/>
    <w:rPr>
      <w:rFonts w:ascii="Univers" w:hAnsi="Univers"/>
      <w:bCs/>
    </w:rPr>
  </w:style>
  <w:style w:type="paragraph" w:styleId="Revision">
    <w:name w:val="Revision"/>
    <w:hidden/>
    <w:uiPriority w:val="99"/>
    <w:semiHidden/>
    <w:rsid w:val="00254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2157</Characters>
  <Application>Microsoft Office Word</Application>
  <DocSecurity>0</DocSecurity>
  <Lines>80</Lines>
  <Paragraphs>37</Paragraphs>
  <ScaleCrop>false</ScaleCrop>
  <HeadingPairs>
    <vt:vector size="2" baseType="variant">
      <vt:variant>
        <vt:lpstr>Title</vt:lpstr>
      </vt:variant>
      <vt:variant>
        <vt:i4>1</vt:i4>
      </vt:variant>
    </vt:vector>
  </HeadingPairs>
  <TitlesOfParts>
    <vt:vector size="1" baseType="lpstr">
      <vt:lpstr>EXHIBIT B</vt:lpstr>
    </vt:vector>
  </TitlesOfParts>
  <Company>Facilities Administration - UCOP</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B</dc:title>
  <dc:subject/>
  <dc:creator>vbhargav</dc:creator>
  <cp:keywords/>
  <dc:description/>
  <cp:lastModifiedBy>Jonathan Baron</cp:lastModifiedBy>
  <cp:revision>3</cp:revision>
  <cp:lastPrinted>2001-04-15T03:41:00Z</cp:lastPrinted>
  <dcterms:created xsi:type="dcterms:W3CDTF">2025-11-04T16:58:00Z</dcterms:created>
  <dcterms:modified xsi:type="dcterms:W3CDTF">2025-11-04T16:59:00Z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92fd5a5b-c481-42bd-b08d-049ef2f0129c</vt:lpwstr>
  </property>
</Properties>
</file>