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3EFA" w14:textId="4CE66FE3" w:rsidR="00C31C94" w:rsidRPr="0085315D" w:rsidRDefault="00C31C94" w:rsidP="00C31C94">
      <w:pPr>
        <w:pStyle w:val="Heading2"/>
        <w:rPr>
          <w:b/>
          <w:sz w:val="24"/>
        </w:rPr>
      </w:pPr>
      <w:r w:rsidRPr="0085315D">
        <w:rPr>
          <w:b/>
          <w:sz w:val="24"/>
          <w:u w:val="single"/>
        </w:rPr>
        <w:t>Certificate of Substantial Completion</w:t>
      </w:r>
      <w:r w:rsidRPr="0085315D">
        <w:rPr>
          <w:b/>
          <w:sz w:val="24"/>
          <w:u w:val="single"/>
        </w:rPr>
        <w:tab/>
      </w:r>
      <w:r w:rsidRPr="0085315D">
        <w:rPr>
          <w:b/>
          <w:sz w:val="24"/>
          <w:u w:val="single"/>
        </w:rPr>
        <w:tab/>
      </w:r>
      <w:r w:rsidRPr="0085315D">
        <w:rPr>
          <w:b/>
          <w:sz w:val="24"/>
          <w:u w:val="single"/>
        </w:rPr>
        <w:tab/>
      </w:r>
    </w:p>
    <w:p w14:paraId="5E23E5F1" w14:textId="77777777" w:rsidR="00C31C94" w:rsidRPr="0085315D" w:rsidRDefault="00C31C94" w:rsidP="00C31C94">
      <w:pPr>
        <w:pStyle w:val="Heading2"/>
        <w:rPr>
          <w:b/>
          <w:sz w:val="20"/>
          <w:szCs w:val="20"/>
        </w:rPr>
      </w:pPr>
      <w:r w:rsidRPr="0085315D">
        <w:rPr>
          <w:b/>
          <w:sz w:val="20"/>
          <w:szCs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C31C94" w:rsidRPr="0085315D" w14:paraId="26AF5E44" w14:textId="77777777" w:rsidTr="00A222D0">
        <w:tc>
          <w:tcPr>
            <w:tcW w:w="4968" w:type="dxa"/>
            <w:gridSpan w:val="3"/>
            <w:tcBorders>
              <w:top w:val="nil"/>
              <w:left w:val="nil"/>
              <w:bottom w:val="nil"/>
              <w:right w:val="nil"/>
            </w:tcBorders>
          </w:tcPr>
          <w:p w14:paraId="223948B0" w14:textId="77777777" w:rsidR="00C31C94" w:rsidRPr="0085315D" w:rsidRDefault="00C31C94" w:rsidP="00A222D0">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AA63E44" w14:textId="77777777" w:rsidR="00C31C94" w:rsidRPr="0085315D" w:rsidRDefault="00C31C94" w:rsidP="00A222D0">
            <w:pPr>
              <w:rPr>
                <w:rFonts w:ascii="Arial" w:hAnsi="Arial" w:cs="Arial"/>
                <w:sz w:val="20"/>
                <w:szCs w:val="20"/>
              </w:rPr>
            </w:pPr>
            <w:r w:rsidRPr="0085315D">
              <w:rPr>
                <w:rFonts w:ascii="Arial" w:hAnsi="Arial" w:cs="Arial"/>
                <w:sz w:val="20"/>
                <w:szCs w:val="20"/>
              </w:rPr>
              <w:t>APPROVED DOCUMENT – This document is approved by the Office of the President and Office of the General Counsel for use by the Facility and is available on electronic media.</w:t>
            </w:r>
          </w:p>
        </w:tc>
      </w:tr>
      <w:tr w:rsidR="00C31C94" w:rsidRPr="0085315D" w14:paraId="42126E42" w14:textId="77777777" w:rsidTr="00A222D0">
        <w:tc>
          <w:tcPr>
            <w:tcW w:w="4968" w:type="dxa"/>
            <w:gridSpan w:val="3"/>
            <w:tcBorders>
              <w:top w:val="nil"/>
              <w:left w:val="nil"/>
              <w:bottom w:val="nil"/>
              <w:right w:val="nil"/>
            </w:tcBorders>
          </w:tcPr>
          <w:p w14:paraId="30C02CF2" w14:textId="77777777" w:rsidR="00C31C94" w:rsidRPr="0085315D" w:rsidRDefault="00C31C94" w:rsidP="00A222D0">
            <w:pPr>
              <w:rPr>
                <w:rFonts w:ascii="Arial" w:hAnsi="Arial" w:cs="Arial"/>
                <w:b/>
                <w:sz w:val="20"/>
                <w:szCs w:val="20"/>
              </w:rPr>
            </w:pPr>
          </w:p>
        </w:tc>
        <w:tc>
          <w:tcPr>
            <w:tcW w:w="4878" w:type="dxa"/>
            <w:gridSpan w:val="5"/>
            <w:tcBorders>
              <w:top w:val="nil"/>
              <w:left w:val="nil"/>
              <w:bottom w:val="nil"/>
              <w:right w:val="nil"/>
            </w:tcBorders>
          </w:tcPr>
          <w:p w14:paraId="57891C60" w14:textId="77777777" w:rsidR="00C31C94" w:rsidRPr="0085315D" w:rsidRDefault="00C31C94" w:rsidP="00A222D0">
            <w:pPr>
              <w:rPr>
                <w:rFonts w:ascii="Arial" w:hAnsi="Arial" w:cs="Arial"/>
                <w:sz w:val="20"/>
                <w:szCs w:val="20"/>
              </w:rPr>
            </w:pPr>
          </w:p>
        </w:tc>
      </w:tr>
      <w:tr w:rsidR="00C31C94" w:rsidRPr="0085315D" w14:paraId="7E5BAE67" w14:textId="77777777" w:rsidTr="00A222D0">
        <w:tc>
          <w:tcPr>
            <w:tcW w:w="3798" w:type="dxa"/>
            <w:tcBorders>
              <w:top w:val="single" w:sz="4" w:space="0" w:color="auto"/>
            </w:tcBorders>
          </w:tcPr>
          <w:p w14:paraId="581CBC95" w14:textId="77777777" w:rsidR="00C31C94" w:rsidRPr="0085315D" w:rsidRDefault="00C31C94" w:rsidP="00A222D0">
            <w:pPr>
              <w:rPr>
                <w:rFonts w:ascii="Arial" w:hAnsi="Arial" w:cs="Arial"/>
                <w:b/>
                <w:sz w:val="20"/>
                <w:szCs w:val="20"/>
              </w:rPr>
            </w:pPr>
            <w:r w:rsidRPr="0085315D">
              <w:rPr>
                <w:rFonts w:ascii="Arial" w:hAnsi="Arial" w:cs="Arial"/>
                <w:b/>
                <w:sz w:val="20"/>
                <w:szCs w:val="20"/>
              </w:rPr>
              <w:t>PURPOSE OF DOCUMENT:</w:t>
            </w:r>
          </w:p>
        </w:tc>
        <w:tc>
          <w:tcPr>
            <w:tcW w:w="6048" w:type="dxa"/>
            <w:gridSpan w:val="7"/>
            <w:tcBorders>
              <w:top w:val="single" w:sz="4" w:space="0" w:color="auto"/>
            </w:tcBorders>
          </w:tcPr>
          <w:p w14:paraId="617B7B77" w14:textId="77777777" w:rsidR="00C31C94" w:rsidRPr="0085315D" w:rsidRDefault="00C31C94" w:rsidP="00A222D0">
            <w:pPr>
              <w:rPr>
                <w:rFonts w:ascii="Arial" w:hAnsi="Arial" w:cs="Arial"/>
                <w:sz w:val="20"/>
                <w:szCs w:val="20"/>
              </w:rPr>
            </w:pPr>
            <w:r w:rsidRPr="0085315D">
              <w:rPr>
                <w:rFonts w:ascii="Arial" w:hAnsi="Arial" w:cs="Arial"/>
                <w:sz w:val="20"/>
                <w:szCs w:val="20"/>
              </w:rPr>
              <w:t>Informs bidders of the preparer of the bidding documents; meets the signature and certification requirements of the California Business and Professions Code.</w:t>
            </w:r>
          </w:p>
          <w:p w14:paraId="593C6E2E" w14:textId="77777777" w:rsidR="00C31C94" w:rsidRPr="0085315D" w:rsidRDefault="00C31C94" w:rsidP="00A222D0">
            <w:pPr>
              <w:rPr>
                <w:rFonts w:ascii="Arial" w:hAnsi="Arial" w:cs="Arial"/>
                <w:sz w:val="20"/>
                <w:szCs w:val="20"/>
              </w:rPr>
            </w:pPr>
          </w:p>
        </w:tc>
      </w:tr>
      <w:tr w:rsidR="00C31C94" w:rsidRPr="0085315D" w14:paraId="50CB39BA" w14:textId="77777777" w:rsidTr="00A222D0">
        <w:tc>
          <w:tcPr>
            <w:tcW w:w="3798" w:type="dxa"/>
          </w:tcPr>
          <w:p w14:paraId="1E3EA180" w14:textId="77777777" w:rsidR="00C31C94" w:rsidRPr="0085315D" w:rsidRDefault="00C31C94" w:rsidP="00A222D0">
            <w:pPr>
              <w:rPr>
                <w:rFonts w:ascii="Arial" w:hAnsi="Arial" w:cs="Arial"/>
                <w:b/>
                <w:sz w:val="20"/>
                <w:szCs w:val="20"/>
              </w:rPr>
            </w:pPr>
            <w:r w:rsidRPr="0085315D">
              <w:rPr>
                <w:rFonts w:ascii="Arial" w:hAnsi="Arial" w:cs="Arial"/>
                <w:b/>
                <w:sz w:val="20"/>
                <w:szCs w:val="20"/>
              </w:rPr>
              <w:t>CROSS-REFERENCE TO FACILITIES MANUAL:</w:t>
            </w:r>
          </w:p>
        </w:tc>
        <w:tc>
          <w:tcPr>
            <w:tcW w:w="6048" w:type="dxa"/>
            <w:gridSpan w:val="7"/>
          </w:tcPr>
          <w:p w14:paraId="63C67D8B" w14:textId="77777777" w:rsidR="00C31C94" w:rsidRPr="0085315D" w:rsidRDefault="00C31C94" w:rsidP="00A222D0">
            <w:pPr>
              <w:rPr>
                <w:rFonts w:ascii="Arial" w:hAnsi="Arial" w:cs="Arial"/>
                <w:sz w:val="20"/>
                <w:szCs w:val="20"/>
              </w:rPr>
            </w:pPr>
            <w:r w:rsidRPr="0085315D">
              <w:rPr>
                <w:rFonts w:ascii="Arial" w:hAnsi="Arial" w:cs="Arial"/>
                <w:sz w:val="20"/>
                <w:szCs w:val="20"/>
              </w:rPr>
              <w:t>FM5[II]:7</w:t>
            </w:r>
          </w:p>
        </w:tc>
      </w:tr>
      <w:tr w:rsidR="00C31C94" w:rsidRPr="0085315D" w14:paraId="54A81C47" w14:textId="77777777" w:rsidTr="00A222D0">
        <w:tc>
          <w:tcPr>
            <w:tcW w:w="3798" w:type="dxa"/>
          </w:tcPr>
          <w:p w14:paraId="1F72748E" w14:textId="77777777" w:rsidR="00C31C94" w:rsidRPr="0085315D" w:rsidRDefault="00C31C94" w:rsidP="00A222D0">
            <w:pPr>
              <w:rPr>
                <w:rFonts w:ascii="Arial" w:hAnsi="Arial" w:cs="Arial"/>
                <w:b/>
                <w:sz w:val="20"/>
                <w:szCs w:val="20"/>
              </w:rPr>
            </w:pPr>
            <w:r w:rsidRPr="0085315D">
              <w:rPr>
                <w:rFonts w:ascii="Arial" w:hAnsi="Arial" w:cs="Arial"/>
                <w:b/>
                <w:sz w:val="20"/>
                <w:szCs w:val="20"/>
              </w:rPr>
              <w:t>CONTENTS:</w:t>
            </w:r>
          </w:p>
          <w:p w14:paraId="04EE3937" w14:textId="77777777" w:rsidR="00C31C94" w:rsidRPr="0085315D" w:rsidRDefault="00C31C94" w:rsidP="00A222D0">
            <w:pPr>
              <w:rPr>
                <w:rFonts w:ascii="Arial" w:hAnsi="Arial" w:cs="Arial"/>
                <w:b/>
                <w:sz w:val="20"/>
                <w:szCs w:val="20"/>
              </w:rPr>
            </w:pPr>
          </w:p>
        </w:tc>
        <w:tc>
          <w:tcPr>
            <w:tcW w:w="6048" w:type="dxa"/>
            <w:gridSpan w:val="7"/>
          </w:tcPr>
          <w:p w14:paraId="4215AD5A" w14:textId="77777777" w:rsidR="00C31C94" w:rsidRPr="0085315D" w:rsidRDefault="00C31C94" w:rsidP="00A222D0">
            <w:pPr>
              <w:rPr>
                <w:rFonts w:ascii="Arial" w:hAnsi="Arial" w:cs="Arial"/>
                <w:sz w:val="20"/>
                <w:szCs w:val="20"/>
              </w:rPr>
            </w:pPr>
            <w:r w:rsidRPr="0085315D">
              <w:rPr>
                <w:rFonts w:ascii="Arial" w:hAnsi="Arial" w:cs="Arial"/>
                <w:sz w:val="20"/>
                <w:szCs w:val="20"/>
              </w:rPr>
              <w:t>Certificate of Substantial Completion form</w:t>
            </w:r>
          </w:p>
        </w:tc>
      </w:tr>
      <w:tr w:rsidR="00C31C94" w:rsidRPr="0085315D" w14:paraId="4EEB06B7" w14:textId="77777777" w:rsidTr="00A222D0">
        <w:tc>
          <w:tcPr>
            <w:tcW w:w="3798" w:type="dxa"/>
          </w:tcPr>
          <w:p w14:paraId="5051ADAD" w14:textId="77777777" w:rsidR="00C31C94" w:rsidRPr="0085315D" w:rsidRDefault="00C31C94" w:rsidP="00A222D0">
            <w:pPr>
              <w:rPr>
                <w:rFonts w:ascii="Arial" w:hAnsi="Arial" w:cs="Arial"/>
                <w:b/>
                <w:sz w:val="20"/>
                <w:szCs w:val="20"/>
              </w:rPr>
            </w:pPr>
            <w:r w:rsidRPr="0085315D">
              <w:rPr>
                <w:rFonts w:ascii="Arial" w:hAnsi="Arial" w:cs="Arial"/>
                <w:b/>
                <w:sz w:val="20"/>
                <w:szCs w:val="20"/>
              </w:rPr>
              <w:t>FOR USE WITH:</w:t>
            </w:r>
          </w:p>
          <w:p w14:paraId="6880B68A" w14:textId="77777777" w:rsidR="00C31C94" w:rsidRPr="0085315D" w:rsidRDefault="00C31C94" w:rsidP="00A222D0">
            <w:pPr>
              <w:rPr>
                <w:rFonts w:ascii="Arial" w:hAnsi="Arial" w:cs="Arial"/>
                <w:b/>
                <w:sz w:val="20"/>
                <w:szCs w:val="20"/>
              </w:rPr>
            </w:pPr>
          </w:p>
        </w:tc>
        <w:tc>
          <w:tcPr>
            <w:tcW w:w="6048" w:type="dxa"/>
            <w:gridSpan w:val="7"/>
          </w:tcPr>
          <w:p w14:paraId="2CE7AD2B" w14:textId="727AD382" w:rsidR="00C31C94" w:rsidRPr="0085315D" w:rsidRDefault="001F54B1" w:rsidP="00A222D0">
            <w:pPr>
              <w:rPr>
                <w:rFonts w:ascii="Arial" w:hAnsi="Arial" w:cs="Arial"/>
                <w:sz w:val="20"/>
                <w:szCs w:val="20"/>
              </w:rPr>
            </w:pPr>
            <w:r w:rsidRPr="0085315D">
              <w:rPr>
                <w:rFonts w:ascii="Arial" w:hAnsi="Arial" w:cs="Arial"/>
                <w:sz w:val="20"/>
                <w:szCs w:val="20"/>
              </w:rPr>
              <w:t xml:space="preserve">Progressive </w:t>
            </w:r>
            <w:r w:rsidR="00C31C94" w:rsidRPr="0085315D">
              <w:rPr>
                <w:rFonts w:ascii="Arial" w:hAnsi="Arial" w:cs="Arial"/>
                <w:sz w:val="20"/>
                <w:szCs w:val="20"/>
              </w:rPr>
              <w:t>Design-Build Agreement</w:t>
            </w:r>
          </w:p>
        </w:tc>
      </w:tr>
      <w:tr w:rsidR="00C31C94" w:rsidRPr="0085315D" w14:paraId="25A5E4E6" w14:textId="77777777" w:rsidTr="00A222D0">
        <w:trPr>
          <w:cantSplit/>
        </w:trPr>
        <w:tc>
          <w:tcPr>
            <w:tcW w:w="3798" w:type="dxa"/>
          </w:tcPr>
          <w:p w14:paraId="296D67E2" w14:textId="77777777" w:rsidR="00C31C94" w:rsidRPr="0085315D" w:rsidRDefault="00C31C94" w:rsidP="00A222D0">
            <w:pPr>
              <w:rPr>
                <w:rFonts w:ascii="Arial" w:hAnsi="Arial" w:cs="Arial"/>
                <w:b/>
                <w:sz w:val="20"/>
                <w:szCs w:val="20"/>
              </w:rPr>
            </w:pPr>
            <w:r w:rsidRPr="0085315D">
              <w:rPr>
                <w:rFonts w:ascii="Arial" w:hAnsi="Arial" w:cs="Arial"/>
                <w:b/>
                <w:sz w:val="20"/>
                <w:szCs w:val="20"/>
              </w:rPr>
              <w:t>COMPLETED BY:</w:t>
            </w:r>
          </w:p>
        </w:tc>
        <w:tc>
          <w:tcPr>
            <w:tcW w:w="360" w:type="dxa"/>
          </w:tcPr>
          <w:p w14:paraId="653714ED" w14:textId="77777777" w:rsidR="00C31C94" w:rsidRPr="0085315D" w:rsidRDefault="00C31C94" w:rsidP="00A222D0">
            <w:pPr>
              <w:rPr>
                <w:rFonts w:ascii="Arial" w:hAnsi="Arial" w:cs="Arial"/>
                <w:sz w:val="20"/>
                <w:szCs w:val="20"/>
              </w:rPr>
            </w:pPr>
            <w:r w:rsidRPr="0085315D">
              <w:rPr>
                <w:rFonts w:ascii="Arial" w:hAnsi="Arial" w:cs="Arial"/>
                <w:sz w:val="20"/>
                <w:szCs w:val="20"/>
              </w:rPr>
              <w:sym w:font="Wingdings" w:char="F0FC"/>
            </w:r>
          </w:p>
        </w:tc>
        <w:tc>
          <w:tcPr>
            <w:tcW w:w="2070" w:type="dxa"/>
            <w:gridSpan w:val="2"/>
          </w:tcPr>
          <w:p w14:paraId="0D2AC169" w14:textId="77777777" w:rsidR="00C31C94" w:rsidRPr="0085315D" w:rsidRDefault="00C31C94" w:rsidP="00A222D0">
            <w:pPr>
              <w:rPr>
                <w:rFonts w:ascii="Arial" w:hAnsi="Arial" w:cs="Arial"/>
                <w:sz w:val="20"/>
                <w:szCs w:val="20"/>
              </w:rPr>
            </w:pPr>
            <w:r w:rsidRPr="0085315D">
              <w:rPr>
                <w:rFonts w:ascii="Arial" w:hAnsi="Arial" w:cs="Arial"/>
                <w:sz w:val="20"/>
                <w:szCs w:val="20"/>
              </w:rPr>
              <w:t>Filling in</w:t>
            </w:r>
          </w:p>
        </w:tc>
        <w:tc>
          <w:tcPr>
            <w:tcW w:w="360" w:type="dxa"/>
          </w:tcPr>
          <w:p w14:paraId="3C4A8F8B" w14:textId="77777777" w:rsidR="00C31C94" w:rsidRPr="0085315D" w:rsidRDefault="00C31C94" w:rsidP="00A222D0">
            <w:pPr>
              <w:rPr>
                <w:rFonts w:ascii="Arial" w:hAnsi="Arial" w:cs="Arial"/>
                <w:sz w:val="20"/>
                <w:szCs w:val="20"/>
              </w:rPr>
            </w:pPr>
            <w:r w:rsidRPr="0085315D">
              <w:rPr>
                <w:rFonts w:ascii="Arial" w:hAnsi="Arial" w:cs="Arial"/>
                <w:sz w:val="20"/>
                <w:szCs w:val="20"/>
              </w:rPr>
              <w:sym w:font="Wingdings" w:char="F0FC"/>
            </w:r>
          </w:p>
        </w:tc>
        <w:tc>
          <w:tcPr>
            <w:tcW w:w="1692" w:type="dxa"/>
          </w:tcPr>
          <w:p w14:paraId="13719C65" w14:textId="77777777" w:rsidR="00C31C94" w:rsidRPr="0085315D" w:rsidRDefault="00C31C94" w:rsidP="00A222D0">
            <w:pPr>
              <w:rPr>
                <w:rFonts w:ascii="Arial" w:hAnsi="Arial" w:cs="Arial"/>
                <w:sz w:val="20"/>
                <w:szCs w:val="20"/>
              </w:rPr>
            </w:pPr>
            <w:r w:rsidRPr="0085315D">
              <w:rPr>
                <w:rFonts w:ascii="Arial" w:hAnsi="Arial" w:cs="Arial"/>
                <w:sz w:val="20"/>
                <w:szCs w:val="20"/>
              </w:rPr>
              <w:t>Adding Text</w:t>
            </w:r>
          </w:p>
        </w:tc>
        <w:tc>
          <w:tcPr>
            <w:tcW w:w="288" w:type="dxa"/>
          </w:tcPr>
          <w:p w14:paraId="08897A74" w14:textId="77777777" w:rsidR="00C31C94" w:rsidRPr="0085315D" w:rsidRDefault="00C31C94" w:rsidP="00A222D0">
            <w:pPr>
              <w:rPr>
                <w:rFonts w:ascii="Arial" w:hAnsi="Arial" w:cs="Arial"/>
                <w:sz w:val="20"/>
                <w:szCs w:val="20"/>
              </w:rPr>
            </w:pPr>
          </w:p>
        </w:tc>
        <w:tc>
          <w:tcPr>
            <w:tcW w:w="1278" w:type="dxa"/>
          </w:tcPr>
          <w:p w14:paraId="1D2B6A9E" w14:textId="77777777" w:rsidR="00C31C94" w:rsidRPr="0085315D" w:rsidRDefault="00C31C94" w:rsidP="00A222D0">
            <w:pPr>
              <w:rPr>
                <w:rFonts w:ascii="Arial" w:hAnsi="Arial" w:cs="Arial"/>
                <w:sz w:val="20"/>
                <w:szCs w:val="20"/>
              </w:rPr>
            </w:pPr>
            <w:r w:rsidRPr="0085315D">
              <w:rPr>
                <w:rFonts w:ascii="Arial" w:hAnsi="Arial" w:cs="Arial"/>
                <w:sz w:val="20"/>
                <w:szCs w:val="20"/>
              </w:rPr>
              <w:t>No Data Required</w:t>
            </w:r>
          </w:p>
        </w:tc>
      </w:tr>
      <w:tr w:rsidR="00C31C94" w:rsidRPr="0085315D" w14:paraId="5C3626B4" w14:textId="77777777" w:rsidTr="00A222D0">
        <w:trPr>
          <w:cantSplit/>
        </w:trPr>
        <w:tc>
          <w:tcPr>
            <w:tcW w:w="3798" w:type="dxa"/>
          </w:tcPr>
          <w:p w14:paraId="684B198E" w14:textId="77777777" w:rsidR="00C31C94" w:rsidRPr="0085315D" w:rsidRDefault="00C31C94" w:rsidP="00A222D0">
            <w:pPr>
              <w:rPr>
                <w:rFonts w:ascii="Arial" w:hAnsi="Arial" w:cs="Arial"/>
                <w:b/>
                <w:sz w:val="20"/>
                <w:szCs w:val="20"/>
              </w:rPr>
            </w:pPr>
            <w:r w:rsidRPr="0085315D">
              <w:rPr>
                <w:rFonts w:ascii="Arial" w:hAnsi="Arial" w:cs="Arial"/>
                <w:b/>
                <w:sz w:val="20"/>
                <w:szCs w:val="20"/>
              </w:rPr>
              <w:t>ITS USE IS:</w:t>
            </w:r>
          </w:p>
        </w:tc>
        <w:tc>
          <w:tcPr>
            <w:tcW w:w="360" w:type="dxa"/>
          </w:tcPr>
          <w:p w14:paraId="242039CC" w14:textId="77777777" w:rsidR="00C31C94" w:rsidRPr="0085315D" w:rsidRDefault="00C31C94" w:rsidP="00A222D0">
            <w:pPr>
              <w:rPr>
                <w:rFonts w:ascii="Arial" w:hAnsi="Arial" w:cs="Arial"/>
                <w:sz w:val="20"/>
                <w:szCs w:val="20"/>
              </w:rPr>
            </w:pPr>
            <w:r w:rsidRPr="0085315D">
              <w:rPr>
                <w:rFonts w:ascii="Arial" w:hAnsi="Arial" w:cs="Arial"/>
                <w:sz w:val="20"/>
                <w:szCs w:val="20"/>
              </w:rPr>
              <w:sym w:font="Wingdings" w:char="F0FC"/>
            </w:r>
          </w:p>
        </w:tc>
        <w:tc>
          <w:tcPr>
            <w:tcW w:w="2070" w:type="dxa"/>
            <w:gridSpan w:val="2"/>
          </w:tcPr>
          <w:p w14:paraId="03561F74" w14:textId="77777777" w:rsidR="00C31C94" w:rsidRPr="0085315D" w:rsidRDefault="00C31C94" w:rsidP="00A222D0">
            <w:pPr>
              <w:rPr>
                <w:rFonts w:ascii="Arial" w:hAnsi="Arial" w:cs="Arial"/>
                <w:sz w:val="20"/>
                <w:szCs w:val="20"/>
              </w:rPr>
            </w:pPr>
            <w:r w:rsidRPr="0085315D">
              <w:rPr>
                <w:rFonts w:ascii="Arial" w:hAnsi="Arial" w:cs="Arial"/>
                <w:sz w:val="20"/>
                <w:szCs w:val="20"/>
              </w:rPr>
              <w:t>Required</w:t>
            </w:r>
          </w:p>
        </w:tc>
        <w:tc>
          <w:tcPr>
            <w:tcW w:w="360" w:type="dxa"/>
          </w:tcPr>
          <w:p w14:paraId="1A015E8A" w14:textId="77777777" w:rsidR="00C31C94" w:rsidRPr="0085315D" w:rsidRDefault="00C31C94" w:rsidP="00A222D0">
            <w:pPr>
              <w:rPr>
                <w:rFonts w:ascii="Arial" w:hAnsi="Arial" w:cs="Arial"/>
                <w:sz w:val="20"/>
                <w:szCs w:val="20"/>
              </w:rPr>
            </w:pPr>
          </w:p>
        </w:tc>
        <w:tc>
          <w:tcPr>
            <w:tcW w:w="3258" w:type="dxa"/>
            <w:gridSpan w:val="3"/>
          </w:tcPr>
          <w:p w14:paraId="41948CDB" w14:textId="77777777" w:rsidR="00C31C94" w:rsidRPr="0085315D" w:rsidRDefault="00C31C94" w:rsidP="00A222D0">
            <w:pPr>
              <w:rPr>
                <w:rFonts w:ascii="Arial" w:hAnsi="Arial" w:cs="Arial"/>
                <w:sz w:val="20"/>
                <w:szCs w:val="20"/>
              </w:rPr>
            </w:pPr>
            <w:r w:rsidRPr="0085315D">
              <w:rPr>
                <w:rFonts w:ascii="Arial" w:hAnsi="Arial" w:cs="Arial"/>
                <w:sz w:val="20"/>
                <w:szCs w:val="20"/>
              </w:rPr>
              <w:t>Optional</w:t>
            </w:r>
          </w:p>
          <w:p w14:paraId="7AEC744A" w14:textId="77777777" w:rsidR="00C31C94" w:rsidRPr="0085315D" w:rsidRDefault="00C31C94" w:rsidP="00A222D0">
            <w:pPr>
              <w:rPr>
                <w:rFonts w:ascii="Arial" w:hAnsi="Arial" w:cs="Arial"/>
                <w:sz w:val="20"/>
                <w:szCs w:val="20"/>
              </w:rPr>
            </w:pPr>
          </w:p>
        </w:tc>
      </w:tr>
    </w:tbl>
    <w:p w14:paraId="2477AFEB" w14:textId="77777777" w:rsidR="00C31C94" w:rsidRPr="0085315D" w:rsidRDefault="00C31C94" w:rsidP="00C31C94">
      <w:pPr>
        <w:rPr>
          <w:rFonts w:ascii="Arial" w:hAnsi="Arial" w:cs="Arial"/>
          <w:sz w:val="20"/>
          <w:szCs w:val="20"/>
        </w:rPr>
      </w:pPr>
    </w:p>
    <w:p w14:paraId="1EA48CC3" w14:textId="77777777" w:rsidR="00C31C94" w:rsidRPr="0085315D" w:rsidRDefault="00C31C94" w:rsidP="00C31C94">
      <w:pPr>
        <w:rPr>
          <w:rFonts w:ascii="Arial" w:hAnsi="Arial" w:cs="Arial"/>
          <w:sz w:val="20"/>
          <w:szCs w:val="20"/>
        </w:rPr>
      </w:pPr>
      <w:r w:rsidRPr="0085315D">
        <w:rPr>
          <w:rFonts w:ascii="Arial" w:hAnsi="Arial" w:cs="Arial"/>
          <w:b/>
          <w:bCs/>
          <w:sz w:val="20"/>
          <w:szCs w:val="20"/>
        </w:rPr>
        <w:t>NOTE:</w:t>
      </w:r>
      <w:r w:rsidRPr="0085315D">
        <w:rPr>
          <w:rFonts w:ascii="Arial" w:hAnsi="Arial" w:cs="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29B8C5C5" w14:textId="77777777" w:rsidR="00C31C94" w:rsidRPr="0085315D" w:rsidRDefault="00C31C94" w:rsidP="00C31C94">
      <w:pPr>
        <w:rPr>
          <w:rFonts w:ascii="Arial" w:hAnsi="Arial" w:cs="Arial"/>
          <w:sz w:val="20"/>
          <w:szCs w:val="20"/>
        </w:rPr>
      </w:pPr>
    </w:p>
    <w:p w14:paraId="67E29130" w14:textId="77777777" w:rsidR="00C31C94" w:rsidRPr="0085315D" w:rsidRDefault="00C31C94" w:rsidP="00C31C94">
      <w:pPr>
        <w:tabs>
          <w:tab w:val="left" w:pos="-90"/>
        </w:tabs>
        <w:rPr>
          <w:rFonts w:ascii="Arial" w:hAnsi="Arial" w:cs="Arial"/>
          <w:b/>
          <w:sz w:val="20"/>
          <w:szCs w:val="20"/>
        </w:rPr>
      </w:pPr>
      <w:r w:rsidRPr="0085315D">
        <w:rPr>
          <w:rFonts w:ascii="Arial" w:hAnsi="Arial" w:cs="Arial"/>
          <w:b/>
          <w:sz w:val="20"/>
          <w:szCs w:val="20"/>
        </w:rPr>
        <w:t>Completion Instructions:</w:t>
      </w:r>
    </w:p>
    <w:p w14:paraId="79E8C649" w14:textId="77777777" w:rsidR="00C31C94" w:rsidRPr="0085315D" w:rsidRDefault="00C31C94" w:rsidP="00C31C94">
      <w:pPr>
        <w:tabs>
          <w:tab w:val="left" w:pos="-90"/>
        </w:tabs>
        <w:rPr>
          <w:rFonts w:ascii="Arial" w:hAnsi="Arial" w:cs="Arial"/>
          <w:b/>
          <w:sz w:val="20"/>
          <w:szCs w:val="20"/>
        </w:rPr>
      </w:pPr>
    </w:p>
    <w:p w14:paraId="720BD547" w14:textId="77777777" w:rsidR="00C31C94" w:rsidRPr="0085315D" w:rsidRDefault="00C31C94" w:rsidP="00C31C94">
      <w:pPr>
        <w:ind w:left="360"/>
        <w:rPr>
          <w:rFonts w:ascii="Arial" w:hAnsi="Arial" w:cs="Arial"/>
          <w:sz w:val="20"/>
          <w:szCs w:val="20"/>
        </w:rPr>
      </w:pPr>
      <w:r w:rsidRPr="0085315D">
        <w:rPr>
          <w:rFonts w:ascii="Arial" w:hAnsi="Arial" w:cs="Arial"/>
          <w:sz w:val="20"/>
          <w:szCs w:val="20"/>
        </w:rPr>
        <w:t>1.</w:t>
      </w:r>
      <w:r w:rsidRPr="0085315D">
        <w:rPr>
          <w:rFonts w:ascii="Arial" w:hAnsi="Arial" w:cs="Arial"/>
          <w:sz w:val="20"/>
          <w:szCs w:val="20"/>
        </w:rPr>
        <w:tab/>
        <w:t>Notes, suggested text, instructions and other information is formatted using the following methods:</w:t>
      </w:r>
    </w:p>
    <w:p w14:paraId="4B020140" w14:textId="77777777" w:rsidR="00C31C94" w:rsidRPr="0085315D" w:rsidRDefault="00C31C94" w:rsidP="00C31C94">
      <w:pPr>
        <w:rPr>
          <w:rFonts w:ascii="Arial" w:hAnsi="Arial" w:cs="Arial"/>
          <w:sz w:val="20"/>
          <w:szCs w:val="20"/>
        </w:rPr>
      </w:pPr>
    </w:p>
    <w:p w14:paraId="26F6C2DA" w14:textId="77777777" w:rsidR="00C31C94" w:rsidRPr="0085315D" w:rsidRDefault="00C31C94" w:rsidP="00C31C94">
      <w:pPr>
        <w:numPr>
          <w:ilvl w:val="0"/>
          <w:numId w:val="2"/>
        </w:numPr>
        <w:tabs>
          <w:tab w:val="clear" w:pos="360"/>
          <w:tab w:val="num" w:pos="1080"/>
        </w:tabs>
        <w:ind w:left="720" w:firstLine="0"/>
        <w:rPr>
          <w:rFonts w:ascii="Arial" w:hAnsi="Arial" w:cs="Arial"/>
          <w:sz w:val="20"/>
          <w:szCs w:val="20"/>
        </w:rPr>
      </w:pPr>
      <w:r w:rsidRPr="0085315D">
        <w:rPr>
          <w:rFonts w:ascii="Arial" w:hAnsi="Arial" w:cs="Arial"/>
          <w:sz w:val="20"/>
          <w:szCs w:val="20"/>
        </w:rPr>
        <w:t xml:space="preserve">Hidden text within brackets. </w:t>
      </w:r>
      <w:r w:rsidRPr="0085315D">
        <w:rPr>
          <w:rFonts w:ascii="Arial" w:hAnsi="Arial" w:cs="Arial"/>
          <w:vanish/>
          <w:spacing w:val="-1"/>
          <w:sz w:val="20"/>
          <w:szCs w:val="20"/>
          <w:shd w:val="pct12" w:color="auto" w:fill="FFFFFF"/>
        </w:rPr>
        <w:t>{This is an example of the format.}</w:t>
      </w:r>
      <w:r w:rsidRPr="0085315D">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639DED6D" w14:textId="77777777" w:rsidR="00C31C94" w:rsidRPr="0085315D" w:rsidRDefault="00C31C94" w:rsidP="00C31C94">
      <w:pPr>
        <w:tabs>
          <w:tab w:val="num" w:pos="1080"/>
        </w:tabs>
        <w:ind w:left="360"/>
        <w:rPr>
          <w:rFonts w:ascii="Arial" w:hAnsi="Arial" w:cs="Arial"/>
          <w:sz w:val="20"/>
          <w:szCs w:val="20"/>
        </w:rPr>
      </w:pPr>
    </w:p>
    <w:p w14:paraId="3CAA4C55" w14:textId="77777777" w:rsidR="00C31C94" w:rsidRPr="0085315D" w:rsidRDefault="00C31C94" w:rsidP="00C31C94">
      <w:pPr>
        <w:numPr>
          <w:ilvl w:val="0"/>
          <w:numId w:val="3"/>
        </w:numPr>
        <w:tabs>
          <w:tab w:val="clear" w:pos="360"/>
          <w:tab w:val="num" w:pos="1080"/>
        </w:tabs>
        <w:ind w:left="720" w:firstLine="0"/>
        <w:rPr>
          <w:rFonts w:ascii="Arial" w:hAnsi="Arial" w:cs="Arial"/>
          <w:sz w:val="20"/>
          <w:szCs w:val="20"/>
        </w:rPr>
      </w:pPr>
      <w:r w:rsidRPr="0085315D">
        <w:rPr>
          <w:rFonts w:ascii="Arial" w:hAnsi="Arial" w:cs="Arial"/>
          <w:sz w:val="20"/>
          <w:szCs w:val="20"/>
        </w:rPr>
        <w:t xml:space="preserve">Coded instruction within brackets. </w:t>
      </w:r>
      <w:r w:rsidRPr="0085315D">
        <w:rPr>
          <w:rFonts w:ascii="Arial" w:hAnsi="Arial" w:cs="Arial"/>
          <w:sz w:val="20"/>
          <w:szCs w:val="20"/>
        </w:rPr>
        <w:fldChar w:fldCharType="begin"/>
      </w:r>
      <w:r w:rsidRPr="0085315D">
        <w:rPr>
          <w:rFonts w:ascii="Arial" w:hAnsi="Arial" w:cs="Arial"/>
          <w:sz w:val="20"/>
          <w:szCs w:val="20"/>
        </w:rPr>
        <w:instrText xml:space="preserve"> Macrobutton nomacro </w:instrText>
      </w:r>
      <w:r w:rsidRPr="0085315D">
        <w:rPr>
          <w:rFonts w:ascii="Arial" w:hAnsi="Arial" w:cs="Arial"/>
          <w:sz w:val="20"/>
          <w:szCs w:val="20"/>
          <w:highlight w:val="lightGray"/>
        </w:rPr>
        <w:instrText>{This is an example of the format.}</w:instrText>
      </w:r>
      <w:r w:rsidRPr="0085315D">
        <w:rPr>
          <w:rFonts w:ascii="Arial" w:hAnsi="Arial" w:cs="Arial"/>
          <w:sz w:val="20"/>
          <w:szCs w:val="20"/>
        </w:rPr>
        <w:instrText xml:space="preserve"> </w:instrText>
      </w:r>
      <w:r w:rsidRPr="0085315D">
        <w:rPr>
          <w:rFonts w:ascii="Arial" w:hAnsi="Arial" w:cs="Arial"/>
          <w:sz w:val="20"/>
          <w:szCs w:val="20"/>
        </w:rPr>
        <w:fldChar w:fldCharType="end"/>
      </w:r>
      <w:r w:rsidRPr="0085315D">
        <w:rPr>
          <w:rFonts w:ascii="Arial" w:hAnsi="Arial" w:cs="Arial"/>
          <w:sz w:val="20"/>
          <w:szCs w:val="20"/>
        </w:rPr>
        <w:t xml:space="preserve">  The instructions and shading will disappear when the required information is typed.</w:t>
      </w:r>
    </w:p>
    <w:p w14:paraId="6C3F3BA2" w14:textId="77777777" w:rsidR="00C31C94" w:rsidRPr="0085315D" w:rsidRDefault="00C31C94" w:rsidP="00C31C94">
      <w:pPr>
        <w:tabs>
          <w:tab w:val="num" w:pos="1080"/>
        </w:tabs>
        <w:ind w:left="360"/>
        <w:rPr>
          <w:rFonts w:ascii="Arial" w:hAnsi="Arial" w:cs="Arial"/>
          <w:sz w:val="20"/>
          <w:szCs w:val="20"/>
        </w:rPr>
      </w:pPr>
    </w:p>
    <w:p w14:paraId="50DF9F20" w14:textId="77777777" w:rsidR="00C31C94" w:rsidRPr="0085315D" w:rsidRDefault="00C31C94" w:rsidP="00C31C94">
      <w:pPr>
        <w:numPr>
          <w:ilvl w:val="0"/>
          <w:numId w:val="3"/>
        </w:numPr>
        <w:tabs>
          <w:tab w:val="clear" w:pos="360"/>
          <w:tab w:val="num" w:pos="1080"/>
        </w:tabs>
        <w:ind w:left="720" w:firstLine="0"/>
        <w:rPr>
          <w:rFonts w:ascii="Arial" w:hAnsi="Arial" w:cs="Arial"/>
          <w:sz w:val="20"/>
          <w:szCs w:val="20"/>
        </w:rPr>
      </w:pPr>
      <w:r w:rsidRPr="0085315D">
        <w:rPr>
          <w:rFonts w:ascii="Arial" w:hAnsi="Arial" w:cs="Arial"/>
          <w:sz w:val="20"/>
          <w:szCs w:val="20"/>
        </w:rPr>
        <w:t>Suggested text is shaded in gray without brackets (see Modification and Additions below.)</w:t>
      </w:r>
    </w:p>
    <w:p w14:paraId="2DE87068" w14:textId="77777777" w:rsidR="00C31C94" w:rsidRPr="0085315D" w:rsidRDefault="00C31C94" w:rsidP="00C31C94">
      <w:pPr>
        <w:tabs>
          <w:tab w:val="left" w:pos="-90"/>
        </w:tabs>
        <w:rPr>
          <w:rFonts w:ascii="Arial" w:hAnsi="Arial" w:cs="Arial"/>
          <w:sz w:val="20"/>
          <w:szCs w:val="20"/>
        </w:rPr>
      </w:pPr>
    </w:p>
    <w:p w14:paraId="492D2132" w14:textId="77777777" w:rsidR="00C31C94" w:rsidRPr="0085315D" w:rsidRDefault="00C31C94" w:rsidP="00C31C94">
      <w:pPr>
        <w:tabs>
          <w:tab w:val="left" w:pos="-90"/>
        </w:tabs>
        <w:rPr>
          <w:rFonts w:ascii="Arial" w:hAnsi="Arial" w:cs="Arial"/>
          <w:b/>
          <w:sz w:val="20"/>
          <w:szCs w:val="20"/>
        </w:rPr>
      </w:pPr>
      <w:r w:rsidRPr="0085315D">
        <w:rPr>
          <w:rFonts w:ascii="Arial" w:hAnsi="Arial" w:cs="Arial"/>
          <w:b/>
          <w:sz w:val="20"/>
          <w:szCs w:val="20"/>
        </w:rPr>
        <w:t>Modifications and Additions:</w:t>
      </w:r>
      <w:r w:rsidRPr="0085315D">
        <w:rPr>
          <w:rFonts w:ascii="Arial" w:hAnsi="Arial" w:cs="Arial"/>
          <w:b/>
          <w:sz w:val="20"/>
          <w:szCs w:val="20"/>
        </w:rPr>
        <w:tab/>
      </w:r>
    </w:p>
    <w:p w14:paraId="635F45B7" w14:textId="77777777" w:rsidR="00C31C94" w:rsidRPr="0085315D" w:rsidRDefault="00C31C94" w:rsidP="00C31C94">
      <w:pPr>
        <w:rPr>
          <w:rFonts w:ascii="Arial" w:hAnsi="Arial" w:cs="Arial"/>
          <w:sz w:val="20"/>
          <w:szCs w:val="20"/>
        </w:rPr>
      </w:pPr>
    </w:p>
    <w:p w14:paraId="5902736B" w14:textId="77777777" w:rsidR="00C31C94" w:rsidRPr="0085315D" w:rsidRDefault="00C31C94" w:rsidP="00C31C94">
      <w:pPr>
        <w:numPr>
          <w:ilvl w:val="0"/>
          <w:numId w:val="4"/>
        </w:numPr>
        <w:ind w:firstLine="0"/>
        <w:rPr>
          <w:rFonts w:ascii="Arial" w:hAnsi="Arial" w:cs="Arial"/>
          <w:sz w:val="20"/>
          <w:szCs w:val="20"/>
        </w:rPr>
      </w:pPr>
      <w:r w:rsidRPr="0085315D">
        <w:rPr>
          <w:rFonts w:ascii="Arial" w:hAnsi="Arial" w:cs="Arial"/>
          <w:sz w:val="20"/>
          <w:szCs w:val="20"/>
        </w:rPr>
        <w:t xml:space="preserve">Areas shaded in gray, without brackets, represent suggested text that may be modified by the Facility to meet the needs of the Project.  </w:t>
      </w:r>
      <w:r w:rsidRPr="0085315D">
        <w:rPr>
          <w:rFonts w:ascii="Arial" w:hAnsi="Arial" w:cs="Arial"/>
          <w:sz w:val="20"/>
          <w:szCs w:val="20"/>
          <w:highlight w:val="lightGray"/>
        </w:rPr>
        <w:t>This is an example of the format.</w:t>
      </w:r>
      <w:r w:rsidRPr="0085315D">
        <w:rPr>
          <w:rFonts w:ascii="Arial" w:hAnsi="Arial" w:cs="Arial"/>
          <w:sz w:val="20"/>
          <w:szCs w:val="20"/>
        </w:rPr>
        <w:t xml:space="preserve">  Ensure that any modified or added text is consistent with the Contract Documents.</w:t>
      </w:r>
    </w:p>
    <w:p w14:paraId="4E12A5F7" w14:textId="77777777" w:rsidR="00C31C94" w:rsidRPr="0085315D" w:rsidRDefault="00C31C94" w:rsidP="00C31C94">
      <w:pPr>
        <w:rPr>
          <w:rFonts w:ascii="Arial" w:hAnsi="Arial" w:cs="Arial"/>
          <w:sz w:val="20"/>
          <w:szCs w:val="20"/>
        </w:rPr>
      </w:pPr>
    </w:p>
    <w:p w14:paraId="3C75C342" w14:textId="77777777" w:rsidR="00C31C94" w:rsidRPr="0085315D" w:rsidRDefault="00C31C94" w:rsidP="00C31C94">
      <w:pPr>
        <w:numPr>
          <w:ilvl w:val="0"/>
          <w:numId w:val="4"/>
        </w:numPr>
        <w:ind w:firstLine="0"/>
        <w:rPr>
          <w:rFonts w:ascii="Arial" w:hAnsi="Arial" w:cs="Arial"/>
          <w:sz w:val="20"/>
          <w:szCs w:val="20"/>
        </w:rPr>
      </w:pPr>
      <w:r w:rsidRPr="0085315D">
        <w:rPr>
          <w:rFonts w:ascii="Arial" w:hAnsi="Arial" w:cs="Arial"/>
          <w:sz w:val="20"/>
          <w:szCs w:val="20"/>
        </w:rPr>
        <w:t xml:space="preserve">Areas not highlighted in gray, without brackets, shall not be altered without approval of the Office of the President. </w:t>
      </w:r>
    </w:p>
    <w:p w14:paraId="0CD07C3E" w14:textId="77777777" w:rsidR="00C31C94" w:rsidRPr="0085315D" w:rsidRDefault="00C31C94" w:rsidP="00C31C94">
      <w:pPr>
        <w:tabs>
          <w:tab w:val="left" w:pos="-90"/>
        </w:tabs>
        <w:rPr>
          <w:rFonts w:ascii="Arial" w:hAnsi="Arial" w:cs="Arial"/>
          <w:b/>
          <w:sz w:val="20"/>
          <w:szCs w:val="20"/>
        </w:rPr>
      </w:pPr>
    </w:p>
    <w:p w14:paraId="353B1204" w14:textId="77777777" w:rsidR="00C31C94" w:rsidRPr="0085315D" w:rsidRDefault="00C31C94" w:rsidP="00C31C94">
      <w:pPr>
        <w:tabs>
          <w:tab w:val="left" w:pos="-90"/>
        </w:tabs>
        <w:rPr>
          <w:rFonts w:ascii="Arial" w:hAnsi="Arial" w:cs="Arial"/>
          <w:b/>
          <w:sz w:val="20"/>
          <w:szCs w:val="20"/>
        </w:rPr>
      </w:pPr>
      <w:r w:rsidRPr="0085315D">
        <w:rPr>
          <w:rFonts w:ascii="Arial" w:hAnsi="Arial" w:cs="Arial"/>
          <w:b/>
          <w:sz w:val="20"/>
          <w:szCs w:val="20"/>
        </w:rPr>
        <w:t>Comments:</w:t>
      </w:r>
    </w:p>
    <w:p w14:paraId="362F05D6" w14:textId="77777777" w:rsidR="00C31C94" w:rsidRPr="0085315D" w:rsidRDefault="00C31C94" w:rsidP="00C31C94">
      <w:pPr>
        <w:tabs>
          <w:tab w:val="left" w:pos="-90"/>
        </w:tabs>
        <w:rPr>
          <w:rFonts w:ascii="Arial" w:hAnsi="Arial" w:cs="Arial"/>
          <w:b/>
          <w:sz w:val="20"/>
          <w:szCs w:val="20"/>
        </w:rPr>
      </w:pPr>
    </w:p>
    <w:p w14:paraId="1F09F34C" w14:textId="25624958" w:rsidR="00C31C94" w:rsidRPr="0085315D" w:rsidRDefault="00C31C94" w:rsidP="0085315D">
      <w:pPr>
        <w:tabs>
          <w:tab w:val="left" w:pos="-90"/>
        </w:tabs>
        <w:rPr>
          <w:rFonts w:ascii="Arial" w:hAnsi="Arial" w:cs="Arial"/>
          <w:sz w:val="20"/>
          <w:szCs w:val="20"/>
        </w:rPr>
      </w:pPr>
      <w:r w:rsidRPr="0085315D">
        <w:rPr>
          <w:rFonts w:ascii="Arial" w:hAnsi="Arial" w:cs="Arial"/>
          <w:sz w:val="20"/>
          <w:szCs w:val="20"/>
        </w:rPr>
        <w:t>None</w:t>
      </w:r>
    </w:p>
    <w:p w14:paraId="0F1A2DFF" w14:textId="46A48AC3" w:rsidR="00C31C94" w:rsidRPr="0085315D" w:rsidRDefault="00C31C94" w:rsidP="0085315D">
      <w:pPr>
        <w:jc w:val="center"/>
        <w:rPr>
          <w:rFonts w:ascii="Arial" w:hAnsi="Arial" w:cs="Arial"/>
          <w:b/>
          <w:bCs/>
          <w:sz w:val="28"/>
          <w:szCs w:val="28"/>
        </w:rPr>
      </w:pPr>
      <w:r w:rsidRPr="0085315D">
        <w:rPr>
          <w:rFonts w:ascii="Arial" w:hAnsi="Arial" w:cs="Arial"/>
          <w:b/>
          <w:bCs/>
          <w:sz w:val="28"/>
          <w:szCs w:val="28"/>
        </w:rPr>
        <w:t>END OF COVERSHEET AND INSTRUCTIONS</w:t>
      </w:r>
    </w:p>
    <w:p w14:paraId="0669D6CE" w14:textId="77777777" w:rsidR="0085315D" w:rsidRDefault="0085315D">
      <w:pPr>
        <w:jc w:val="center"/>
        <w:rPr>
          <w:rFonts w:ascii="Arial" w:hAnsi="Arial" w:cs="Arial"/>
          <w:b/>
          <w:bCs/>
          <w:sz w:val="22"/>
        </w:rPr>
        <w:sectPr w:rsidR="0085315D" w:rsidSect="0085315D">
          <w:headerReference w:type="default" r:id="rId7"/>
          <w:footerReference w:type="default" r:id="rId8"/>
          <w:pgSz w:w="12240" w:h="15840"/>
          <w:pgMar w:top="1440" w:right="1440" w:bottom="1440" w:left="1440" w:header="720" w:footer="720" w:gutter="0"/>
          <w:cols w:space="720"/>
          <w:docGrid w:linePitch="360"/>
        </w:sectPr>
      </w:pPr>
    </w:p>
    <w:p w14:paraId="7A6352C5" w14:textId="77777777" w:rsidR="00ED5951" w:rsidRPr="0085315D" w:rsidRDefault="00C31C94">
      <w:pPr>
        <w:jc w:val="center"/>
        <w:rPr>
          <w:rFonts w:ascii="Arial" w:hAnsi="Arial" w:cs="Arial"/>
          <w:b/>
          <w:bCs/>
        </w:rPr>
      </w:pPr>
      <w:r w:rsidRPr="0085315D">
        <w:rPr>
          <w:rFonts w:ascii="Arial" w:hAnsi="Arial" w:cs="Arial"/>
          <w:b/>
          <w:bCs/>
          <w:sz w:val="22"/>
        </w:rPr>
        <w:lastRenderedPageBreak/>
        <w:t xml:space="preserve">EXHIBIT </w:t>
      </w:r>
      <w:r w:rsidRPr="0085315D">
        <w:rPr>
          <w:rFonts w:ascii="Arial" w:hAnsi="Arial" w:cs="Arial"/>
          <w:color w:val="FF0000"/>
          <w:sz w:val="22"/>
          <w:highlight w:val="lightGray"/>
        </w:rPr>
        <w:fldChar w:fldCharType="begin"/>
      </w:r>
      <w:r w:rsidRPr="0085315D">
        <w:rPr>
          <w:rFonts w:ascii="Arial" w:hAnsi="Arial" w:cs="Arial"/>
          <w:color w:val="FF0000"/>
          <w:sz w:val="22"/>
          <w:highlight w:val="lightGray"/>
        </w:rPr>
        <w:instrText xml:space="preserve"> macrobutton nomacro {NUMBER}</w:instrText>
      </w:r>
      <w:r w:rsidRPr="0085315D">
        <w:rPr>
          <w:rFonts w:ascii="Arial" w:hAnsi="Arial" w:cs="Arial"/>
          <w:color w:val="FF0000"/>
          <w:sz w:val="22"/>
          <w:highlight w:val="lightGray"/>
        </w:rPr>
        <w:fldChar w:fldCharType="end"/>
      </w:r>
    </w:p>
    <w:p w14:paraId="4F6B462D" w14:textId="77777777" w:rsidR="00ED5951" w:rsidRPr="0085315D" w:rsidRDefault="00C31C94">
      <w:pPr>
        <w:jc w:val="center"/>
        <w:rPr>
          <w:rFonts w:ascii="Arial" w:hAnsi="Arial" w:cs="Arial"/>
        </w:rPr>
      </w:pPr>
      <w:r w:rsidRPr="0085315D">
        <w:rPr>
          <w:rFonts w:ascii="Arial" w:hAnsi="Arial" w:cs="Arial"/>
          <w:b/>
          <w:bCs/>
        </w:rPr>
        <w:t>CERTIFICATE OF SUBSTANTIAL COMPLETION</w:t>
      </w:r>
      <w:r w:rsidRPr="0085315D">
        <w:rPr>
          <w:rFonts w:ascii="Arial" w:hAnsi="Arial" w:cs="Arial"/>
        </w:rPr>
        <w:br/>
      </w:r>
    </w:p>
    <w:p w14:paraId="61701ADD" w14:textId="77777777" w:rsidR="00ED5951" w:rsidRPr="0085315D" w:rsidRDefault="00C31C94">
      <w:pPr>
        <w:rPr>
          <w:rFonts w:ascii="Arial" w:hAnsi="Arial" w:cs="Arial"/>
          <w:sz w:val="20"/>
        </w:rPr>
      </w:pPr>
      <w:r w:rsidRPr="0085315D">
        <w:rPr>
          <w:rFonts w:ascii="Arial" w:hAnsi="Arial" w:cs="Arial"/>
          <w:sz w:val="20"/>
        </w:rPr>
        <w:t xml:space="preserve">Project Name: ______________________________________________________ </w:t>
      </w:r>
    </w:p>
    <w:p w14:paraId="24C38D6B" w14:textId="77777777" w:rsidR="00ED5951" w:rsidRPr="0085315D" w:rsidRDefault="00C31C94">
      <w:pPr>
        <w:rPr>
          <w:rFonts w:ascii="Arial" w:hAnsi="Arial" w:cs="Arial"/>
          <w:sz w:val="20"/>
        </w:rPr>
      </w:pPr>
      <w:r w:rsidRPr="0085315D">
        <w:rPr>
          <w:rFonts w:ascii="Arial" w:hAnsi="Arial" w:cs="Arial"/>
          <w:sz w:val="20"/>
        </w:rPr>
        <w:t xml:space="preserve">Design Builder: ______________________________________________________ </w:t>
      </w:r>
    </w:p>
    <w:p w14:paraId="7D150262" w14:textId="77777777" w:rsidR="00ED5951" w:rsidRPr="0085315D" w:rsidRDefault="00C31C94">
      <w:pPr>
        <w:rPr>
          <w:rFonts w:ascii="Arial" w:hAnsi="Arial" w:cs="Arial"/>
          <w:sz w:val="20"/>
        </w:rPr>
      </w:pPr>
      <w:r w:rsidRPr="0085315D">
        <w:rPr>
          <w:rFonts w:ascii="Arial" w:hAnsi="Arial" w:cs="Arial"/>
          <w:sz w:val="20"/>
        </w:rPr>
        <w:t xml:space="preserve">Project Number: ____________________________________ </w:t>
      </w:r>
    </w:p>
    <w:p w14:paraId="2A095281" w14:textId="77777777" w:rsidR="00ED5951" w:rsidRPr="0085315D" w:rsidRDefault="00C31C94">
      <w:pPr>
        <w:rPr>
          <w:rFonts w:ascii="Arial" w:hAnsi="Arial" w:cs="Arial"/>
          <w:sz w:val="20"/>
        </w:rPr>
      </w:pPr>
      <w:r w:rsidRPr="0085315D">
        <w:rPr>
          <w:rFonts w:ascii="Arial" w:hAnsi="Arial" w:cs="Arial"/>
          <w:sz w:val="20"/>
        </w:rPr>
        <w:t xml:space="preserve">Date of Issuance: _______________ </w:t>
      </w:r>
    </w:p>
    <w:p w14:paraId="42AEDDBA" w14:textId="77777777" w:rsidR="00ED5951" w:rsidRPr="0085315D" w:rsidRDefault="00ED5951">
      <w:pPr>
        <w:rPr>
          <w:rFonts w:ascii="Arial" w:hAnsi="Arial" w:cs="Arial"/>
          <w:sz w:val="20"/>
        </w:rPr>
      </w:pPr>
    </w:p>
    <w:p w14:paraId="497D119F" w14:textId="77777777" w:rsidR="00ED5951" w:rsidRPr="0085315D" w:rsidRDefault="00C31C94">
      <w:pPr>
        <w:rPr>
          <w:rFonts w:ascii="Arial" w:hAnsi="Arial" w:cs="Arial"/>
          <w:sz w:val="20"/>
        </w:rPr>
      </w:pPr>
      <w:r w:rsidRPr="0085315D">
        <w:rPr>
          <w:rFonts w:ascii="Arial" w:hAnsi="Arial" w:cs="Arial"/>
          <w:sz w:val="20"/>
        </w:rPr>
        <w:t xml:space="preserve">The Construction Work has been reviewed and the date of Substantial Completion is hereby established as of the date of issuance above. </w:t>
      </w:r>
    </w:p>
    <w:p w14:paraId="5E19CD90" w14:textId="77777777" w:rsidR="00ED5951" w:rsidRPr="0085315D" w:rsidRDefault="00ED5951">
      <w:pPr>
        <w:rPr>
          <w:rFonts w:ascii="Arial" w:hAnsi="Arial" w:cs="Arial"/>
          <w:sz w:val="20"/>
        </w:rPr>
      </w:pPr>
    </w:p>
    <w:p w14:paraId="1EEFEE1F" w14:textId="77777777" w:rsidR="00ED5951" w:rsidRPr="0085315D" w:rsidRDefault="00C31C94">
      <w:pPr>
        <w:rPr>
          <w:rFonts w:ascii="Arial" w:hAnsi="Arial" w:cs="Arial"/>
          <w:sz w:val="20"/>
        </w:rPr>
      </w:pPr>
      <w:r w:rsidRPr="0085315D">
        <w:rPr>
          <w:rFonts w:ascii="Arial" w:hAnsi="Arial" w:cs="Arial"/>
          <w:sz w:val="20"/>
        </w:rPr>
        <w:t xml:space="preserve">A Certificate of Occupancy has been issued by the University’s Building Official </w:t>
      </w:r>
      <w:r w:rsidRPr="0085315D">
        <w:rPr>
          <w:rFonts w:ascii="Arial" w:hAnsi="Arial" w:cs="Arial"/>
          <w:color w:val="FF0000"/>
          <w:sz w:val="20"/>
          <w:highlight w:val="lightGray"/>
        </w:rPr>
        <w:fldChar w:fldCharType="begin">
          <w:ffData>
            <w:name w:val="Text2"/>
            <w:enabled/>
            <w:calcOnExit w:val="0"/>
            <w:textInput>
              <w:default w:val="{NAME}"/>
            </w:textInput>
          </w:ffData>
        </w:fldChar>
      </w:r>
      <w:bookmarkStart w:id="0" w:name="Text2"/>
      <w:r w:rsidRPr="0085315D">
        <w:rPr>
          <w:rFonts w:ascii="Arial" w:hAnsi="Arial" w:cs="Arial"/>
          <w:color w:val="FF0000"/>
          <w:sz w:val="20"/>
          <w:highlight w:val="lightGray"/>
        </w:rPr>
        <w:instrText xml:space="preserve"> FORMTEXT </w:instrText>
      </w:r>
      <w:r w:rsidRPr="0085315D">
        <w:rPr>
          <w:rFonts w:ascii="Arial" w:hAnsi="Arial" w:cs="Arial"/>
          <w:color w:val="FF0000"/>
          <w:sz w:val="20"/>
          <w:highlight w:val="lightGray"/>
        </w:rPr>
      </w:r>
      <w:r w:rsidRPr="0085315D">
        <w:rPr>
          <w:rFonts w:ascii="Arial" w:hAnsi="Arial" w:cs="Arial"/>
          <w:color w:val="FF0000"/>
          <w:sz w:val="20"/>
          <w:highlight w:val="lightGray"/>
        </w:rPr>
        <w:fldChar w:fldCharType="separate"/>
      </w:r>
      <w:r w:rsidRPr="0085315D">
        <w:rPr>
          <w:rFonts w:ascii="Arial" w:hAnsi="Arial" w:cs="Arial"/>
          <w:noProof/>
          <w:color w:val="FF0000"/>
          <w:sz w:val="20"/>
          <w:highlight w:val="lightGray"/>
        </w:rPr>
        <w:t>{NAME}</w:t>
      </w:r>
      <w:r w:rsidRPr="0085315D">
        <w:rPr>
          <w:rFonts w:ascii="Arial" w:hAnsi="Arial" w:cs="Arial"/>
          <w:color w:val="FF0000"/>
          <w:sz w:val="20"/>
          <w:highlight w:val="lightGray"/>
        </w:rPr>
        <w:fldChar w:fldCharType="end"/>
      </w:r>
      <w:bookmarkEnd w:id="0"/>
      <w:r w:rsidRPr="0085315D">
        <w:rPr>
          <w:rFonts w:ascii="Arial" w:hAnsi="Arial" w:cs="Arial"/>
          <w:sz w:val="20"/>
        </w:rPr>
        <w:t xml:space="preserve"> on </w:t>
      </w:r>
      <w:r w:rsidRPr="0085315D">
        <w:rPr>
          <w:rFonts w:ascii="Arial" w:hAnsi="Arial" w:cs="Arial"/>
          <w:color w:val="FF0000"/>
          <w:sz w:val="20"/>
          <w:highlight w:val="lightGray"/>
        </w:rPr>
        <w:fldChar w:fldCharType="begin">
          <w:ffData>
            <w:name w:val="Text4"/>
            <w:enabled/>
            <w:calcOnExit w:val="0"/>
            <w:textInput>
              <w:default w:val="{MONTH}"/>
            </w:textInput>
          </w:ffData>
        </w:fldChar>
      </w:r>
      <w:r w:rsidRPr="0085315D">
        <w:rPr>
          <w:rFonts w:ascii="Arial" w:hAnsi="Arial" w:cs="Arial"/>
          <w:color w:val="FF0000"/>
          <w:sz w:val="20"/>
          <w:highlight w:val="lightGray"/>
        </w:rPr>
        <w:instrText xml:space="preserve"> FORMTEXT </w:instrText>
      </w:r>
      <w:r w:rsidRPr="0085315D">
        <w:rPr>
          <w:rFonts w:ascii="Arial" w:hAnsi="Arial" w:cs="Arial"/>
          <w:color w:val="FF0000"/>
          <w:sz w:val="20"/>
          <w:highlight w:val="lightGray"/>
        </w:rPr>
      </w:r>
      <w:r w:rsidRPr="0085315D">
        <w:rPr>
          <w:rFonts w:ascii="Arial" w:hAnsi="Arial" w:cs="Arial"/>
          <w:color w:val="FF0000"/>
          <w:sz w:val="20"/>
          <w:highlight w:val="lightGray"/>
        </w:rPr>
        <w:fldChar w:fldCharType="separate"/>
      </w:r>
      <w:r w:rsidRPr="0085315D">
        <w:rPr>
          <w:rFonts w:ascii="Arial" w:hAnsi="Arial" w:cs="Arial"/>
          <w:noProof/>
          <w:color w:val="FF0000"/>
          <w:sz w:val="20"/>
          <w:highlight w:val="lightGray"/>
        </w:rPr>
        <w:t>{MONTH}</w:t>
      </w:r>
      <w:r w:rsidRPr="0085315D">
        <w:rPr>
          <w:rFonts w:ascii="Arial" w:hAnsi="Arial" w:cs="Arial"/>
          <w:color w:val="FF0000"/>
          <w:sz w:val="20"/>
          <w:highlight w:val="lightGray"/>
        </w:rPr>
        <w:fldChar w:fldCharType="end"/>
      </w:r>
      <w:r w:rsidRPr="0085315D">
        <w:rPr>
          <w:rFonts w:ascii="Arial" w:hAnsi="Arial" w:cs="Arial"/>
          <w:sz w:val="20"/>
        </w:rPr>
        <w:t xml:space="preserve"> </w:t>
      </w:r>
      <w:r w:rsidRPr="0085315D">
        <w:rPr>
          <w:rFonts w:ascii="Arial" w:hAnsi="Arial" w:cs="Arial"/>
          <w:color w:val="FF0000"/>
          <w:sz w:val="20"/>
          <w:highlight w:val="lightGray"/>
        </w:rPr>
        <w:fldChar w:fldCharType="begin">
          <w:ffData>
            <w:name w:val="Text5"/>
            <w:enabled/>
            <w:calcOnExit w:val="0"/>
            <w:textInput>
              <w:default w:val="{DAY}"/>
            </w:textInput>
          </w:ffData>
        </w:fldChar>
      </w:r>
      <w:r w:rsidRPr="0085315D">
        <w:rPr>
          <w:rFonts w:ascii="Arial" w:hAnsi="Arial" w:cs="Arial"/>
          <w:color w:val="FF0000"/>
          <w:sz w:val="20"/>
          <w:highlight w:val="lightGray"/>
        </w:rPr>
        <w:instrText xml:space="preserve"> FORMTEXT </w:instrText>
      </w:r>
      <w:r w:rsidRPr="0085315D">
        <w:rPr>
          <w:rFonts w:ascii="Arial" w:hAnsi="Arial" w:cs="Arial"/>
          <w:color w:val="FF0000"/>
          <w:sz w:val="20"/>
          <w:highlight w:val="lightGray"/>
        </w:rPr>
      </w:r>
      <w:r w:rsidRPr="0085315D">
        <w:rPr>
          <w:rFonts w:ascii="Arial" w:hAnsi="Arial" w:cs="Arial"/>
          <w:color w:val="FF0000"/>
          <w:sz w:val="20"/>
          <w:highlight w:val="lightGray"/>
        </w:rPr>
        <w:fldChar w:fldCharType="separate"/>
      </w:r>
      <w:r w:rsidRPr="0085315D">
        <w:rPr>
          <w:rFonts w:ascii="Arial" w:hAnsi="Arial" w:cs="Arial"/>
          <w:noProof/>
          <w:color w:val="FF0000"/>
          <w:sz w:val="20"/>
          <w:highlight w:val="lightGray"/>
        </w:rPr>
        <w:t>{DAY}</w:t>
      </w:r>
      <w:r w:rsidRPr="0085315D">
        <w:rPr>
          <w:rFonts w:ascii="Arial" w:hAnsi="Arial" w:cs="Arial"/>
          <w:color w:val="FF0000"/>
          <w:sz w:val="20"/>
          <w:highlight w:val="lightGray"/>
        </w:rPr>
        <w:fldChar w:fldCharType="end"/>
      </w:r>
      <w:r w:rsidRPr="0085315D">
        <w:rPr>
          <w:rFonts w:ascii="Arial" w:hAnsi="Arial" w:cs="Arial"/>
          <w:sz w:val="20"/>
        </w:rPr>
        <w:t xml:space="preserve">, </w:t>
      </w:r>
      <w:r w:rsidRPr="0085315D">
        <w:rPr>
          <w:rFonts w:ascii="Arial" w:hAnsi="Arial" w:cs="Arial"/>
          <w:color w:val="FF0000"/>
          <w:sz w:val="20"/>
          <w:highlight w:val="lightGray"/>
        </w:rPr>
        <w:fldChar w:fldCharType="begin">
          <w:ffData>
            <w:name w:val="Text6"/>
            <w:enabled/>
            <w:calcOnExit w:val="0"/>
            <w:textInput>
              <w:default w:val="{YEAR}"/>
            </w:textInput>
          </w:ffData>
        </w:fldChar>
      </w:r>
      <w:r w:rsidRPr="0085315D">
        <w:rPr>
          <w:rFonts w:ascii="Arial" w:hAnsi="Arial" w:cs="Arial"/>
          <w:color w:val="FF0000"/>
          <w:sz w:val="20"/>
          <w:highlight w:val="lightGray"/>
        </w:rPr>
        <w:instrText xml:space="preserve"> FORMTEXT </w:instrText>
      </w:r>
      <w:r w:rsidRPr="0085315D">
        <w:rPr>
          <w:rFonts w:ascii="Arial" w:hAnsi="Arial" w:cs="Arial"/>
          <w:color w:val="FF0000"/>
          <w:sz w:val="20"/>
          <w:highlight w:val="lightGray"/>
        </w:rPr>
      </w:r>
      <w:r w:rsidRPr="0085315D">
        <w:rPr>
          <w:rFonts w:ascii="Arial" w:hAnsi="Arial" w:cs="Arial"/>
          <w:color w:val="FF0000"/>
          <w:sz w:val="20"/>
          <w:highlight w:val="lightGray"/>
        </w:rPr>
        <w:fldChar w:fldCharType="separate"/>
      </w:r>
      <w:r w:rsidRPr="0085315D">
        <w:rPr>
          <w:rFonts w:ascii="Arial" w:hAnsi="Arial" w:cs="Arial"/>
          <w:noProof/>
          <w:color w:val="FF0000"/>
          <w:sz w:val="20"/>
          <w:highlight w:val="lightGray"/>
        </w:rPr>
        <w:t>{YEAR}</w:t>
      </w:r>
      <w:r w:rsidRPr="0085315D">
        <w:rPr>
          <w:rFonts w:ascii="Arial" w:hAnsi="Arial" w:cs="Arial"/>
          <w:color w:val="FF0000"/>
          <w:sz w:val="20"/>
          <w:highlight w:val="lightGray"/>
        </w:rPr>
        <w:fldChar w:fldCharType="end"/>
      </w:r>
      <w:r w:rsidRPr="0085315D">
        <w:rPr>
          <w:rFonts w:ascii="Arial" w:hAnsi="Arial" w:cs="Arial"/>
          <w:sz w:val="20"/>
        </w:rPr>
        <w:t>.</w:t>
      </w:r>
    </w:p>
    <w:p w14:paraId="758EE8CF" w14:textId="77777777" w:rsidR="00ED5951" w:rsidRPr="0085315D" w:rsidRDefault="00ED5951">
      <w:pPr>
        <w:rPr>
          <w:rFonts w:ascii="Arial" w:hAnsi="Arial" w:cs="Arial"/>
          <w:sz w:val="20"/>
        </w:rPr>
      </w:pPr>
    </w:p>
    <w:p w14:paraId="06864D55" w14:textId="77777777" w:rsidR="00ED5951" w:rsidRPr="0085315D" w:rsidRDefault="00C31C94">
      <w:pPr>
        <w:rPr>
          <w:rFonts w:ascii="Arial" w:hAnsi="Arial" w:cs="Arial"/>
          <w:sz w:val="20"/>
        </w:rPr>
      </w:pPr>
      <w:r w:rsidRPr="0085315D">
        <w:rPr>
          <w:rFonts w:ascii="Arial" w:hAnsi="Arial" w:cs="Arial"/>
          <w:sz w:val="20"/>
        </w:rPr>
        <w:t xml:space="preserve">A list of items to be completed or corrected is included herein. The failure to include any items on such list does not alter the responsibility of Design Builder to complete all of the Work in accordance with the Contract Documents. </w:t>
      </w:r>
    </w:p>
    <w:p w14:paraId="69515A5E" w14:textId="77777777" w:rsidR="00ED5951" w:rsidRPr="0085315D" w:rsidRDefault="00ED5951">
      <w:pPr>
        <w:rPr>
          <w:rFonts w:ascii="Arial" w:hAnsi="Arial" w:cs="Arial"/>
          <w:sz w:val="20"/>
        </w:rPr>
      </w:pPr>
    </w:p>
    <w:p w14:paraId="7104B398" w14:textId="77777777" w:rsidR="00ED5951" w:rsidRPr="0085315D" w:rsidRDefault="00C31C94">
      <w:pPr>
        <w:rPr>
          <w:rFonts w:ascii="Arial" w:hAnsi="Arial" w:cs="Arial"/>
          <w:sz w:val="20"/>
        </w:rPr>
      </w:pPr>
      <w:r w:rsidRPr="0085315D">
        <w:rPr>
          <w:rFonts w:ascii="Arial" w:hAnsi="Arial" w:cs="Arial"/>
          <w:sz w:val="20"/>
        </w:rPr>
        <w:t>In accordance with the Contract Documents, Design Builder is notified as follows:</w:t>
      </w:r>
    </w:p>
    <w:p w14:paraId="5C6ABA30" w14:textId="77777777" w:rsidR="00ED5951" w:rsidRPr="0085315D" w:rsidRDefault="00C31C94">
      <w:pPr>
        <w:numPr>
          <w:ilvl w:val="0"/>
          <w:numId w:val="1"/>
        </w:numPr>
        <w:tabs>
          <w:tab w:val="num" w:pos="720"/>
        </w:tabs>
        <w:outlineLvl w:val="0"/>
        <w:rPr>
          <w:rFonts w:ascii="Arial" w:hAnsi="Arial" w:cs="Arial"/>
          <w:sz w:val="20"/>
        </w:rPr>
      </w:pPr>
      <w:r w:rsidRPr="0085315D">
        <w:rPr>
          <w:rFonts w:ascii="Arial" w:hAnsi="Arial" w:cs="Arial"/>
          <w:sz w:val="20"/>
        </w:rPr>
        <w:t xml:space="preserve">Without limitation of Design Builder's obligation to fully complete the Work within the Contract Time, Design Builder shall complete or correct the Construction Work on the list of items attached hereto within </w:t>
      </w:r>
      <w:r w:rsidRPr="0085315D">
        <w:rPr>
          <w:rFonts w:ascii="Arial" w:hAnsi="Arial" w:cs="Arial"/>
          <w:color w:val="FF0000"/>
          <w:sz w:val="20"/>
          <w:highlight w:val="lightGray"/>
        </w:rPr>
        <w:fldChar w:fldCharType="begin">
          <w:ffData>
            <w:name w:val="Text1"/>
            <w:enabled/>
            <w:calcOnExit w:val="0"/>
            <w:textInput>
              <w:default w:val="{NUMBER}"/>
            </w:textInput>
          </w:ffData>
        </w:fldChar>
      </w:r>
      <w:bookmarkStart w:id="1" w:name="Text1"/>
      <w:r w:rsidRPr="0085315D">
        <w:rPr>
          <w:rFonts w:ascii="Arial" w:hAnsi="Arial" w:cs="Arial"/>
          <w:color w:val="FF0000"/>
          <w:sz w:val="20"/>
          <w:highlight w:val="lightGray"/>
        </w:rPr>
        <w:instrText xml:space="preserve"> FORMTEXT </w:instrText>
      </w:r>
      <w:r w:rsidRPr="0085315D">
        <w:rPr>
          <w:rFonts w:ascii="Arial" w:hAnsi="Arial" w:cs="Arial"/>
          <w:color w:val="FF0000"/>
          <w:sz w:val="20"/>
          <w:highlight w:val="lightGray"/>
        </w:rPr>
      </w:r>
      <w:r w:rsidRPr="0085315D">
        <w:rPr>
          <w:rFonts w:ascii="Arial" w:hAnsi="Arial" w:cs="Arial"/>
          <w:color w:val="FF0000"/>
          <w:sz w:val="20"/>
          <w:highlight w:val="lightGray"/>
        </w:rPr>
        <w:fldChar w:fldCharType="separate"/>
      </w:r>
      <w:r w:rsidRPr="0085315D">
        <w:rPr>
          <w:rFonts w:ascii="Arial" w:hAnsi="Arial" w:cs="Arial"/>
          <w:noProof/>
          <w:color w:val="FF0000"/>
          <w:sz w:val="20"/>
          <w:highlight w:val="lightGray"/>
        </w:rPr>
        <w:t>{NUMBER}</w:t>
      </w:r>
      <w:r w:rsidRPr="0085315D">
        <w:rPr>
          <w:rFonts w:ascii="Arial" w:hAnsi="Arial" w:cs="Arial"/>
          <w:color w:val="FF0000"/>
          <w:sz w:val="20"/>
          <w:highlight w:val="lightGray"/>
        </w:rPr>
        <w:fldChar w:fldCharType="end"/>
      </w:r>
      <w:bookmarkEnd w:id="1"/>
      <w:r w:rsidRPr="0085315D">
        <w:rPr>
          <w:rFonts w:ascii="Arial" w:hAnsi="Arial" w:cs="Arial"/>
          <w:sz w:val="20"/>
        </w:rPr>
        <w:t xml:space="preserve"> days from the date of Substantial Completion. </w:t>
      </w:r>
    </w:p>
    <w:p w14:paraId="0575B9E7" w14:textId="77777777" w:rsidR="00ED5951" w:rsidRPr="0085315D" w:rsidRDefault="00C31C94">
      <w:pPr>
        <w:ind w:left="360"/>
        <w:outlineLvl w:val="0"/>
        <w:rPr>
          <w:rFonts w:ascii="Arial" w:hAnsi="Arial" w:cs="Arial"/>
          <w:sz w:val="20"/>
        </w:rPr>
      </w:pPr>
      <w:r w:rsidRPr="0085315D">
        <w:rPr>
          <w:rFonts w:ascii="Arial" w:hAnsi="Arial" w:cs="Arial"/>
          <w:sz w:val="20"/>
        </w:rPr>
        <w:t>2.</w:t>
      </w:r>
      <w:r w:rsidRPr="0085315D">
        <w:rPr>
          <w:rFonts w:ascii="Arial" w:hAnsi="Arial" w:cs="Arial"/>
          <w:sz w:val="20"/>
        </w:rPr>
        <w:tab/>
        <w:t xml:space="preserve">University will be responsible for </w:t>
      </w:r>
      <w:r w:rsidRPr="0085315D">
        <w:rPr>
          <w:rFonts w:ascii="Arial" w:hAnsi="Arial" w:cs="Arial"/>
          <w:color w:val="FF0000"/>
          <w:sz w:val="20"/>
          <w:highlight w:val="lightGray"/>
        </w:rPr>
        <w:fldChar w:fldCharType="begin">
          <w:ffData>
            <w:name w:val="Text7"/>
            <w:enabled/>
            <w:calcOnExit w:val="0"/>
            <w:textInput>
              <w:default w:val="{INSERT &quot;NONE&quot; OR STATE ANY UNIVERSITY RESPONSIBILITIES AFTER SUBSTANTIAL COMPLETION: security, maintenance, utilities (e.g. water, sewer, electrical, gas, etc.} "/>
            </w:textInput>
          </w:ffData>
        </w:fldChar>
      </w:r>
      <w:bookmarkStart w:id="2" w:name="Text7"/>
      <w:r w:rsidRPr="0085315D">
        <w:rPr>
          <w:rFonts w:ascii="Arial" w:hAnsi="Arial" w:cs="Arial"/>
          <w:color w:val="FF0000"/>
          <w:sz w:val="20"/>
          <w:highlight w:val="lightGray"/>
        </w:rPr>
        <w:instrText xml:space="preserve"> FORMTEXT </w:instrText>
      </w:r>
      <w:r w:rsidRPr="0085315D">
        <w:rPr>
          <w:rFonts w:ascii="Arial" w:hAnsi="Arial" w:cs="Arial"/>
          <w:color w:val="FF0000"/>
          <w:sz w:val="20"/>
          <w:highlight w:val="lightGray"/>
        </w:rPr>
      </w:r>
      <w:r w:rsidRPr="0085315D">
        <w:rPr>
          <w:rFonts w:ascii="Arial" w:hAnsi="Arial" w:cs="Arial"/>
          <w:color w:val="FF0000"/>
          <w:sz w:val="20"/>
          <w:highlight w:val="lightGray"/>
        </w:rPr>
        <w:fldChar w:fldCharType="separate"/>
      </w:r>
      <w:r w:rsidRPr="0085315D">
        <w:rPr>
          <w:rFonts w:ascii="Arial" w:hAnsi="Arial" w:cs="Arial"/>
          <w:noProof/>
          <w:color w:val="FF0000"/>
          <w:sz w:val="20"/>
          <w:highlight w:val="lightGray"/>
        </w:rPr>
        <w:t xml:space="preserve">{INSERT "NONE" OR STATE ANY UNIVERSITY RESPONSIBILITIES AFTER SUBSTANTIAL COMPLETION: security, maintenance, utilities (e.g. water, sewer, electrical, gas, etc.} </w:t>
      </w:r>
      <w:r w:rsidRPr="0085315D">
        <w:rPr>
          <w:rFonts w:ascii="Arial" w:hAnsi="Arial" w:cs="Arial"/>
          <w:color w:val="FF0000"/>
          <w:sz w:val="20"/>
          <w:highlight w:val="lightGray"/>
        </w:rPr>
        <w:fldChar w:fldCharType="end"/>
      </w:r>
      <w:bookmarkEnd w:id="2"/>
      <w:r w:rsidRPr="0085315D">
        <w:rPr>
          <w:rFonts w:ascii="Arial" w:hAnsi="Arial" w:cs="Arial"/>
          <w:sz w:val="20"/>
        </w:rPr>
        <w:t xml:space="preserve"> </w:t>
      </w:r>
    </w:p>
    <w:p w14:paraId="10698D11" w14:textId="77777777" w:rsidR="00ED5951" w:rsidRPr="0085315D" w:rsidRDefault="00C31C94">
      <w:pPr>
        <w:pStyle w:val="BodyTextIndent"/>
      </w:pPr>
      <w:r w:rsidRPr="0085315D">
        <w:t>3.</w:t>
      </w:r>
      <w:r w:rsidRPr="0085315D">
        <w:tab/>
        <w:t xml:space="preserve">Design Builder shall be responsible for all Contract requirements except items or responsibilities of University set forth in Paragraph 2 above. </w:t>
      </w:r>
    </w:p>
    <w:p w14:paraId="3C5576DB" w14:textId="77777777" w:rsidR="00ED5951" w:rsidRPr="0085315D" w:rsidRDefault="00C31C94">
      <w:pPr>
        <w:ind w:left="360"/>
        <w:outlineLvl w:val="0"/>
        <w:rPr>
          <w:rFonts w:ascii="Arial" w:hAnsi="Arial" w:cs="Arial"/>
          <w:color w:val="FF0000"/>
          <w:sz w:val="20"/>
        </w:rPr>
      </w:pPr>
      <w:r w:rsidRPr="0085315D">
        <w:rPr>
          <w:rFonts w:ascii="Arial" w:hAnsi="Arial" w:cs="Arial"/>
          <w:sz w:val="20"/>
        </w:rPr>
        <w:t>4.</w:t>
      </w:r>
      <w:r w:rsidRPr="0085315D">
        <w:rPr>
          <w:rFonts w:ascii="Arial" w:hAnsi="Arial" w:cs="Arial"/>
          <w:sz w:val="20"/>
        </w:rPr>
        <w:tab/>
        <w:t xml:space="preserve">List of items to be completed or corrected: </w:t>
      </w:r>
      <w:r w:rsidRPr="0085315D">
        <w:rPr>
          <w:rFonts w:ascii="Arial" w:hAnsi="Arial" w:cs="Arial"/>
          <w:color w:val="FF0000"/>
          <w:sz w:val="20"/>
          <w:highlight w:val="lightGray"/>
        </w:rPr>
        <w:fldChar w:fldCharType="begin">
          <w:ffData>
            <w:name w:val=""/>
            <w:enabled/>
            <w:calcOnExit w:val="0"/>
            <w:textInput>
              <w:default w:val="{INSERT &quot;SEE ATTACHED LIST&quot; OR IDENTIFY ITEMS TO BE COMPLETED/CORRECTED}"/>
            </w:textInput>
          </w:ffData>
        </w:fldChar>
      </w:r>
      <w:r w:rsidRPr="0085315D">
        <w:rPr>
          <w:rFonts w:ascii="Arial" w:hAnsi="Arial" w:cs="Arial"/>
          <w:color w:val="FF0000"/>
          <w:sz w:val="20"/>
          <w:highlight w:val="lightGray"/>
        </w:rPr>
        <w:instrText xml:space="preserve"> FORMTEXT </w:instrText>
      </w:r>
      <w:r w:rsidRPr="0085315D">
        <w:rPr>
          <w:rFonts w:ascii="Arial" w:hAnsi="Arial" w:cs="Arial"/>
          <w:color w:val="FF0000"/>
          <w:sz w:val="20"/>
          <w:highlight w:val="lightGray"/>
        </w:rPr>
      </w:r>
      <w:r w:rsidRPr="0085315D">
        <w:rPr>
          <w:rFonts w:ascii="Arial" w:hAnsi="Arial" w:cs="Arial"/>
          <w:color w:val="FF0000"/>
          <w:sz w:val="20"/>
          <w:highlight w:val="lightGray"/>
        </w:rPr>
        <w:fldChar w:fldCharType="separate"/>
      </w:r>
      <w:r w:rsidRPr="0085315D">
        <w:rPr>
          <w:rFonts w:ascii="Arial" w:hAnsi="Arial" w:cs="Arial"/>
          <w:noProof/>
          <w:color w:val="FF0000"/>
          <w:sz w:val="20"/>
          <w:highlight w:val="lightGray"/>
        </w:rPr>
        <w:t>{INSERT "SEE ATTACHED LIST" OR IDENTIFY ITEMS TO BE COMPLETED/CORRECTED}</w:t>
      </w:r>
      <w:r w:rsidRPr="0085315D">
        <w:rPr>
          <w:rFonts w:ascii="Arial" w:hAnsi="Arial" w:cs="Arial"/>
          <w:color w:val="FF0000"/>
          <w:sz w:val="20"/>
          <w:highlight w:val="lightGray"/>
        </w:rPr>
        <w:fldChar w:fldCharType="end"/>
      </w:r>
    </w:p>
    <w:p w14:paraId="35BD7372" w14:textId="77777777" w:rsidR="00ED5951" w:rsidRPr="0085315D" w:rsidRDefault="00ED5951">
      <w:pPr>
        <w:ind w:left="360"/>
        <w:outlineLvl w:val="0"/>
        <w:rPr>
          <w:rFonts w:ascii="Arial" w:hAnsi="Arial" w:cs="Arial"/>
          <w:sz w:val="20"/>
        </w:rPr>
      </w:pPr>
    </w:p>
    <w:tbl>
      <w:tblPr>
        <w:tblW w:w="0" w:type="auto"/>
        <w:tblInd w:w="2361" w:type="dxa"/>
        <w:tblLayout w:type="fixed"/>
        <w:tblCellMar>
          <w:left w:w="120" w:type="dxa"/>
          <w:right w:w="120" w:type="dxa"/>
        </w:tblCellMar>
        <w:tblLook w:val="0000" w:firstRow="0" w:lastRow="0" w:firstColumn="0" w:lastColumn="0" w:noHBand="0" w:noVBand="0"/>
      </w:tblPr>
      <w:tblGrid>
        <w:gridCol w:w="4689"/>
      </w:tblGrid>
      <w:tr w:rsidR="00ED5951" w:rsidRPr="0085315D" w14:paraId="36F2CF2F" w14:textId="77777777">
        <w:tc>
          <w:tcPr>
            <w:tcW w:w="4689" w:type="dxa"/>
            <w:vAlign w:val="center"/>
          </w:tcPr>
          <w:p w14:paraId="4002A59F" w14:textId="77777777" w:rsidR="00ED5951" w:rsidRPr="0085315D" w:rsidRDefault="00C31C94">
            <w:pPr>
              <w:jc w:val="center"/>
              <w:rPr>
                <w:rFonts w:ascii="Arial" w:hAnsi="Arial" w:cs="Arial"/>
                <w:b/>
                <w:bCs/>
                <w:sz w:val="20"/>
              </w:rPr>
            </w:pPr>
            <w:r w:rsidRPr="0085315D">
              <w:rPr>
                <w:rFonts w:ascii="Arial" w:hAnsi="Arial" w:cs="Arial"/>
                <w:b/>
                <w:bCs/>
                <w:sz w:val="20"/>
              </w:rPr>
              <w:t>UNIVERSITY'S REPRESENTATIVE:</w:t>
            </w:r>
          </w:p>
          <w:p w14:paraId="409889FF" w14:textId="77777777" w:rsidR="00ED5951" w:rsidRPr="0085315D" w:rsidRDefault="00ED5951">
            <w:pPr>
              <w:jc w:val="center"/>
              <w:rPr>
                <w:rFonts w:ascii="Arial" w:hAnsi="Arial" w:cs="Arial"/>
                <w:b/>
                <w:bCs/>
                <w:sz w:val="20"/>
              </w:rPr>
            </w:pPr>
          </w:p>
        </w:tc>
      </w:tr>
      <w:tr w:rsidR="00ED5951" w:rsidRPr="0085315D" w14:paraId="3B047CD9" w14:textId="77777777">
        <w:tc>
          <w:tcPr>
            <w:tcW w:w="4689" w:type="dxa"/>
            <w:vAlign w:val="center"/>
          </w:tcPr>
          <w:p w14:paraId="1C0305DC" w14:textId="77777777" w:rsidR="00ED5951" w:rsidRPr="0085315D" w:rsidRDefault="00C31C94">
            <w:pPr>
              <w:rPr>
                <w:rFonts w:ascii="Arial" w:hAnsi="Arial" w:cs="Arial"/>
                <w:sz w:val="20"/>
              </w:rPr>
            </w:pPr>
            <w:r w:rsidRPr="0085315D">
              <w:rPr>
                <w:rFonts w:ascii="Arial" w:hAnsi="Arial" w:cs="Arial"/>
                <w:sz w:val="20"/>
              </w:rPr>
              <w:t>_______________________________________</w:t>
            </w:r>
            <w:r w:rsidRPr="0085315D">
              <w:rPr>
                <w:rFonts w:ascii="Arial" w:hAnsi="Arial" w:cs="Arial"/>
                <w:sz w:val="20"/>
              </w:rPr>
              <w:br/>
              <w:t xml:space="preserve">(Name of Firm) </w:t>
            </w:r>
          </w:p>
        </w:tc>
      </w:tr>
      <w:tr w:rsidR="00ED5951" w:rsidRPr="0085315D" w14:paraId="5FF2024D" w14:textId="77777777">
        <w:tc>
          <w:tcPr>
            <w:tcW w:w="4689" w:type="dxa"/>
            <w:vAlign w:val="center"/>
          </w:tcPr>
          <w:p w14:paraId="363665F4" w14:textId="77777777" w:rsidR="00ED5951" w:rsidRPr="0085315D" w:rsidRDefault="00C31C94">
            <w:pPr>
              <w:rPr>
                <w:rFonts w:ascii="Arial" w:hAnsi="Arial" w:cs="Arial"/>
                <w:sz w:val="20"/>
              </w:rPr>
            </w:pPr>
            <w:r w:rsidRPr="0085315D">
              <w:rPr>
                <w:rFonts w:ascii="Arial" w:hAnsi="Arial" w:cs="Arial"/>
                <w:sz w:val="20"/>
              </w:rPr>
              <w:t>_______________________________________</w:t>
            </w:r>
            <w:r w:rsidRPr="0085315D">
              <w:rPr>
                <w:rFonts w:ascii="Arial" w:hAnsi="Arial" w:cs="Arial"/>
                <w:sz w:val="20"/>
              </w:rPr>
              <w:br/>
              <w:t xml:space="preserve">(Signature) </w:t>
            </w:r>
          </w:p>
        </w:tc>
      </w:tr>
      <w:tr w:rsidR="00ED5951" w:rsidRPr="0085315D" w14:paraId="148FF430" w14:textId="77777777">
        <w:tc>
          <w:tcPr>
            <w:tcW w:w="4689" w:type="dxa"/>
            <w:vAlign w:val="center"/>
          </w:tcPr>
          <w:p w14:paraId="624F3ACF" w14:textId="77777777" w:rsidR="00ED5951" w:rsidRPr="0085315D" w:rsidRDefault="00C31C94">
            <w:pPr>
              <w:rPr>
                <w:rFonts w:ascii="Arial" w:hAnsi="Arial" w:cs="Arial"/>
                <w:sz w:val="20"/>
              </w:rPr>
            </w:pPr>
            <w:r w:rsidRPr="0085315D">
              <w:rPr>
                <w:rFonts w:ascii="Arial" w:hAnsi="Arial" w:cs="Arial"/>
                <w:sz w:val="20"/>
              </w:rPr>
              <w:t>_______________________________________</w:t>
            </w:r>
            <w:r w:rsidRPr="0085315D">
              <w:rPr>
                <w:rFonts w:ascii="Arial" w:hAnsi="Arial" w:cs="Arial"/>
                <w:sz w:val="20"/>
              </w:rPr>
              <w:br/>
              <w:t xml:space="preserve">(Typed or Printed Name) </w:t>
            </w:r>
          </w:p>
        </w:tc>
      </w:tr>
      <w:tr w:rsidR="00ED5951" w:rsidRPr="0085315D" w14:paraId="5FD08F22" w14:textId="77777777">
        <w:tc>
          <w:tcPr>
            <w:tcW w:w="4689" w:type="dxa"/>
            <w:vAlign w:val="center"/>
          </w:tcPr>
          <w:p w14:paraId="719798DF" w14:textId="77777777" w:rsidR="00ED5951" w:rsidRPr="0085315D" w:rsidRDefault="00C31C94">
            <w:pPr>
              <w:rPr>
                <w:rFonts w:ascii="Arial" w:hAnsi="Arial" w:cs="Arial"/>
                <w:sz w:val="20"/>
              </w:rPr>
            </w:pPr>
            <w:r w:rsidRPr="0085315D">
              <w:rPr>
                <w:rFonts w:ascii="Arial" w:hAnsi="Arial" w:cs="Arial"/>
                <w:sz w:val="20"/>
              </w:rPr>
              <w:t>_______________________________________</w:t>
            </w:r>
            <w:r w:rsidRPr="0085315D">
              <w:rPr>
                <w:rFonts w:ascii="Arial" w:hAnsi="Arial" w:cs="Arial"/>
                <w:sz w:val="20"/>
              </w:rPr>
              <w:br/>
              <w:t xml:space="preserve">(Title) </w:t>
            </w:r>
          </w:p>
        </w:tc>
      </w:tr>
      <w:tr w:rsidR="00ED5951" w:rsidRPr="0085315D" w14:paraId="089F88EB" w14:textId="77777777">
        <w:tc>
          <w:tcPr>
            <w:tcW w:w="4689" w:type="dxa"/>
            <w:vAlign w:val="center"/>
          </w:tcPr>
          <w:p w14:paraId="5F0FE963" w14:textId="77777777" w:rsidR="00ED5951" w:rsidRPr="0085315D" w:rsidRDefault="00C31C94">
            <w:pPr>
              <w:rPr>
                <w:rFonts w:ascii="Arial" w:hAnsi="Arial" w:cs="Arial"/>
                <w:sz w:val="20"/>
              </w:rPr>
            </w:pPr>
            <w:r w:rsidRPr="0085315D">
              <w:rPr>
                <w:rFonts w:ascii="Arial" w:hAnsi="Arial" w:cs="Arial"/>
                <w:sz w:val="20"/>
              </w:rPr>
              <w:t>_______________________________________</w:t>
            </w:r>
          </w:p>
          <w:p w14:paraId="0079533C" w14:textId="77777777" w:rsidR="00ED5951" w:rsidRPr="0085315D" w:rsidRDefault="00C31C94">
            <w:pPr>
              <w:rPr>
                <w:rFonts w:ascii="Arial" w:hAnsi="Arial" w:cs="Arial"/>
                <w:sz w:val="20"/>
              </w:rPr>
            </w:pPr>
            <w:r w:rsidRPr="0085315D">
              <w:rPr>
                <w:rFonts w:ascii="Arial" w:hAnsi="Arial" w:cs="Arial"/>
                <w:sz w:val="20"/>
              </w:rPr>
              <w:t>(Date)</w:t>
            </w:r>
            <w:r w:rsidRPr="0085315D">
              <w:rPr>
                <w:rFonts w:ascii="Arial" w:hAnsi="Arial" w:cs="Arial"/>
                <w:sz w:val="20"/>
              </w:rPr>
              <w:br/>
            </w:r>
          </w:p>
          <w:p w14:paraId="497AD739" w14:textId="77777777" w:rsidR="00ED5951" w:rsidRPr="0085315D" w:rsidRDefault="00ED5951">
            <w:pPr>
              <w:rPr>
                <w:rFonts w:ascii="Arial" w:hAnsi="Arial" w:cs="Arial"/>
                <w:sz w:val="20"/>
              </w:rPr>
            </w:pPr>
          </w:p>
        </w:tc>
      </w:tr>
    </w:tbl>
    <w:p w14:paraId="6B544AD4" w14:textId="77777777" w:rsidR="00ED5951" w:rsidRPr="0085315D" w:rsidRDefault="00C31C94">
      <w:pPr>
        <w:jc w:val="center"/>
        <w:rPr>
          <w:rFonts w:ascii="Arial" w:hAnsi="Arial" w:cs="Arial"/>
          <w:sz w:val="20"/>
        </w:rPr>
      </w:pPr>
      <w:r w:rsidRPr="0085315D">
        <w:rPr>
          <w:rFonts w:ascii="Arial" w:hAnsi="Arial" w:cs="Arial"/>
          <w:b/>
          <w:bCs/>
          <w:sz w:val="20"/>
        </w:rPr>
        <w:t>UNIVERSITY: THE REGENTS OF THE UNIVERSITY OF CALIFORNIA</w:t>
      </w:r>
      <w:r w:rsidRPr="0085315D">
        <w:rPr>
          <w:rFonts w:ascii="Arial" w:hAnsi="Arial" w:cs="Arial"/>
          <w:sz w:val="20"/>
        </w:rPr>
        <w:t xml:space="preserve"> </w:t>
      </w:r>
    </w:p>
    <w:p w14:paraId="1BC78E58" w14:textId="77777777" w:rsidR="00ED5951" w:rsidRPr="0085315D" w:rsidRDefault="00ED5951">
      <w:pPr>
        <w:rPr>
          <w:rFonts w:ascii="Arial" w:hAnsi="Arial" w:cs="Arial"/>
          <w:sz w:val="20"/>
        </w:rPr>
      </w:pPr>
    </w:p>
    <w:p w14:paraId="51AC8C07" w14:textId="77777777" w:rsidR="00ED5951" w:rsidRPr="0085315D" w:rsidRDefault="00C31C94">
      <w:pPr>
        <w:rPr>
          <w:rFonts w:ascii="Arial" w:hAnsi="Arial" w:cs="Arial"/>
          <w:sz w:val="20"/>
        </w:rPr>
      </w:pPr>
      <w:r w:rsidRPr="0085315D">
        <w:rPr>
          <w:rFonts w:ascii="Arial" w:hAnsi="Arial" w:cs="Arial"/>
          <w:sz w:val="20"/>
        </w:rPr>
        <w:t>_______________________________________</w:t>
      </w:r>
      <w:r w:rsidRPr="0085315D">
        <w:rPr>
          <w:rFonts w:ascii="Arial" w:hAnsi="Arial" w:cs="Arial"/>
          <w:sz w:val="20"/>
        </w:rPr>
        <w:br/>
        <w:t xml:space="preserve">(Signature) </w:t>
      </w:r>
    </w:p>
    <w:p w14:paraId="6384BC03" w14:textId="77777777" w:rsidR="00ED5951" w:rsidRPr="0085315D" w:rsidRDefault="00C31C94">
      <w:pPr>
        <w:pStyle w:val="BodyText"/>
        <w:rPr>
          <w:rFonts w:ascii="Arial" w:hAnsi="Arial" w:cs="Arial"/>
        </w:rPr>
      </w:pPr>
      <w:r w:rsidRPr="0085315D">
        <w:rPr>
          <w:rFonts w:ascii="Arial" w:hAnsi="Arial" w:cs="Arial"/>
        </w:rPr>
        <w:t>_______________________________________</w:t>
      </w:r>
      <w:r w:rsidRPr="0085315D">
        <w:rPr>
          <w:rFonts w:ascii="Arial" w:hAnsi="Arial" w:cs="Arial"/>
        </w:rPr>
        <w:br/>
        <w:t xml:space="preserve">(Typed or Printed Name) </w:t>
      </w:r>
    </w:p>
    <w:p w14:paraId="762DA643" w14:textId="77777777" w:rsidR="00ED5951" w:rsidRPr="0085315D" w:rsidRDefault="00C31C94">
      <w:pPr>
        <w:rPr>
          <w:rFonts w:ascii="Arial" w:hAnsi="Arial" w:cs="Arial"/>
          <w:sz w:val="20"/>
        </w:rPr>
      </w:pPr>
      <w:r w:rsidRPr="0085315D">
        <w:rPr>
          <w:rFonts w:ascii="Arial" w:hAnsi="Arial" w:cs="Arial"/>
          <w:sz w:val="20"/>
        </w:rPr>
        <w:t>_______________________________________</w:t>
      </w:r>
      <w:r w:rsidRPr="0085315D">
        <w:rPr>
          <w:rFonts w:ascii="Arial" w:hAnsi="Arial" w:cs="Arial"/>
          <w:sz w:val="20"/>
        </w:rPr>
        <w:br/>
        <w:t xml:space="preserve">(Title) </w:t>
      </w:r>
    </w:p>
    <w:p w14:paraId="50505D1D" w14:textId="77777777" w:rsidR="00ED5951" w:rsidRPr="0085315D" w:rsidRDefault="00C31C94">
      <w:pPr>
        <w:pStyle w:val="Heading1"/>
        <w:rPr>
          <w:rFonts w:ascii="Arial" w:hAnsi="Arial" w:cs="Arial"/>
          <w:sz w:val="20"/>
        </w:rPr>
      </w:pPr>
      <w:r w:rsidRPr="0085315D">
        <w:rPr>
          <w:rFonts w:ascii="Arial" w:hAnsi="Arial" w:cs="Arial"/>
          <w:sz w:val="20"/>
        </w:rPr>
        <w:t>_______________________________________</w:t>
      </w:r>
    </w:p>
    <w:p w14:paraId="3610F648" w14:textId="77777777" w:rsidR="00ED5951" w:rsidRPr="0085315D" w:rsidRDefault="00C31C94">
      <w:pPr>
        <w:pStyle w:val="BodyText"/>
        <w:rPr>
          <w:rFonts w:ascii="Arial" w:hAnsi="Arial" w:cs="Arial"/>
        </w:rPr>
      </w:pPr>
      <w:r w:rsidRPr="0085315D">
        <w:rPr>
          <w:rFonts w:ascii="Arial" w:hAnsi="Arial" w:cs="Arial"/>
        </w:rPr>
        <w:t>(Date)</w:t>
      </w:r>
    </w:p>
    <w:p w14:paraId="43C4EC57" w14:textId="77777777" w:rsidR="00ED5951" w:rsidRPr="0085315D" w:rsidRDefault="00ED5951">
      <w:pPr>
        <w:rPr>
          <w:rFonts w:ascii="Arial" w:hAnsi="Arial" w:cs="Arial"/>
          <w:sz w:val="20"/>
        </w:rPr>
      </w:pPr>
    </w:p>
    <w:p w14:paraId="74ABAAAE" w14:textId="77777777" w:rsidR="00C31C94" w:rsidRPr="0085315D" w:rsidRDefault="00C31C94">
      <w:pPr>
        <w:rPr>
          <w:rFonts w:ascii="Arial" w:hAnsi="Arial" w:cs="Arial"/>
          <w:sz w:val="20"/>
        </w:rPr>
      </w:pPr>
      <w:r w:rsidRPr="0085315D">
        <w:rPr>
          <w:rFonts w:ascii="Arial" w:hAnsi="Arial" w:cs="Arial"/>
          <w:sz w:val="20"/>
        </w:rPr>
        <w:t>cc: Office of Risk Management</w:t>
      </w:r>
    </w:p>
    <w:sectPr w:rsidR="00C31C94" w:rsidRPr="0085315D">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FFD8" w14:textId="77777777" w:rsidR="007C1D19" w:rsidRDefault="007C1D19">
      <w:r>
        <w:separator/>
      </w:r>
    </w:p>
  </w:endnote>
  <w:endnote w:type="continuationSeparator" w:id="0">
    <w:p w14:paraId="7F28514A" w14:textId="77777777" w:rsidR="007C1D19" w:rsidRDefault="007C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161F" w14:textId="2D8DFAF9" w:rsidR="00ED5951" w:rsidRDefault="001F54B1">
    <w:pPr>
      <w:pStyle w:val="Heading2"/>
    </w:pPr>
    <w:r>
      <w:t xml:space="preserve">June </w:t>
    </w:r>
    <w:r w:rsidR="00C31C94">
      <w:t xml:space="preserve">1, </w:t>
    </w:r>
    <w:proofErr w:type="gramStart"/>
    <w:r w:rsidR="00C31C94">
      <w:t>20</w:t>
    </w:r>
    <w:r>
      <w:t>25</w:t>
    </w:r>
    <w:proofErr w:type="gramEnd"/>
    <w:r w:rsidR="00C31C94">
      <w:tab/>
      <w:t xml:space="preserve">Exhibit </w:t>
    </w:r>
  </w:p>
  <w:p w14:paraId="3AE1E3CC" w14:textId="50824D7E" w:rsidR="0085315D" w:rsidRPr="0085315D" w:rsidRDefault="0085315D" w:rsidP="0085315D">
    <w:pPr>
      <w:pStyle w:val="Footer"/>
      <w:tabs>
        <w:tab w:val="clear" w:pos="8640"/>
        <w:tab w:val="right" w:pos="9360"/>
      </w:tabs>
    </w:pPr>
    <w:r>
      <w:rPr>
        <w:rFonts w:ascii="Arial" w:hAnsi="Arial" w:cs="Arial"/>
        <w:sz w:val="18"/>
      </w:rPr>
      <w:t>PDB:EX-</w:t>
    </w:r>
    <w:proofErr w:type="spellStart"/>
    <w:r>
      <w:rPr>
        <w:rFonts w:ascii="Arial" w:hAnsi="Arial" w:cs="Arial"/>
        <w:sz w:val="18"/>
      </w:rPr>
      <w:t>CertSC</w:t>
    </w:r>
    <w:proofErr w:type="spellEnd"/>
    <w:r>
      <w:rPr>
        <w:rFonts w:ascii="Arial" w:hAnsi="Arial" w:cs="Arial"/>
        <w:sz w:val="18"/>
      </w:rPr>
      <w:tab/>
    </w:r>
    <w:r>
      <w:rPr>
        <w:rFonts w:ascii="Arial" w:hAnsi="Arial" w:cs="Arial"/>
        <w:sz w:val="18"/>
      </w:rPr>
      <w:tab/>
    </w:r>
    <w:r>
      <w:rPr>
        <w:rFonts w:ascii="Arial" w:hAnsi="Arial" w:cs="Arial"/>
        <w:sz w:val="18"/>
      </w:rPr>
      <w:t>Certificate of Substantial Completion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55AE" w14:textId="77777777" w:rsidR="007C1D19" w:rsidRDefault="007C1D19">
      <w:r>
        <w:separator/>
      </w:r>
    </w:p>
  </w:footnote>
  <w:footnote w:type="continuationSeparator" w:id="0">
    <w:p w14:paraId="7941A6C0" w14:textId="77777777" w:rsidR="007C1D19" w:rsidRDefault="007C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7ABF" w14:textId="77777777" w:rsidR="00ED5951" w:rsidRDefault="00C31C94">
    <w:pPr>
      <w:pStyle w:val="Header"/>
      <w:tabs>
        <w:tab w:val="clear" w:pos="4320"/>
        <w:tab w:val="clear" w:pos="8640"/>
        <w:tab w:val="right" w:pos="9360"/>
      </w:tabs>
      <w:ind w:right="-468"/>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9370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789080775">
    <w:abstractNumId w:val="1"/>
  </w:num>
  <w:num w:numId="3" w16cid:durableId="1720132827">
    <w:abstractNumId w:val="3"/>
  </w:num>
  <w:num w:numId="4" w16cid:durableId="1733117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951"/>
    <w:rsid w:val="000C45BF"/>
    <w:rsid w:val="001F54B1"/>
    <w:rsid w:val="007C1D19"/>
    <w:rsid w:val="0085315D"/>
    <w:rsid w:val="00C31C94"/>
    <w:rsid w:val="00D12A38"/>
    <w:rsid w:val="00ED5951"/>
    <w:rsid w:val="00FF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17049"/>
  <w15:docId w15:val="{BE05EE37-F71F-49E2-B402-C0D289F9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tabs>
        <w:tab w:val="right" w:pos="9360"/>
      </w:tabs>
      <w:outlineLvl w:val="1"/>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BodyTextIndent">
    <w:name w:val="Body Text Indent"/>
    <w:basedOn w:val="Normal"/>
    <w:semiHidden/>
    <w:pPr>
      <w:ind w:left="360"/>
      <w:outlineLvl w:val="0"/>
    </w:pPr>
    <w:rPr>
      <w:rFonts w:ascii="Arial" w:hAnsi="Arial" w:cs="Arial"/>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Revision">
    <w:name w:val="Revision"/>
    <w:hidden/>
    <w:uiPriority w:val="99"/>
    <w:semiHidden/>
    <w:rsid w:val="001F54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3874</Characters>
  <Application>Microsoft Office Word</Application>
  <DocSecurity>0</DocSecurity>
  <Lines>138</Lines>
  <Paragraphs>73</Paragraphs>
  <ScaleCrop>false</ScaleCrop>
  <HeadingPairs>
    <vt:vector size="2" baseType="variant">
      <vt:variant>
        <vt:lpstr>Title</vt:lpstr>
      </vt:variant>
      <vt:variant>
        <vt:i4>1</vt:i4>
      </vt:variant>
    </vt:vector>
  </HeadingPairs>
  <TitlesOfParts>
    <vt:vector size="1" baseType="lpstr">
      <vt:lpstr>EXHIBIT {NUMBER}</vt:lpstr>
    </vt:vector>
  </TitlesOfParts>
  <Company>UCOP</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{NUMBER}</dc:title>
  <dc:subject/>
  <dc:creator>vbhargav</dc:creator>
  <cp:keywords/>
  <dc:description/>
  <cp:lastModifiedBy>Jonathan Baron</cp:lastModifiedBy>
  <cp:revision>2</cp:revision>
  <cp:lastPrinted>2004-02-12T22:56:00Z</cp:lastPrinted>
  <dcterms:created xsi:type="dcterms:W3CDTF">2025-11-04T17:35:00Z</dcterms:created>
  <dcterms:modified xsi:type="dcterms:W3CDTF">2025-11-04T17:35:00Z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f2d61560-2436-41e7-9fa0-5110a7487300</vt:lpwstr>
  </property>
</Properties>
</file>