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D59F0" w14:textId="77777777" w:rsidR="00111195" w:rsidRPr="006E1D5C" w:rsidRDefault="00111195" w:rsidP="00111195">
      <w:pPr>
        <w:pStyle w:val="Heading2"/>
        <w:rPr>
          <w:rFonts w:ascii="Arial" w:hAnsi="Arial" w:cs="Arial"/>
        </w:rPr>
      </w:pPr>
      <w:r w:rsidRPr="006E1D5C">
        <w:rPr>
          <w:rFonts w:ascii="Arial" w:hAnsi="Arial" w:cs="Arial"/>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810"/>
        <w:gridCol w:w="360"/>
        <w:gridCol w:w="1620"/>
        <w:gridCol w:w="360"/>
        <w:gridCol w:w="1728"/>
      </w:tblGrid>
      <w:tr w:rsidR="00111195" w:rsidRPr="006E1D5C" w14:paraId="4751FC09" w14:textId="77777777" w:rsidTr="00291B6B">
        <w:tc>
          <w:tcPr>
            <w:tcW w:w="4968" w:type="dxa"/>
            <w:gridSpan w:val="3"/>
            <w:tcBorders>
              <w:top w:val="nil"/>
              <w:left w:val="nil"/>
              <w:bottom w:val="nil"/>
              <w:right w:val="nil"/>
            </w:tcBorders>
          </w:tcPr>
          <w:p w14:paraId="77D038C1" w14:textId="77777777" w:rsidR="00111195" w:rsidRPr="006E1D5C" w:rsidRDefault="00111195" w:rsidP="00CD222B">
            <w:pPr>
              <w:pStyle w:val="Title"/>
              <w:jc w:val="left"/>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0A1E4BE3" w14:textId="77777777" w:rsidR="00111195" w:rsidRPr="006E1D5C" w:rsidRDefault="00111195" w:rsidP="00291B6B">
            <w:pPr>
              <w:rPr>
                <w:rFonts w:ascii="Arial" w:hAnsi="Arial" w:cs="Arial"/>
              </w:rPr>
            </w:pPr>
            <w:r w:rsidRPr="006E1D5C">
              <w:rPr>
                <w:rFonts w:ascii="Arial" w:hAnsi="Arial" w:cs="Arial"/>
              </w:rPr>
              <w:t>APPROVED DOCUMENT – This document is approved by the Office of the President and Office of the General Counsel for use by the Facility and is available on electronic media.</w:t>
            </w:r>
          </w:p>
        </w:tc>
      </w:tr>
      <w:tr w:rsidR="00111195" w:rsidRPr="006E1D5C" w14:paraId="789BA418" w14:textId="77777777" w:rsidTr="00291B6B">
        <w:tc>
          <w:tcPr>
            <w:tcW w:w="4968" w:type="dxa"/>
            <w:gridSpan w:val="3"/>
            <w:tcBorders>
              <w:top w:val="nil"/>
              <w:left w:val="nil"/>
              <w:bottom w:val="nil"/>
              <w:right w:val="nil"/>
            </w:tcBorders>
          </w:tcPr>
          <w:p w14:paraId="2F3EC46E" w14:textId="77777777" w:rsidR="00111195" w:rsidRPr="006E1D5C" w:rsidRDefault="00111195" w:rsidP="00291B6B">
            <w:pPr>
              <w:rPr>
                <w:rFonts w:ascii="Arial" w:hAnsi="Arial" w:cs="Arial"/>
                <w:b/>
              </w:rPr>
            </w:pPr>
          </w:p>
        </w:tc>
        <w:tc>
          <w:tcPr>
            <w:tcW w:w="4878" w:type="dxa"/>
            <w:gridSpan w:val="5"/>
            <w:tcBorders>
              <w:top w:val="nil"/>
              <w:left w:val="nil"/>
              <w:bottom w:val="nil"/>
              <w:right w:val="nil"/>
            </w:tcBorders>
          </w:tcPr>
          <w:p w14:paraId="16027DAA" w14:textId="77777777" w:rsidR="00111195" w:rsidRPr="006E1D5C" w:rsidRDefault="00111195" w:rsidP="00291B6B">
            <w:pPr>
              <w:rPr>
                <w:rFonts w:ascii="Arial" w:hAnsi="Arial" w:cs="Arial"/>
              </w:rPr>
            </w:pPr>
          </w:p>
        </w:tc>
      </w:tr>
      <w:tr w:rsidR="00111195" w:rsidRPr="006E1D5C" w14:paraId="4432E028" w14:textId="77777777" w:rsidTr="00291B6B">
        <w:tc>
          <w:tcPr>
            <w:tcW w:w="3798" w:type="dxa"/>
            <w:tcBorders>
              <w:top w:val="single" w:sz="4" w:space="0" w:color="auto"/>
            </w:tcBorders>
          </w:tcPr>
          <w:p w14:paraId="05F3158C" w14:textId="77777777" w:rsidR="00111195" w:rsidRPr="006E1D5C" w:rsidRDefault="00111195" w:rsidP="00291B6B">
            <w:pPr>
              <w:rPr>
                <w:rFonts w:ascii="Arial" w:hAnsi="Arial" w:cs="Arial"/>
                <w:b/>
              </w:rPr>
            </w:pPr>
            <w:r w:rsidRPr="006E1D5C">
              <w:rPr>
                <w:rFonts w:ascii="Arial" w:hAnsi="Arial" w:cs="Arial"/>
                <w:b/>
              </w:rPr>
              <w:t>PURPOSE OF DOCUMENT:</w:t>
            </w:r>
          </w:p>
        </w:tc>
        <w:tc>
          <w:tcPr>
            <w:tcW w:w="6048" w:type="dxa"/>
            <w:gridSpan w:val="7"/>
            <w:tcBorders>
              <w:top w:val="single" w:sz="4" w:space="0" w:color="auto"/>
            </w:tcBorders>
          </w:tcPr>
          <w:p w14:paraId="598E53D4" w14:textId="77777777" w:rsidR="00111195" w:rsidRPr="006E1D5C" w:rsidRDefault="00111195" w:rsidP="00291B6B">
            <w:pPr>
              <w:rPr>
                <w:rFonts w:ascii="Arial" w:hAnsi="Arial" w:cs="Arial"/>
              </w:rPr>
            </w:pPr>
            <w:r w:rsidRPr="006E1D5C">
              <w:rPr>
                <w:rFonts w:ascii="Arial" w:hAnsi="Arial" w:cs="Arial"/>
              </w:rPr>
              <w:t>Sets forth the basis of bids and price quotes and contains blank spaces so that all bids will be submitted on an identical form.</w:t>
            </w:r>
          </w:p>
        </w:tc>
      </w:tr>
      <w:tr w:rsidR="00111195" w:rsidRPr="006E1D5C" w14:paraId="32E1280D" w14:textId="77777777" w:rsidTr="00291B6B">
        <w:tc>
          <w:tcPr>
            <w:tcW w:w="3798" w:type="dxa"/>
          </w:tcPr>
          <w:p w14:paraId="6ECE26D6" w14:textId="77777777" w:rsidR="00111195" w:rsidRPr="006E1D5C" w:rsidRDefault="00111195" w:rsidP="00291B6B">
            <w:pPr>
              <w:rPr>
                <w:rFonts w:ascii="Arial" w:hAnsi="Arial" w:cs="Arial"/>
                <w:b/>
              </w:rPr>
            </w:pPr>
            <w:r w:rsidRPr="006E1D5C">
              <w:rPr>
                <w:rFonts w:ascii="Arial" w:hAnsi="Arial" w:cs="Arial"/>
                <w:b/>
              </w:rPr>
              <w:t>CROSS-REFERENCE TO FACILITIES MANUAL:</w:t>
            </w:r>
          </w:p>
        </w:tc>
        <w:tc>
          <w:tcPr>
            <w:tcW w:w="6048" w:type="dxa"/>
            <w:gridSpan w:val="7"/>
            <w:tcMar>
              <w:top w:w="14" w:type="dxa"/>
              <w:left w:w="115" w:type="dxa"/>
              <w:right w:w="115" w:type="dxa"/>
            </w:tcMar>
          </w:tcPr>
          <w:p w14:paraId="75B4C471" w14:textId="77777777" w:rsidR="00111195" w:rsidRPr="006E1D5C" w:rsidRDefault="00111195" w:rsidP="00291B6B">
            <w:pPr>
              <w:rPr>
                <w:rFonts w:ascii="Arial" w:hAnsi="Arial" w:cs="Arial"/>
              </w:rPr>
            </w:pPr>
            <w:r w:rsidRPr="006E1D5C">
              <w:rPr>
                <w:rFonts w:ascii="Arial" w:hAnsi="Arial" w:cs="Arial"/>
              </w:rPr>
              <w:t>FM4[I]:4.5.4</w:t>
            </w:r>
          </w:p>
        </w:tc>
      </w:tr>
      <w:tr w:rsidR="00111195" w:rsidRPr="006E1D5C" w14:paraId="0B737C97" w14:textId="77777777" w:rsidTr="00291B6B">
        <w:tc>
          <w:tcPr>
            <w:tcW w:w="3798" w:type="dxa"/>
          </w:tcPr>
          <w:p w14:paraId="02CA3E16" w14:textId="77777777" w:rsidR="00111195" w:rsidRPr="006E1D5C" w:rsidRDefault="00111195" w:rsidP="00291B6B">
            <w:pPr>
              <w:rPr>
                <w:rFonts w:ascii="Arial" w:hAnsi="Arial" w:cs="Arial"/>
                <w:b/>
              </w:rPr>
            </w:pPr>
            <w:r w:rsidRPr="006E1D5C">
              <w:rPr>
                <w:rFonts w:ascii="Arial" w:hAnsi="Arial" w:cs="Arial"/>
                <w:b/>
              </w:rPr>
              <w:t>CONTENTS:</w:t>
            </w:r>
          </w:p>
          <w:p w14:paraId="23BC90C9" w14:textId="77777777" w:rsidR="00111195" w:rsidRPr="006E1D5C" w:rsidRDefault="00111195" w:rsidP="00291B6B">
            <w:pPr>
              <w:rPr>
                <w:rFonts w:ascii="Arial" w:hAnsi="Arial" w:cs="Arial"/>
                <w:b/>
              </w:rPr>
            </w:pPr>
          </w:p>
        </w:tc>
        <w:tc>
          <w:tcPr>
            <w:tcW w:w="6048" w:type="dxa"/>
            <w:gridSpan w:val="7"/>
          </w:tcPr>
          <w:p w14:paraId="140B2ABE" w14:textId="77777777" w:rsidR="00111195" w:rsidRPr="006E1D5C" w:rsidRDefault="00111195" w:rsidP="00291B6B">
            <w:pPr>
              <w:rPr>
                <w:rFonts w:ascii="Arial" w:hAnsi="Arial" w:cs="Arial"/>
                <w:b/>
              </w:rPr>
            </w:pPr>
            <w:r w:rsidRPr="006E1D5C">
              <w:rPr>
                <w:rFonts w:ascii="Arial" w:hAnsi="Arial" w:cs="Arial"/>
                <w:b/>
              </w:rPr>
              <w:t>Bid Form</w:t>
            </w:r>
          </w:p>
        </w:tc>
      </w:tr>
      <w:tr w:rsidR="003053B7" w:rsidRPr="006E1D5C" w14:paraId="7DB031BE" w14:textId="77777777" w:rsidTr="00291B6B">
        <w:trPr>
          <w:cantSplit/>
        </w:trPr>
        <w:tc>
          <w:tcPr>
            <w:tcW w:w="3798" w:type="dxa"/>
            <w:vMerge w:val="restart"/>
          </w:tcPr>
          <w:p w14:paraId="687F5DDB" w14:textId="77777777" w:rsidR="003053B7" w:rsidRPr="006E1D5C" w:rsidRDefault="003053B7" w:rsidP="00291B6B">
            <w:pPr>
              <w:rPr>
                <w:rFonts w:ascii="Arial" w:hAnsi="Arial" w:cs="Arial"/>
                <w:b/>
              </w:rPr>
            </w:pPr>
            <w:r w:rsidRPr="006E1D5C">
              <w:rPr>
                <w:rFonts w:ascii="Arial" w:hAnsi="Arial" w:cs="Arial"/>
                <w:b/>
              </w:rPr>
              <w:t>FOR USE WITH:</w:t>
            </w:r>
          </w:p>
        </w:tc>
        <w:tc>
          <w:tcPr>
            <w:tcW w:w="360" w:type="dxa"/>
          </w:tcPr>
          <w:p w14:paraId="794092D1" w14:textId="77777777" w:rsidR="003053B7" w:rsidRPr="006E1D5C" w:rsidRDefault="003053B7" w:rsidP="00291B6B">
            <w:pPr>
              <w:rPr>
                <w:rFonts w:ascii="Arial" w:hAnsi="Arial" w:cs="Arial"/>
              </w:rPr>
            </w:pPr>
            <w:r w:rsidRPr="006E1D5C">
              <w:rPr>
                <w:rFonts w:ascii="Arial" w:hAnsi="Arial" w:cs="Arial"/>
              </w:rPr>
              <w:sym w:font="Wingdings" w:char="F0FC"/>
            </w:r>
          </w:p>
        </w:tc>
        <w:tc>
          <w:tcPr>
            <w:tcW w:w="1620" w:type="dxa"/>
            <w:gridSpan w:val="2"/>
          </w:tcPr>
          <w:p w14:paraId="3D4D4A39" w14:textId="77777777" w:rsidR="003053B7" w:rsidRPr="006E1D5C" w:rsidRDefault="003053B7" w:rsidP="00291B6B">
            <w:pPr>
              <w:rPr>
                <w:rFonts w:ascii="Arial" w:hAnsi="Arial" w:cs="Arial"/>
              </w:rPr>
            </w:pPr>
            <w:r w:rsidRPr="006E1D5C">
              <w:rPr>
                <w:rFonts w:ascii="Arial" w:hAnsi="Arial" w:cs="Arial"/>
              </w:rPr>
              <w:t xml:space="preserve">Long Form </w:t>
            </w:r>
          </w:p>
          <w:p w14:paraId="59252E91" w14:textId="77777777" w:rsidR="003053B7" w:rsidRPr="006E1D5C" w:rsidRDefault="003053B7" w:rsidP="00291B6B">
            <w:pPr>
              <w:rPr>
                <w:rFonts w:ascii="Arial" w:hAnsi="Arial" w:cs="Arial"/>
              </w:rPr>
            </w:pPr>
            <w:r w:rsidRPr="006E1D5C">
              <w:rPr>
                <w:rFonts w:ascii="Arial" w:hAnsi="Arial" w:cs="Arial"/>
              </w:rPr>
              <w:t>(LF)</w:t>
            </w:r>
          </w:p>
        </w:tc>
        <w:tc>
          <w:tcPr>
            <w:tcW w:w="360" w:type="dxa"/>
          </w:tcPr>
          <w:p w14:paraId="027863EB" w14:textId="77777777" w:rsidR="003053B7" w:rsidRPr="006E1D5C" w:rsidRDefault="003053B7" w:rsidP="00291B6B">
            <w:pPr>
              <w:rPr>
                <w:rFonts w:ascii="Arial" w:hAnsi="Arial" w:cs="Arial"/>
              </w:rPr>
            </w:pPr>
            <w:r w:rsidRPr="006E1D5C">
              <w:rPr>
                <w:rFonts w:ascii="Arial" w:hAnsi="Arial" w:cs="Arial"/>
              </w:rPr>
              <w:sym w:font="Wingdings" w:char="F0FC"/>
            </w:r>
          </w:p>
        </w:tc>
        <w:tc>
          <w:tcPr>
            <w:tcW w:w="1620" w:type="dxa"/>
          </w:tcPr>
          <w:p w14:paraId="5F9DEFC8" w14:textId="77777777" w:rsidR="003053B7" w:rsidRPr="006E1D5C" w:rsidRDefault="003053B7" w:rsidP="00291B6B">
            <w:pPr>
              <w:rPr>
                <w:rFonts w:ascii="Arial" w:hAnsi="Arial" w:cs="Arial"/>
              </w:rPr>
            </w:pPr>
            <w:r w:rsidRPr="006E1D5C">
              <w:rPr>
                <w:rFonts w:ascii="Arial" w:hAnsi="Arial" w:cs="Arial"/>
              </w:rPr>
              <w:t>Brief Form</w:t>
            </w:r>
          </w:p>
          <w:p w14:paraId="4904BB74" w14:textId="77777777" w:rsidR="003053B7" w:rsidRPr="006E1D5C" w:rsidRDefault="003053B7" w:rsidP="00291B6B">
            <w:pPr>
              <w:rPr>
                <w:rFonts w:ascii="Arial" w:hAnsi="Arial" w:cs="Arial"/>
              </w:rPr>
            </w:pPr>
            <w:r w:rsidRPr="006E1D5C">
              <w:rPr>
                <w:rFonts w:ascii="Arial" w:hAnsi="Arial" w:cs="Arial"/>
              </w:rPr>
              <w:t>(BF)</w:t>
            </w:r>
          </w:p>
        </w:tc>
        <w:tc>
          <w:tcPr>
            <w:tcW w:w="360" w:type="dxa"/>
          </w:tcPr>
          <w:p w14:paraId="55981BEB" w14:textId="77777777" w:rsidR="003053B7" w:rsidRPr="006E1D5C" w:rsidRDefault="003053B7" w:rsidP="00291B6B">
            <w:pPr>
              <w:rPr>
                <w:rFonts w:ascii="Arial" w:hAnsi="Arial" w:cs="Arial"/>
              </w:rPr>
            </w:pPr>
            <w:r w:rsidRPr="006E1D5C">
              <w:rPr>
                <w:rFonts w:ascii="Arial" w:hAnsi="Arial" w:cs="Arial"/>
              </w:rPr>
              <w:sym w:font="Wingdings" w:char="F0FC"/>
            </w:r>
          </w:p>
        </w:tc>
        <w:tc>
          <w:tcPr>
            <w:tcW w:w="1728" w:type="dxa"/>
          </w:tcPr>
          <w:p w14:paraId="4773EADA" w14:textId="77777777" w:rsidR="003053B7" w:rsidRPr="006E1D5C" w:rsidRDefault="003053B7" w:rsidP="003053B7">
            <w:pPr>
              <w:tabs>
                <w:tab w:val="left" w:pos="432"/>
                <w:tab w:val="left" w:pos="864"/>
                <w:tab w:val="left" w:pos="1296"/>
                <w:tab w:val="right" w:pos="8928"/>
                <w:tab w:val="right" w:leader="dot" w:pos="9360"/>
              </w:tabs>
              <w:spacing w:before="60"/>
              <w:rPr>
                <w:rFonts w:ascii="Arial" w:hAnsi="Arial" w:cs="Arial"/>
              </w:rPr>
            </w:pPr>
            <w:r w:rsidRPr="006E1D5C">
              <w:rPr>
                <w:rFonts w:ascii="Arial" w:hAnsi="Arial" w:cs="Arial"/>
              </w:rPr>
              <w:t>Multiple Prime</w:t>
            </w:r>
          </w:p>
          <w:p w14:paraId="450576ED" w14:textId="77777777" w:rsidR="003053B7" w:rsidRPr="006E1D5C" w:rsidRDefault="003053B7" w:rsidP="00291B6B">
            <w:pPr>
              <w:rPr>
                <w:rFonts w:ascii="Arial" w:hAnsi="Arial" w:cs="Arial"/>
              </w:rPr>
            </w:pPr>
            <w:r w:rsidRPr="006E1D5C">
              <w:rPr>
                <w:rFonts w:ascii="Arial" w:hAnsi="Arial" w:cs="Arial"/>
              </w:rPr>
              <w:t>(MP)</w:t>
            </w:r>
          </w:p>
        </w:tc>
      </w:tr>
      <w:tr w:rsidR="003053B7" w:rsidRPr="006E1D5C" w14:paraId="6DC2CB72" w14:textId="77777777" w:rsidTr="00291B6B">
        <w:trPr>
          <w:cantSplit/>
        </w:trPr>
        <w:tc>
          <w:tcPr>
            <w:tcW w:w="3798" w:type="dxa"/>
            <w:vMerge/>
          </w:tcPr>
          <w:p w14:paraId="6B714972" w14:textId="77777777" w:rsidR="003053B7" w:rsidRPr="006E1D5C" w:rsidRDefault="003053B7" w:rsidP="00291B6B">
            <w:pPr>
              <w:rPr>
                <w:rFonts w:ascii="Arial" w:hAnsi="Arial" w:cs="Arial"/>
                <w:b/>
              </w:rPr>
            </w:pPr>
          </w:p>
        </w:tc>
        <w:tc>
          <w:tcPr>
            <w:tcW w:w="360" w:type="dxa"/>
          </w:tcPr>
          <w:p w14:paraId="741B8B54" w14:textId="77777777" w:rsidR="003053B7" w:rsidRPr="006E1D5C" w:rsidRDefault="003053B7" w:rsidP="00291B6B">
            <w:pPr>
              <w:rPr>
                <w:rFonts w:ascii="Arial" w:hAnsi="Arial" w:cs="Arial"/>
              </w:rPr>
            </w:pPr>
          </w:p>
        </w:tc>
        <w:tc>
          <w:tcPr>
            <w:tcW w:w="1620" w:type="dxa"/>
            <w:gridSpan w:val="2"/>
          </w:tcPr>
          <w:p w14:paraId="5FBD0B87" w14:textId="77777777" w:rsidR="003053B7" w:rsidRPr="006E1D5C" w:rsidRDefault="003053B7" w:rsidP="003053B7">
            <w:pPr>
              <w:tabs>
                <w:tab w:val="left" w:pos="432"/>
                <w:tab w:val="left" w:pos="864"/>
                <w:tab w:val="left" w:pos="1296"/>
                <w:tab w:val="right" w:pos="8928"/>
                <w:tab w:val="right" w:leader="dot" w:pos="9360"/>
              </w:tabs>
              <w:spacing w:before="60"/>
              <w:rPr>
                <w:rFonts w:ascii="Arial" w:hAnsi="Arial" w:cs="Arial"/>
              </w:rPr>
            </w:pPr>
            <w:r w:rsidRPr="006E1D5C">
              <w:rPr>
                <w:rFonts w:ascii="Arial" w:hAnsi="Arial" w:cs="Arial"/>
              </w:rPr>
              <w:t>Design Build</w:t>
            </w:r>
          </w:p>
          <w:p w14:paraId="7270172D" w14:textId="77777777" w:rsidR="003053B7" w:rsidRPr="006E1D5C" w:rsidRDefault="003053B7" w:rsidP="003053B7">
            <w:pPr>
              <w:rPr>
                <w:rFonts w:ascii="Arial" w:hAnsi="Arial" w:cs="Arial"/>
              </w:rPr>
            </w:pPr>
            <w:r w:rsidRPr="006E1D5C">
              <w:rPr>
                <w:rFonts w:ascii="Arial" w:hAnsi="Arial" w:cs="Arial"/>
              </w:rPr>
              <w:t>(DB)</w:t>
            </w:r>
          </w:p>
        </w:tc>
        <w:tc>
          <w:tcPr>
            <w:tcW w:w="360" w:type="dxa"/>
          </w:tcPr>
          <w:p w14:paraId="51361115" w14:textId="77777777" w:rsidR="003053B7" w:rsidRPr="006E1D5C" w:rsidRDefault="003053B7" w:rsidP="00291B6B">
            <w:pPr>
              <w:rPr>
                <w:rFonts w:ascii="Arial" w:hAnsi="Arial" w:cs="Arial"/>
              </w:rPr>
            </w:pPr>
          </w:p>
        </w:tc>
        <w:tc>
          <w:tcPr>
            <w:tcW w:w="1620" w:type="dxa"/>
          </w:tcPr>
          <w:p w14:paraId="223A36A9" w14:textId="77777777" w:rsidR="003053B7" w:rsidRPr="006E1D5C" w:rsidRDefault="003053B7" w:rsidP="003053B7">
            <w:pPr>
              <w:tabs>
                <w:tab w:val="left" w:pos="432"/>
                <w:tab w:val="left" w:pos="864"/>
                <w:tab w:val="left" w:pos="1296"/>
                <w:tab w:val="right" w:pos="8928"/>
                <w:tab w:val="right" w:leader="dot" w:pos="9360"/>
              </w:tabs>
              <w:spacing w:before="60"/>
              <w:rPr>
                <w:rFonts w:ascii="Arial" w:hAnsi="Arial" w:cs="Arial"/>
              </w:rPr>
            </w:pPr>
            <w:r w:rsidRPr="006E1D5C">
              <w:rPr>
                <w:rFonts w:ascii="Arial" w:hAnsi="Arial" w:cs="Arial"/>
              </w:rPr>
              <w:t>CM at Risk</w:t>
            </w:r>
          </w:p>
          <w:p w14:paraId="2E4FB7AE" w14:textId="77777777" w:rsidR="003053B7" w:rsidRPr="006E1D5C" w:rsidRDefault="003053B7" w:rsidP="003053B7">
            <w:pPr>
              <w:rPr>
                <w:rFonts w:ascii="Arial" w:hAnsi="Arial" w:cs="Arial"/>
              </w:rPr>
            </w:pPr>
            <w:r w:rsidRPr="006E1D5C">
              <w:rPr>
                <w:rFonts w:ascii="Arial" w:hAnsi="Arial" w:cs="Arial"/>
              </w:rPr>
              <w:t>(CM)</w:t>
            </w:r>
          </w:p>
        </w:tc>
        <w:tc>
          <w:tcPr>
            <w:tcW w:w="360" w:type="dxa"/>
          </w:tcPr>
          <w:p w14:paraId="43465039" w14:textId="77777777" w:rsidR="003053B7" w:rsidRPr="006E1D5C" w:rsidRDefault="003053B7" w:rsidP="00291B6B">
            <w:pPr>
              <w:rPr>
                <w:rFonts w:ascii="Arial" w:hAnsi="Arial" w:cs="Arial"/>
              </w:rPr>
            </w:pPr>
          </w:p>
        </w:tc>
        <w:tc>
          <w:tcPr>
            <w:tcW w:w="1728" w:type="dxa"/>
          </w:tcPr>
          <w:p w14:paraId="7B807584" w14:textId="77777777" w:rsidR="003053B7" w:rsidRPr="006E1D5C" w:rsidRDefault="003053B7" w:rsidP="003053B7">
            <w:pPr>
              <w:tabs>
                <w:tab w:val="left" w:pos="432"/>
                <w:tab w:val="left" w:pos="864"/>
                <w:tab w:val="left" w:pos="1296"/>
                <w:tab w:val="right" w:pos="8928"/>
                <w:tab w:val="right" w:leader="dot" w:pos="9360"/>
              </w:tabs>
              <w:spacing w:before="60"/>
              <w:rPr>
                <w:rFonts w:ascii="Arial" w:hAnsi="Arial" w:cs="Arial"/>
              </w:rPr>
            </w:pPr>
            <w:r w:rsidRPr="006E1D5C">
              <w:rPr>
                <w:rFonts w:ascii="Arial" w:hAnsi="Arial" w:cs="Arial"/>
              </w:rPr>
              <w:t>Job Order Contract</w:t>
            </w:r>
          </w:p>
          <w:p w14:paraId="0A294EDB" w14:textId="77777777" w:rsidR="003053B7" w:rsidRPr="006E1D5C" w:rsidRDefault="003053B7" w:rsidP="003053B7">
            <w:pPr>
              <w:rPr>
                <w:rFonts w:ascii="Arial" w:hAnsi="Arial" w:cs="Arial"/>
              </w:rPr>
            </w:pPr>
            <w:r w:rsidRPr="006E1D5C">
              <w:rPr>
                <w:rFonts w:ascii="Arial" w:hAnsi="Arial" w:cs="Arial"/>
              </w:rPr>
              <w:t>(JOC)</w:t>
            </w:r>
          </w:p>
        </w:tc>
      </w:tr>
      <w:tr w:rsidR="003053B7" w:rsidRPr="006E1D5C" w14:paraId="239DAE8D" w14:textId="77777777" w:rsidTr="00291B6B">
        <w:trPr>
          <w:cantSplit/>
        </w:trPr>
        <w:tc>
          <w:tcPr>
            <w:tcW w:w="3798" w:type="dxa"/>
            <w:vMerge/>
          </w:tcPr>
          <w:p w14:paraId="6503D4D7" w14:textId="77777777" w:rsidR="003053B7" w:rsidRPr="006E1D5C" w:rsidRDefault="003053B7" w:rsidP="00291B6B">
            <w:pPr>
              <w:rPr>
                <w:rFonts w:ascii="Arial" w:hAnsi="Arial" w:cs="Arial"/>
                <w:b/>
              </w:rPr>
            </w:pPr>
          </w:p>
        </w:tc>
        <w:tc>
          <w:tcPr>
            <w:tcW w:w="360" w:type="dxa"/>
          </w:tcPr>
          <w:p w14:paraId="5F0922D5" w14:textId="77777777" w:rsidR="003053B7" w:rsidRPr="006E1D5C" w:rsidRDefault="003053B7" w:rsidP="00291B6B">
            <w:pPr>
              <w:rPr>
                <w:rFonts w:ascii="Arial" w:hAnsi="Arial" w:cs="Arial"/>
              </w:rPr>
            </w:pPr>
          </w:p>
        </w:tc>
        <w:tc>
          <w:tcPr>
            <w:tcW w:w="1620" w:type="dxa"/>
            <w:gridSpan w:val="2"/>
          </w:tcPr>
          <w:p w14:paraId="7C8A2057" w14:textId="77777777" w:rsidR="003053B7" w:rsidRPr="006E1D5C" w:rsidRDefault="003053B7" w:rsidP="003053B7">
            <w:pPr>
              <w:rPr>
                <w:rFonts w:ascii="Arial" w:hAnsi="Arial" w:cs="Arial"/>
              </w:rPr>
            </w:pPr>
            <w:r w:rsidRPr="006E1D5C">
              <w:rPr>
                <w:rFonts w:ascii="Arial" w:hAnsi="Arial" w:cs="Arial"/>
              </w:rPr>
              <w:t>Mini Form</w:t>
            </w:r>
          </w:p>
          <w:p w14:paraId="5A079713" w14:textId="77777777" w:rsidR="003053B7" w:rsidRPr="006E1D5C" w:rsidRDefault="003053B7" w:rsidP="003053B7">
            <w:pPr>
              <w:rPr>
                <w:rFonts w:ascii="Arial" w:hAnsi="Arial" w:cs="Arial"/>
              </w:rPr>
            </w:pPr>
            <w:r w:rsidRPr="006E1D5C">
              <w:rPr>
                <w:rFonts w:ascii="Arial" w:hAnsi="Arial" w:cs="Arial"/>
              </w:rPr>
              <w:t>(MF)</w:t>
            </w:r>
          </w:p>
        </w:tc>
        <w:tc>
          <w:tcPr>
            <w:tcW w:w="360" w:type="dxa"/>
          </w:tcPr>
          <w:p w14:paraId="703B9C46" w14:textId="77777777" w:rsidR="003053B7" w:rsidRPr="006E1D5C" w:rsidRDefault="003053B7" w:rsidP="00291B6B">
            <w:pPr>
              <w:rPr>
                <w:rFonts w:ascii="Arial" w:hAnsi="Arial" w:cs="Arial"/>
              </w:rPr>
            </w:pPr>
          </w:p>
        </w:tc>
        <w:tc>
          <w:tcPr>
            <w:tcW w:w="1620" w:type="dxa"/>
          </w:tcPr>
          <w:p w14:paraId="39E72A9B" w14:textId="77777777" w:rsidR="003053B7" w:rsidRPr="006E1D5C" w:rsidRDefault="003053B7" w:rsidP="00291B6B">
            <w:pPr>
              <w:rPr>
                <w:rFonts w:ascii="Arial" w:hAnsi="Arial" w:cs="Arial"/>
              </w:rPr>
            </w:pPr>
          </w:p>
        </w:tc>
        <w:tc>
          <w:tcPr>
            <w:tcW w:w="360" w:type="dxa"/>
          </w:tcPr>
          <w:p w14:paraId="745A5BD7" w14:textId="77777777" w:rsidR="003053B7" w:rsidRPr="006E1D5C" w:rsidRDefault="003053B7" w:rsidP="00291B6B">
            <w:pPr>
              <w:rPr>
                <w:rFonts w:ascii="Arial" w:hAnsi="Arial" w:cs="Arial"/>
              </w:rPr>
            </w:pPr>
          </w:p>
        </w:tc>
        <w:tc>
          <w:tcPr>
            <w:tcW w:w="1728" w:type="dxa"/>
          </w:tcPr>
          <w:p w14:paraId="498237A6" w14:textId="77777777" w:rsidR="003053B7" w:rsidRPr="006E1D5C" w:rsidRDefault="003053B7" w:rsidP="00291B6B">
            <w:pPr>
              <w:rPr>
                <w:rFonts w:ascii="Arial" w:hAnsi="Arial" w:cs="Arial"/>
              </w:rPr>
            </w:pPr>
          </w:p>
        </w:tc>
      </w:tr>
      <w:tr w:rsidR="00111195" w:rsidRPr="006E1D5C" w14:paraId="42652D64" w14:textId="77777777" w:rsidTr="00291B6B">
        <w:trPr>
          <w:cantSplit/>
        </w:trPr>
        <w:tc>
          <w:tcPr>
            <w:tcW w:w="3798" w:type="dxa"/>
          </w:tcPr>
          <w:p w14:paraId="733E297E" w14:textId="77777777" w:rsidR="00111195" w:rsidRPr="006E1D5C" w:rsidRDefault="00111195" w:rsidP="00291B6B">
            <w:pPr>
              <w:rPr>
                <w:rFonts w:ascii="Arial" w:hAnsi="Arial" w:cs="Arial"/>
                <w:b/>
              </w:rPr>
            </w:pPr>
            <w:r w:rsidRPr="006E1D5C">
              <w:rPr>
                <w:rFonts w:ascii="Arial" w:hAnsi="Arial" w:cs="Arial"/>
                <w:b/>
              </w:rPr>
              <w:t>COMPLETED BY:</w:t>
            </w:r>
          </w:p>
        </w:tc>
        <w:tc>
          <w:tcPr>
            <w:tcW w:w="360" w:type="dxa"/>
          </w:tcPr>
          <w:p w14:paraId="32CAB18C" w14:textId="77777777" w:rsidR="00111195" w:rsidRPr="006E1D5C" w:rsidRDefault="00111195" w:rsidP="00291B6B">
            <w:pPr>
              <w:rPr>
                <w:rFonts w:ascii="Arial" w:hAnsi="Arial" w:cs="Arial"/>
              </w:rPr>
            </w:pPr>
            <w:r w:rsidRPr="006E1D5C">
              <w:rPr>
                <w:rFonts w:ascii="Arial" w:hAnsi="Arial" w:cs="Arial"/>
              </w:rPr>
              <w:sym w:font="Wingdings" w:char="F0FC"/>
            </w:r>
          </w:p>
        </w:tc>
        <w:tc>
          <w:tcPr>
            <w:tcW w:w="1620" w:type="dxa"/>
            <w:gridSpan w:val="2"/>
          </w:tcPr>
          <w:p w14:paraId="250A1B8E" w14:textId="77777777" w:rsidR="00111195" w:rsidRPr="006E1D5C" w:rsidRDefault="00111195" w:rsidP="00291B6B">
            <w:pPr>
              <w:rPr>
                <w:rFonts w:ascii="Arial" w:hAnsi="Arial" w:cs="Arial"/>
              </w:rPr>
            </w:pPr>
            <w:r w:rsidRPr="006E1D5C">
              <w:rPr>
                <w:rFonts w:ascii="Arial" w:hAnsi="Arial" w:cs="Arial"/>
              </w:rPr>
              <w:t>Filling in</w:t>
            </w:r>
          </w:p>
        </w:tc>
        <w:tc>
          <w:tcPr>
            <w:tcW w:w="360" w:type="dxa"/>
          </w:tcPr>
          <w:p w14:paraId="0FCFEC4F" w14:textId="77777777" w:rsidR="00111195" w:rsidRPr="006E1D5C" w:rsidRDefault="00111195" w:rsidP="00291B6B">
            <w:pPr>
              <w:rPr>
                <w:rFonts w:ascii="Arial" w:hAnsi="Arial" w:cs="Arial"/>
              </w:rPr>
            </w:pPr>
            <w:r w:rsidRPr="006E1D5C">
              <w:rPr>
                <w:rFonts w:ascii="Arial" w:hAnsi="Arial" w:cs="Arial"/>
              </w:rPr>
              <w:sym w:font="Wingdings" w:char="F0FC"/>
            </w:r>
          </w:p>
        </w:tc>
        <w:tc>
          <w:tcPr>
            <w:tcW w:w="1620" w:type="dxa"/>
          </w:tcPr>
          <w:p w14:paraId="36A93E62" w14:textId="77777777" w:rsidR="00111195" w:rsidRPr="006E1D5C" w:rsidRDefault="00111195" w:rsidP="00291B6B">
            <w:pPr>
              <w:rPr>
                <w:rFonts w:ascii="Arial" w:hAnsi="Arial" w:cs="Arial"/>
              </w:rPr>
            </w:pPr>
            <w:r w:rsidRPr="006E1D5C">
              <w:rPr>
                <w:rFonts w:ascii="Arial" w:hAnsi="Arial" w:cs="Arial"/>
              </w:rPr>
              <w:t>Adding Text</w:t>
            </w:r>
          </w:p>
        </w:tc>
        <w:tc>
          <w:tcPr>
            <w:tcW w:w="360" w:type="dxa"/>
          </w:tcPr>
          <w:p w14:paraId="15CB0B79" w14:textId="77777777" w:rsidR="00111195" w:rsidRPr="006E1D5C" w:rsidRDefault="00111195" w:rsidP="00291B6B">
            <w:pPr>
              <w:rPr>
                <w:rFonts w:ascii="Arial" w:hAnsi="Arial" w:cs="Arial"/>
              </w:rPr>
            </w:pPr>
          </w:p>
        </w:tc>
        <w:tc>
          <w:tcPr>
            <w:tcW w:w="1728" w:type="dxa"/>
          </w:tcPr>
          <w:p w14:paraId="2983DA94" w14:textId="77777777" w:rsidR="00111195" w:rsidRPr="006E1D5C" w:rsidRDefault="00111195" w:rsidP="00291B6B">
            <w:pPr>
              <w:rPr>
                <w:rFonts w:ascii="Arial" w:hAnsi="Arial" w:cs="Arial"/>
              </w:rPr>
            </w:pPr>
            <w:r w:rsidRPr="006E1D5C">
              <w:rPr>
                <w:rFonts w:ascii="Arial" w:hAnsi="Arial" w:cs="Arial"/>
              </w:rPr>
              <w:t>No Data Required</w:t>
            </w:r>
          </w:p>
        </w:tc>
      </w:tr>
      <w:tr w:rsidR="00111195" w:rsidRPr="006E1D5C" w14:paraId="61D5F1DB" w14:textId="77777777" w:rsidTr="00291B6B">
        <w:trPr>
          <w:cantSplit/>
        </w:trPr>
        <w:tc>
          <w:tcPr>
            <w:tcW w:w="3798" w:type="dxa"/>
          </w:tcPr>
          <w:p w14:paraId="3E8B3610" w14:textId="77777777" w:rsidR="00111195" w:rsidRPr="006E1D5C" w:rsidRDefault="00111195" w:rsidP="00291B6B">
            <w:pPr>
              <w:rPr>
                <w:rFonts w:ascii="Arial" w:hAnsi="Arial" w:cs="Arial"/>
                <w:b/>
              </w:rPr>
            </w:pPr>
            <w:r w:rsidRPr="006E1D5C">
              <w:rPr>
                <w:rFonts w:ascii="Arial" w:hAnsi="Arial" w:cs="Arial"/>
                <w:b/>
              </w:rPr>
              <w:t>ITS USE IS:</w:t>
            </w:r>
          </w:p>
        </w:tc>
        <w:tc>
          <w:tcPr>
            <w:tcW w:w="360" w:type="dxa"/>
          </w:tcPr>
          <w:p w14:paraId="7DA5CA64" w14:textId="77777777" w:rsidR="00111195" w:rsidRPr="006E1D5C" w:rsidRDefault="00111195" w:rsidP="00291B6B">
            <w:pPr>
              <w:rPr>
                <w:rFonts w:ascii="Arial" w:hAnsi="Arial" w:cs="Arial"/>
              </w:rPr>
            </w:pPr>
            <w:r w:rsidRPr="006E1D5C">
              <w:rPr>
                <w:rFonts w:ascii="Arial" w:hAnsi="Arial" w:cs="Arial"/>
              </w:rPr>
              <w:sym w:font="Wingdings" w:char="F0FC"/>
            </w:r>
          </w:p>
        </w:tc>
        <w:tc>
          <w:tcPr>
            <w:tcW w:w="1620" w:type="dxa"/>
            <w:gridSpan w:val="2"/>
          </w:tcPr>
          <w:p w14:paraId="5C526293" w14:textId="77777777" w:rsidR="00111195" w:rsidRPr="006E1D5C" w:rsidRDefault="00111195" w:rsidP="00291B6B">
            <w:pPr>
              <w:rPr>
                <w:rFonts w:ascii="Arial" w:hAnsi="Arial" w:cs="Arial"/>
              </w:rPr>
            </w:pPr>
            <w:r w:rsidRPr="006E1D5C">
              <w:rPr>
                <w:rFonts w:ascii="Arial" w:hAnsi="Arial" w:cs="Arial"/>
              </w:rPr>
              <w:t>Required</w:t>
            </w:r>
          </w:p>
        </w:tc>
        <w:tc>
          <w:tcPr>
            <w:tcW w:w="360" w:type="dxa"/>
          </w:tcPr>
          <w:p w14:paraId="5F9C922B" w14:textId="77777777" w:rsidR="00111195" w:rsidRPr="006E1D5C" w:rsidRDefault="00111195" w:rsidP="00291B6B">
            <w:pPr>
              <w:rPr>
                <w:rFonts w:ascii="Arial" w:hAnsi="Arial" w:cs="Arial"/>
              </w:rPr>
            </w:pPr>
          </w:p>
        </w:tc>
        <w:tc>
          <w:tcPr>
            <w:tcW w:w="3708" w:type="dxa"/>
            <w:gridSpan w:val="3"/>
          </w:tcPr>
          <w:p w14:paraId="14A063A0" w14:textId="77777777" w:rsidR="00111195" w:rsidRPr="006E1D5C" w:rsidRDefault="00111195" w:rsidP="00291B6B">
            <w:pPr>
              <w:rPr>
                <w:rFonts w:ascii="Arial" w:hAnsi="Arial" w:cs="Arial"/>
              </w:rPr>
            </w:pPr>
            <w:r w:rsidRPr="006E1D5C">
              <w:rPr>
                <w:rFonts w:ascii="Arial" w:hAnsi="Arial" w:cs="Arial"/>
              </w:rPr>
              <w:t>Optional</w:t>
            </w:r>
          </w:p>
          <w:p w14:paraId="681AA918" w14:textId="77777777" w:rsidR="00111195" w:rsidRPr="006E1D5C" w:rsidRDefault="00111195" w:rsidP="00291B6B">
            <w:pPr>
              <w:rPr>
                <w:rFonts w:ascii="Arial" w:hAnsi="Arial" w:cs="Arial"/>
              </w:rPr>
            </w:pPr>
          </w:p>
        </w:tc>
      </w:tr>
    </w:tbl>
    <w:p w14:paraId="67AC4D3A" w14:textId="77777777" w:rsidR="00111195" w:rsidRPr="006E1D5C" w:rsidRDefault="00111195" w:rsidP="00111195">
      <w:pPr>
        <w:rPr>
          <w:rFonts w:ascii="Arial" w:hAnsi="Arial" w:cs="Arial"/>
        </w:rPr>
      </w:pPr>
    </w:p>
    <w:p w14:paraId="581B8EC6" w14:textId="77777777" w:rsidR="00111195" w:rsidRPr="006E1D5C" w:rsidRDefault="00111195" w:rsidP="0011119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2"/>
        </w:rPr>
      </w:pPr>
    </w:p>
    <w:p w14:paraId="34412091" w14:textId="77777777" w:rsidR="00111195" w:rsidRPr="006E1D5C" w:rsidRDefault="00111195" w:rsidP="0011119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2"/>
        </w:rPr>
      </w:pPr>
      <w:r w:rsidRPr="006E1D5C">
        <w:rPr>
          <w:rFonts w:ascii="Arial" w:hAnsi="Arial" w:cs="Arial"/>
          <w:b/>
          <w:sz w:val="22"/>
        </w:rPr>
        <w:t>Completion Instructions:</w:t>
      </w:r>
    </w:p>
    <w:p w14:paraId="418B1DF6" w14:textId="77777777" w:rsidR="00111195" w:rsidRPr="006E1D5C" w:rsidRDefault="00111195" w:rsidP="0011119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2"/>
        </w:rPr>
      </w:pPr>
    </w:p>
    <w:p w14:paraId="1109448E" w14:textId="77777777" w:rsidR="00111195" w:rsidRPr="006E1D5C" w:rsidRDefault="00111195" w:rsidP="00111195">
      <w:pPr>
        <w:ind w:left="360" w:hanging="360"/>
        <w:rPr>
          <w:rFonts w:ascii="Arial" w:hAnsi="Arial" w:cs="Arial"/>
        </w:rPr>
      </w:pPr>
      <w:r w:rsidRPr="006E1D5C">
        <w:rPr>
          <w:rFonts w:ascii="Arial" w:hAnsi="Arial" w:cs="Arial"/>
        </w:rPr>
        <w:t>1.</w:t>
      </w:r>
      <w:r w:rsidRPr="006E1D5C">
        <w:rPr>
          <w:rFonts w:ascii="Arial" w:hAnsi="Arial" w:cs="Arial"/>
        </w:rPr>
        <w:tab/>
        <w:t>Notes, suggested text, instructions and other information is formatted using the following methods:</w:t>
      </w:r>
    </w:p>
    <w:p w14:paraId="2B97BB6D" w14:textId="77777777" w:rsidR="00111195" w:rsidRPr="006E1D5C" w:rsidRDefault="00111195" w:rsidP="00111195">
      <w:pPr>
        <w:ind w:left="360"/>
        <w:rPr>
          <w:rFonts w:ascii="Arial" w:hAnsi="Arial" w:cs="Arial"/>
        </w:rPr>
      </w:pPr>
    </w:p>
    <w:p w14:paraId="76FE1524" w14:textId="77777777" w:rsidR="00111195" w:rsidRPr="006E1D5C" w:rsidRDefault="00111195" w:rsidP="00860E39">
      <w:pPr>
        <w:numPr>
          <w:ilvl w:val="0"/>
          <w:numId w:val="1"/>
        </w:numPr>
        <w:overflowPunct/>
        <w:autoSpaceDE/>
        <w:autoSpaceDN/>
        <w:adjustRightInd/>
        <w:ind w:left="360" w:firstLine="0"/>
        <w:textAlignment w:val="auto"/>
        <w:rPr>
          <w:rFonts w:ascii="Arial" w:hAnsi="Arial" w:cs="Arial"/>
        </w:rPr>
      </w:pPr>
      <w:r w:rsidRPr="006E1D5C">
        <w:rPr>
          <w:rFonts w:ascii="Arial" w:hAnsi="Arial" w:cs="Arial"/>
        </w:rPr>
        <w:t xml:space="preserve">Hidden text within brackets. </w:t>
      </w:r>
      <w:r w:rsidRPr="006E1D5C">
        <w:rPr>
          <w:rFonts w:ascii="Arial" w:hAnsi="Arial" w:cs="Arial"/>
          <w:vanish/>
          <w:spacing w:val="-1"/>
          <w:shd w:val="pct12" w:color="auto" w:fill="FFFFFF"/>
        </w:rPr>
        <w:t>{This is an example of the format.}</w:t>
      </w:r>
      <w:r w:rsidRPr="006E1D5C">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0C7E1066" w14:textId="77777777" w:rsidR="00111195" w:rsidRPr="006E1D5C" w:rsidRDefault="00111195" w:rsidP="00111195">
      <w:pPr>
        <w:ind w:left="360"/>
        <w:rPr>
          <w:rFonts w:ascii="Arial" w:hAnsi="Arial" w:cs="Arial"/>
          <w:sz w:val="22"/>
        </w:rPr>
      </w:pPr>
    </w:p>
    <w:p w14:paraId="5B47D885" w14:textId="77777777" w:rsidR="00111195" w:rsidRPr="006E1D5C" w:rsidRDefault="00111195" w:rsidP="00111195">
      <w:pPr>
        <w:numPr>
          <w:ilvl w:val="0"/>
          <w:numId w:val="4"/>
        </w:numPr>
        <w:tabs>
          <w:tab w:val="clear" w:pos="720"/>
          <w:tab w:val="num" w:pos="360"/>
          <w:tab w:val="left" w:pos="864"/>
          <w:tab w:val="left" w:pos="1296"/>
          <w:tab w:val="left" w:pos="1728"/>
          <w:tab w:val="left" w:pos="2160"/>
          <w:tab w:val="left" w:pos="2592"/>
          <w:tab w:val="left" w:pos="3024"/>
          <w:tab w:val="right" w:pos="8928"/>
          <w:tab w:val="right" w:leader="dot" w:pos="9360"/>
        </w:tabs>
        <w:overflowPunct/>
        <w:autoSpaceDE/>
        <w:autoSpaceDN/>
        <w:adjustRightInd/>
        <w:ind w:left="360"/>
        <w:jc w:val="both"/>
        <w:textAlignment w:val="auto"/>
        <w:rPr>
          <w:rFonts w:ascii="Arial" w:hAnsi="Arial" w:cs="Arial"/>
        </w:rPr>
      </w:pPr>
      <w:r w:rsidRPr="006E1D5C">
        <w:rPr>
          <w:rFonts w:ascii="Arial" w:hAnsi="Arial" w:cs="Arial"/>
          <w:b/>
          <w:bCs/>
          <w:i/>
          <w:iCs/>
        </w:rPr>
        <w:t>Contract Time</w:t>
      </w:r>
      <w:r w:rsidRPr="006E1D5C">
        <w:rPr>
          <w:rFonts w:ascii="Arial" w:hAnsi="Arial" w:cs="Arial"/>
        </w:rPr>
        <w:t xml:space="preserve">. Enter the number of calendar days allowed for completion of the Work.  </w:t>
      </w:r>
    </w:p>
    <w:p w14:paraId="6E4A3A62" w14:textId="77777777" w:rsidR="00111195" w:rsidRPr="006E1D5C" w:rsidRDefault="00111195" w:rsidP="00111195">
      <w:pPr>
        <w:jc w:val="both"/>
        <w:rPr>
          <w:rFonts w:ascii="Arial" w:hAnsi="Arial" w:cs="Arial"/>
        </w:rPr>
      </w:pPr>
    </w:p>
    <w:p w14:paraId="30AEBA2A" w14:textId="77777777" w:rsidR="00111195" w:rsidRPr="006E1D5C"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6E1D5C">
        <w:rPr>
          <w:rFonts w:ascii="Arial" w:hAnsi="Arial" w:cs="Arial"/>
          <w:b/>
          <w:bCs/>
          <w:i/>
          <w:iCs/>
        </w:rPr>
        <w:t>Irrevocable Bid Period</w:t>
      </w:r>
      <w:r w:rsidRPr="006E1D5C">
        <w:rPr>
          <w:rFonts w:ascii="Arial" w:hAnsi="Arial" w:cs="Arial"/>
        </w:rPr>
        <w:t xml:space="preserve">. The Instructions to Bidders states that bids are irrevocable for a period of 60 calendar days after the bid deadline unless the Facility consents to a different time period.  The Bid Form states, </w:t>
      </w:r>
      <w:r w:rsidRPr="006E1D5C">
        <w:rPr>
          <w:rStyle w:val="Quotes"/>
          <w:rFonts w:ascii="Arial" w:hAnsi="Arial" w:cs="Arial"/>
        </w:rPr>
        <w:t>“Bidder agrees that it will not withdraw its Bid within sixty (60) days after the Bid Deadline.</w:t>
      </w:r>
      <w:r w:rsidRPr="006E1D5C">
        <w:rPr>
          <w:rFonts w:ascii="Arial" w:hAnsi="Arial" w:cs="Arial"/>
        </w:rPr>
        <w:t xml:space="preserve">”  If a period other than 60 days is selected, substitute the 60-day time period with the new time period.  (See </w:t>
      </w:r>
      <w:r w:rsidRPr="006E1D5C">
        <w:rPr>
          <w:rFonts w:ascii="Arial" w:hAnsi="Arial" w:cs="Arial"/>
          <w:b/>
          <w:bCs/>
        </w:rPr>
        <w:t>FM4</w:t>
      </w:r>
      <w:r w:rsidRPr="006E1D5C">
        <w:rPr>
          <w:rFonts w:ascii="Arial" w:hAnsi="Arial" w:cs="Arial"/>
          <w:b/>
        </w:rPr>
        <w:t>[I]:4.5.4</w:t>
      </w:r>
      <w:r w:rsidRPr="006E1D5C">
        <w:rPr>
          <w:rFonts w:ascii="Arial" w:hAnsi="Arial" w:cs="Arial"/>
        </w:rPr>
        <w:t xml:space="preserve"> and </w:t>
      </w:r>
      <w:r w:rsidRPr="006E1D5C">
        <w:rPr>
          <w:rFonts w:ascii="Arial" w:hAnsi="Arial" w:cs="Arial"/>
          <w:b/>
          <w:bCs/>
        </w:rPr>
        <w:t>FM4</w:t>
      </w:r>
      <w:r w:rsidRPr="006E1D5C">
        <w:rPr>
          <w:rFonts w:ascii="Arial" w:hAnsi="Arial" w:cs="Arial"/>
          <w:b/>
        </w:rPr>
        <w:t>[I]:5.4.13</w:t>
      </w:r>
      <w:r w:rsidRPr="006E1D5C">
        <w:rPr>
          <w:rFonts w:ascii="Arial" w:hAnsi="Arial" w:cs="Arial"/>
        </w:rPr>
        <w:t xml:space="preserve"> for guidance.)</w:t>
      </w:r>
    </w:p>
    <w:p w14:paraId="3A289AC6" w14:textId="77777777" w:rsidR="00111195" w:rsidRPr="006E1D5C" w:rsidRDefault="00111195" w:rsidP="00111195">
      <w:pPr>
        <w:jc w:val="both"/>
        <w:rPr>
          <w:rFonts w:ascii="Arial" w:hAnsi="Arial" w:cs="Arial"/>
        </w:rPr>
      </w:pPr>
    </w:p>
    <w:p w14:paraId="42C67CA4" w14:textId="77777777" w:rsidR="00111195" w:rsidRPr="006E1D5C"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6E1D5C">
        <w:rPr>
          <w:rFonts w:ascii="Arial" w:hAnsi="Arial" w:cs="Arial"/>
          <w:b/>
          <w:bCs/>
          <w:i/>
          <w:iCs/>
        </w:rPr>
        <w:t>Allowances</w:t>
      </w:r>
      <w:r w:rsidRPr="006E1D5C">
        <w:rPr>
          <w:rFonts w:ascii="Arial" w:hAnsi="Arial" w:cs="Arial"/>
        </w:rPr>
        <w:t xml:space="preserve">.  If allowances are used, enter an amount and description for each allowance.  If no allowances are required, delete the relevant language in Article 4.  (See </w:t>
      </w:r>
      <w:r w:rsidRPr="006E1D5C">
        <w:rPr>
          <w:rFonts w:ascii="Arial" w:hAnsi="Arial" w:cs="Arial"/>
          <w:b/>
          <w:bCs/>
        </w:rPr>
        <w:t>FM4[I]:5.4.1</w:t>
      </w:r>
      <w:r w:rsidRPr="006E1D5C">
        <w:rPr>
          <w:rFonts w:ascii="Arial" w:hAnsi="Arial" w:cs="Arial"/>
        </w:rPr>
        <w:t xml:space="preserve"> for guidance.)</w:t>
      </w:r>
    </w:p>
    <w:p w14:paraId="53A869D5" w14:textId="77777777" w:rsidR="00111195" w:rsidRPr="006E1D5C" w:rsidRDefault="00111195" w:rsidP="00111195">
      <w:pPr>
        <w:ind w:left="360"/>
        <w:jc w:val="both"/>
        <w:rPr>
          <w:rFonts w:ascii="Arial" w:hAnsi="Arial" w:cs="Arial"/>
        </w:rPr>
      </w:pPr>
    </w:p>
    <w:p w14:paraId="7EF0EA70" w14:textId="77777777" w:rsidR="00111195" w:rsidRPr="006E1D5C"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6E1D5C">
        <w:rPr>
          <w:rFonts w:ascii="Arial" w:hAnsi="Arial" w:cs="Arial"/>
          <w:b/>
          <w:bCs/>
          <w:i/>
          <w:iCs/>
        </w:rPr>
        <w:t>Unit Prices</w:t>
      </w:r>
      <w:r w:rsidRPr="006E1D5C">
        <w:rPr>
          <w:rFonts w:ascii="Arial" w:hAnsi="Arial" w:cs="Arial"/>
        </w:rPr>
        <w:t>. If Unit Prices are used, enter a d</w:t>
      </w:r>
      <w:r w:rsidRPr="006E1D5C">
        <w:rPr>
          <w:rStyle w:val="Quotes"/>
          <w:rFonts w:ascii="Arial" w:hAnsi="Arial" w:cs="Arial"/>
        </w:rPr>
        <w:t>escription,</w:t>
      </w:r>
      <w:r w:rsidRPr="006E1D5C">
        <w:rPr>
          <w:rFonts w:ascii="Arial" w:hAnsi="Arial" w:cs="Arial"/>
        </w:rPr>
        <w:t xml:space="preserve"> </w:t>
      </w:r>
      <w:r w:rsidRPr="006E1D5C">
        <w:rPr>
          <w:rStyle w:val="Quotes"/>
          <w:rFonts w:ascii="Arial" w:hAnsi="Arial" w:cs="Arial"/>
        </w:rPr>
        <w:t>Estimated Quantity,</w:t>
      </w:r>
      <w:r w:rsidRPr="006E1D5C">
        <w:rPr>
          <w:rFonts w:ascii="Arial" w:hAnsi="Arial" w:cs="Arial"/>
        </w:rPr>
        <w:t xml:space="preserve"> </w:t>
      </w:r>
      <w:r w:rsidRPr="006E1D5C">
        <w:rPr>
          <w:rStyle w:val="Quotes"/>
          <w:rFonts w:ascii="Arial" w:hAnsi="Arial" w:cs="Arial"/>
        </w:rPr>
        <w:t>Specifications Section,</w:t>
      </w:r>
      <w:r w:rsidRPr="006E1D5C">
        <w:rPr>
          <w:rFonts w:ascii="Arial" w:hAnsi="Arial" w:cs="Arial"/>
        </w:rPr>
        <w:t xml:space="preserve"> and </w:t>
      </w:r>
      <w:r w:rsidRPr="006E1D5C">
        <w:rPr>
          <w:rStyle w:val="Quotes"/>
          <w:rFonts w:ascii="Arial" w:hAnsi="Arial" w:cs="Arial"/>
        </w:rPr>
        <w:t xml:space="preserve">Units (e.g. SF) </w:t>
      </w:r>
      <w:r w:rsidRPr="006E1D5C">
        <w:rPr>
          <w:rFonts w:ascii="Arial" w:hAnsi="Arial" w:cs="Arial"/>
        </w:rPr>
        <w:t>for each Unit Price item</w:t>
      </w:r>
      <w:r w:rsidRPr="006E1D5C">
        <w:rPr>
          <w:rStyle w:val="Quotes"/>
          <w:rFonts w:ascii="Arial" w:hAnsi="Arial" w:cs="Arial"/>
        </w:rPr>
        <w:t xml:space="preserve">.  The </w:t>
      </w:r>
      <w:r w:rsidRPr="006E1D5C">
        <w:rPr>
          <w:rFonts w:ascii="Arial" w:hAnsi="Arial" w:cs="Arial"/>
        </w:rPr>
        <w:t xml:space="preserve">Bidder fills in the amount.  If no Unit Prices are required, reserve the number and title and insert “NOT USED”.  </w:t>
      </w:r>
    </w:p>
    <w:p w14:paraId="7B5ED7A0" w14:textId="77777777" w:rsidR="00111195" w:rsidRPr="006E1D5C" w:rsidRDefault="00111195" w:rsidP="00111195">
      <w:pPr>
        <w:jc w:val="both"/>
        <w:rPr>
          <w:rFonts w:ascii="Arial" w:hAnsi="Arial" w:cs="Arial"/>
        </w:rPr>
      </w:pPr>
    </w:p>
    <w:p w14:paraId="00830898" w14:textId="77777777" w:rsidR="00111195" w:rsidRPr="006E1D5C"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6E1D5C">
        <w:rPr>
          <w:rFonts w:ascii="Arial" w:hAnsi="Arial" w:cs="Arial"/>
          <w:b/>
          <w:bCs/>
          <w:i/>
          <w:iCs/>
        </w:rPr>
        <w:t>Daily Rate for Compensable Delay</w:t>
      </w:r>
      <w:r w:rsidRPr="006E1D5C">
        <w:rPr>
          <w:rFonts w:ascii="Arial" w:hAnsi="Arial" w:cs="Arial"/>
        </w:rPr>
        <w:t xml:space="preserve">. Enter a number of days for the calculation of the daily rate of compensation for Compensable Delay (shown as a </w:t>
      </w:r>
      <w:r w:rsidRPr="006E1D5C">
        <w:rPr>
          <w:rStyle w:val="Quotes"/>
          <w:rFonts w:ascii="Arial" w:hAnsi="Arial" w:cs="Arial"/>
        </w:rPr>
        <w:t>“multiplier</w:t>
      </w:r>
      <w:r w:rsidRPr="006E1D5C">
        <w:rPr>
          <w:rFonts w:ascii="Arial" w:hAnsi="Arial" w:cs="Arial"/>
        </w:rPr>
        <w:t xml:space="preserve">”); the Bidder fills in the amount of the daily rate of compensation.  Each Facility is responsible for determining the multiplier which must be based on an analysis of the project type, scope, anticipated cost, and schedule.  A standard formula can be developed for each Facility based on the length of construction for similar types of projects.  </w:t>
      </w:r>
    </w:p>
    <w:p w14:paraId="3DED5F40" w14:textId="77777777" w:rsidR="00111195" w:rsidRPr="006E1D5C" w:rsidRDefault="00111195" w:rsidP="00111195">
      <w:pPr>
        <w:jc w:val="both"/>
        <w:rPr>
          <w:rFonts w:ascii="Arial" w:hAnsi="Arial" w:cs="Arial"/>
        </w:rPr>
      </w:pPr>
    </w:p>
    <w:p w14:paraId="566BDE49" w14:textId="77777777" w:rsidR="00111195" w:rsidRPr="006E1D5C" w:rsidRDefault="00111195" w:rsidP="00111195">
      <w:pPr>
        <w:ind w:left="360" w:hanging="360"/>
        <w:jc w:val="both"/>
        <w:rPr>
          <w:rFonts w:ascii="Arial" w:hAnsi="Arial" w:cs="Arial"/>
        </w:rPr>
      </w:pPr>
      <w:r w:rsidRPr="006E1D5C">
        <w:rPr>
          <w:rFonts w:ascii="Arial" w:hAnsi="Arial" w:cs="Arial"/>
        </w:rPr>
        <w:lastRenderedPageBreak/>
        <w:t>7</w:t>
      </w:r>
      <w:r w:rsidRPr="006E1D5C">
        <w:rPr>
          <w:rFonts w:ascii="Arial" w:hAnsi="Arial" w:cs="Arial"/>
          <w:b/>
          <w:bCs/>
          <w:i/>
          <w:iCs/>
        </w:rPr>
        <w:t>.</w:t>
      </w:r>
      <w:r w:rsidRPr="006E1D5C">
        <w:rPr>
          <w:rFonts w:ascii="Arial" w:hAnsi="Arial" w:cs="Arial"/>
          <w:b/>
          <w:bCs/>
          <w:i/>
          <w:iCs/>
        </w:rPr>
        <w:tab/>
        <w:t>Alternates</w:t>
      </w:r>
      <w:r w:rsidRPr="006E1D5C">
        <w:rPr>
          <w:rFonts w:ascii="Arial" w:hAnsi="Arial" w:cs="Arial"/>
        </w:rPr>
        <w:t xml:space="preserve">. When Alternates are used, identify and separately describe each Alternate, in concise and complete terms.  Select the appropriate the language relating to Contract Time for each Alternate. If “Add” or “Deduct” is intended, the Bidder indicates by placing figures in the corresponding boxes.  If “No Change” is intended, Bidder indicates by marking the “No Change” box. (See </w:t>
      </w:r>
      <w:r w:rsidRPr="006E1D5C">
        <w:rPr>
          <w:rFonts w:ascii="Arial" w:hAnsi="Arial" w:cs="Arial"/>
          <w:b/>
          <w:bCs/>
        </w:rPr>
        <w:t xml:space="preserve">FM4[I]:5.4.2 </w:t>
      </w:r>
      <w:r w:rsidRPr="006E1D5C">
        <w:rPr>
          <w:rFonts w:ascii="Arial" w:hAnsi="Arial" w:cs="Arial"/>
        </w:rPr>
        <w:t>for guidance.)</w:t>
      </w:r>
    </w:p>
    <w:p w14:paraId="033B7921" w14:textId="77777777" w:rsidR="00111195" w:rsidRPr="006E1D5C" w:rsidRDefault="00111195" w:rsidP="00111195">
      <w:pPr>
        <w:tabs>
          <w:tab w:val="left" w:pos="-2070"/>
        </w:tabs>
        <w:ind w:left="360" w:hanging="360"/>
        <w:jc w:val="both"/>
        <w:rPr>
          <w:rFonts w:ascii="Arial" w:hAnsi="Arial" w:cs="Arial"/>
        </w:rPr>
      </w:pPr>
    </w:p>
    <w:p w14:paraId="1BA29BF7" w14:textId="77777777" w:rsidR="00111195" w:rsidRPr="006E1D5C" w:rsidRDefault="00111195" w:rsidP="00111195">
      <w:pPr>
        <w:tabs>
          <w:tab w:val="left" w:pos="-2070"/>
        </w:tabs>
        <w:ind w:left="360" w:hanging="360"/>
        <w:jc w:val="both"/>
        <w:rPr>
          <w:rFonts w:ascii="Arial" w:hAnsi="Arial" w:cs="Arial"/>
        </w:rPr>
      </w:pPr>
      <w:r w:rsidRPr="006E1D5C">
        <w:rPr>
          <w:rFonts w:ascii="Arial" w:hAnsi="Arial" w:cs="Arial"/>
        </w:rPr>
        <w:t xml:space="preserve">8. </w:t>
      </w:r>
      <w:r w:rsidRPr="006E1D5C">
        <w:rPr>
          <w:rFonts w:ascii="Arial" w:hAnsi="Arial" w:cs="Arial"/>
        </w:rPr>
        <w:tab/>
      </w:r>
      <w:r w:rsidRPr="006E1D5C">
        <w:rPr>
          <w:rFonts w:ascii="Arial" w:hAnsi="Arial" w:cs="Arial"/>
          <w:b/>
          <w:bCs/>
          <w:i/>
          <w:iCs/>
        </w:rPr>
        <w:t>Required Completed Attachments</w:t>
      </w:r>
      <w:r w:rsidRPr="006E1D5C">
        <w:rPr>
          <w:rFonts w:ascii="Arial" w:hAnsi="Arial" w:cs="Arial"/>
        </w:rPr>
        <w:t>. The item listed in Article 12.0 may not be deleted.  (See Modifications and Additions below for additions of any other items the bidder is required to complete and attach when submitting the bid.)</w:t>
      </w:r>
    </w:p>
    <w:p w14:paraId="48461651" w14:textId="77777777" w:rsidR="00111195" w:rsidRPr="006E1D5C" w:rsidRDefault="00111195" w:rsidP="00111195">
      <w:pPr>
        <w:rPr>
          <w:rFonts w:ascii="Arial" w:hAnsi="Arial" w:cs="Arial"/>
          <w:sz w:val="22"/>
        </w:rPr>
      </w:pPr>
    </w:p>
    <w:p w14:paraId="43D30C20" w14:textId="77777777" w:rsidR="00111195" w:rsidRPr="006E1D5C" w:rsidRDefault="00111195" w:rsidP="00111195">
      <w:pPr>
        <w:tabs>
          <w:tab w:val="left" w:pos="-90"/>
        </w:tabs>
        <w:ind w:hanging="90"/>
        <w:rPr>
          <w:rFonts w:ascii="Arial" w:hAnsi="Arial" w:cs="Arial"/>
          <w:b/>
        </w:rPr>
      </w:pPr>
      <w:r w:rsidRPr="006E1D5C">
        <w:rPr>
          <w:rFonts w:ascii="Arial" w:hAnsi="Arial" w:cs="Arial"/>
          <w:b/>
        </w:rPr>
        <w:t>Modifications and Additions:</w:t>
      </w:r>
      <w:r w:rsidRPr="006E1D5C">
        <w:rPr>
          <w:rFonts w:ascii="Arial" w:hAnsi="Arial" w:cs="Arial"/>
          <w:b/>
        </w:rPr>
        <w:tab/>
      </w:r>
    </w:p>
    <w:p w14:paraId="1284F448" w14:textId="77777777" w:rsidR="00111195" w:rsidRPr="006E1D5C" w:rsidRDefault="00111195" w:rsidP="00111195">
      <w:pPr>
        <w:tabs>
          <w:tab w:val="left" w:pos="-90"/>
        </w:tabs>
        <w:ind w:hanging="90"/>
        <w:rPr>
          <w:rFonts w:ascii="Arial" w:hAnsi="Arial" w:cs="Arial"/>
          <w:b/>
        </w:rPr>
      </w:pPr>
    </w:p>
    <w:p w14:paraId="119C1AAB" w14:textId="77777777" w:rsidR="00111195" w:rsidRPr="006E1D5C" w:rsidRDefault="00111195" w:rsidP="00111195">
      <w:pPr>
        <w:numPr>
          <w:ilvl w:val="0"/>
          <w:numId w:val="3"/>
        </w:numPr>
        <w:overflowPunct/>
        <w:autoSpaceDE/>
        <w:autoSpaceDN/>
        <w:adjustRightInd/>
        <w:ind w:left="360" w:hanging="360"/>
        <w:jc w:val="both"/>
        <w:textAlignment w:val="auto"/>
        <w:rPr>
          <w:rFonts w:ascii="Arial" w:hAnsi="Arial" w:cs="Arial"/>
        </w:rPr>
      </w:pPr>
      <w:r w:rsidRPr="006E1D5C">
        <w:rPr>
          <w:rFonts w:ascii="Arial" w:hAnsi="Arial" w:cs="Arial"/>
        </w:rPr>
        <w:t xml:space="preserve">Areas shaded in gray, without brackets, represent suggested text that may be modified by the Facility to meet the needs of the Project.  </w:t>
      </w:r>
      <w:r w:rsidRPr="006E1D5C">
        <w:rPr>
          <w:rFonts w:ascii="Arial" w:hAnsi="Arial" w:cs="Arial"/>
          <w:highlight w:val="lightGray"/>
        </w:rPr>
        <w:t>This is an example of the format.</w:t>
      </w:r>
      <w:r w:rsidRPr="006E1D5C">
        <w:rPr>
          <w:rFonts w:ascii="Arial" w:hAnsi="Arial" w:cs="Arial"/>
        </w:rPr>
        <w:t xml:space="preserve">  Ensure that any modified or added text is consistent with the Contract Documents.</w:t>
      </w:r>
    </w:p>
    <w:p w14:paraId="2CB7C18D" w14:textId="77777777" w:rsidR="00111195" w:rsidRPr="006E1D5C" w:rsidRDefault="00111195" w:rsidP="00111195">
      <w:pPr>
        <w:ind w:left="360" w:hanging="360"/>
        <w:jc w:val="both"/>
        <w:rPr>
          <w:rFonts w:ascii="Arial" w:hAnsi="Arial" w:cs="Arial"/>
        </w:rPr>
      </w:pPr>
    </w:p>
    <w:p w14:paraId="2089173D" w14:textId="77777777" w:rsidR="00111195" w:rsidRPr="006E1D5C" w:rsidRDefault="00111195" w:rsidP="00111195">
      <w:pPr>
        <w:numPr>
          <w:ilvl w:val="0"/>
          <w:numId w:val="3"/>
        </w:numPr>
        <w:overflowPunct/>
        <w:autoSpaceDE/>
        <w:autoSpaceDN/>
        <w:adjustRightInd/>
        <w:ind w:left="360" w:hanging="360"/>
        <w:jc w:val="both"/>
        <w:textAlignment w:val="auto"/>
        <w:rPr>
          <w:rFonts w:ascii="Arial" w:hAnsi="Arial" w:cs="Arial"/>
        </w:rPr>
      </w:pPr>
      <w:r w:rsidRPr="006E1D5C">
        <w:rPr>
          <w:rFonts w:ascii="Arial" w:hAnsi="Arial" w:cs="Arial"/>
        </w:rPr>
        <w:t xml:space="preserve">Areas not highlighted in gray, without brackets, shall not be altered without approval of the Office of the President. </w:t>
      </w:r>
    </w:p>
    <w:p w14:paraId="464D50E8" w14:textId="77777777" w:rsidR="00111195" w:rsidRPr="006E1D5C" w:rsidRDefault="00111195" w:rsidP="00111195">
      <w:pPr>
        <w:jc w:val="both"/>
        <w:rPr>
          <w:rFonts w:ascii="Arial" w:hAnsi="Arial" w:cs="Arial"/>
        </w:rPr>
      </w:pPr>
    </w:p>
    <w:p w14:paraId="1F25B4A4" w14:textId="118F0878" w:rsidR="00111195" w:rsidRDefault="00111195" w:rsidP="00111195">
      <w:pPr>
        <w:numPr>
          <w:ilvl w:val="0"/>
          <w:numId w:val="3"/>
        </w:numPr>
        <w:overflowPunct/>
        <w:autoSpaceDE/>
        <w:autoSpaceDN/>
        <w:adjustRightInd/>
        <w:ind w:left="360" w:hanging="360"/>
        <w:jc w:val="both"/>
        <w:textAlignment w:val="auto"/>
        <w:rPr>
          <w:rFonts w:ascii="Arial" w:hAnsi="Arial" w:cs="Arial"/>
        </w:rPr>
      </w:pPr>
      <w:r w:rsidRPr="006E1D5C">
        <w:rPr>
          <w:rFonts w:ascii="Arial" w:hAnsi="Arial" w:cs="Arial"/>
        </w:rPr>
        <w:t>When addenda modify this form, the Bid Form must be reissued in its entirety.  Note the revision or reissue date on each sheet of the revised Bid Form.</w:t>
      </w:r>
    </w:p>
    <w:p w14:paraId="5D6FDEB1" w14:textId="77777777" w:rsidR="006E1D5C" w:rsidRDefault="006E1D5C" w:rsidP="00C16020">
      <w:pPr>
        <w:pStyle w:val="ListParagraph"/>
        <w:rPr>
          <w:rFonts w:ascii="Arial" w:hAnsi="Arial" w:cs="Arial"/>
        </w:rPr>
      </w:pPr>
    </w:p>
    <w:p w14:paraId="3744975F" w14:textId="32B79B80" w:rsidR="006E1D5C" w:rsidRDefault="00C16020" w:rsidP="00111195">
      <w:pPr>
        <w:numPr>
          <w:ilvl w:val="0"/>
          <w:numId w:val="3"/>
        </w:numPr>
        <w:overflowPunct/>
        <w:autoSpaceDE/>
        <w:autoSpaceDN/>
        <w:adjustRightInd/>
        <w:ind w:left="360" w:hanging="360"/>
        <w:jc w:val="both"/>
        <w:textAlignment w:val="auto"/>
        <w:rPr>
          <w:rFonts w:ascii="Arial" w:hAnsi="Arial" w:cs="Arial"/>
          <w:b/>
          <w:bCs/>
          <w:i/>
          <w:iCs/>
        </w:rPr>
      </w:pPr>
      <w:r w:rsidRPr="00C16020">
        <w:rPr>
          <w:rFonts w:ascii="Arial" w:hAnsi="Arial" w:cs="Arial"/>
          <w:b/>
          <w:bCs/>
          <w:i/>
          <w:iCs/>
        </w:rPr>
        <w:t>Articles</w:t>
      </w:r>
      <w:r w:rsidR="006E1D5C" w:rsidRPr="00C16020">
        <w:rPr>
          <w:rFonts w:ascii="Arial" w:hAnsi="Arial" w:cs="Arial"/>
          <w:b/>
          <w:bCs/>
          <w:i/>
          <w:iCs/>
        </w:rPr>
        <w:t xml:space="preserve"> 9 and 10 List of Subcontractors</w:t>
      </w:r>
    </w:p>
    <w:p w14:paraId="2AD489D8" w14:textId="531AC687" w:rsidR="009B115F" w:rsidRDefault="006E1D5C" w:rsidP="00C16020">
      <w:pPr>
        <w:overflowPunct/>
        <w:autoSpaceDE/>
        <w:autoSpaceDN/>
        <w:adjustRightInd/>
        <w:ind w:left="360"/>
        <w:jc w:val="both"/>
        <w:textAlignment w:val="auto"/>
        <w:rPr>
          <w:rFonts w:ascii="Arial" w:hAnsi="Arial" w:cs="Arial"/>
        </w:rPr>
      </w:pPr>
      <w:r>
        <w:rPr>
          <w:rFonts w:ascii="Arial" w:hAnsi="Arial" w:cs="Arial"/>
        </w:rPr>
        <w:t>Modified table to include</w:t>
      </w:r>
      <w:r w:rsidR="009B115F">
        <w:rPr>
          <w:rFonts w:ascii="Arial" w:hAnsi="Arial" w:cs="Arial"/>
        </w:rPr>
        <w:t xml:space="preserve"> the following:</w:t>
      </w:r>
    </w:p>
    <w:p w14:paraId="19F2DB80" w14:textId="783EE899" w:rsidR="009B115F" w:rsidRDefault="009B115F" w:rsidP="009B115F">
      <w:pPr>
        <w:pStyle w:val="ListParagraph"/>
        <w:numPr>
          <w:ilvl w:val="0"/>
          <w:numId w:val="7"/>
        </w:numPr>
        <w:overflowPunct/>
        <w:autoSpaceDE/>
        <w:autoSpaceDN/>
        <w:adjustRightInd/>
        <w:jc w:val="both"/>
        <w:textAlignment w:val="auto"/>
        <w:rPr>
          <w:rFonts w:ascii="Arial" w:hAnsi="Arial" w:cs="Arial"/>
        </w:rPr>
      </w:pPr>
      <w:r>
        <w:rPr>
          <w:rFonts w:ascii="Arial" w:hAnsi="Arial" w:cs="Arial"/>
        </w:rPr>
        <w:t>Numbers for each column that correspond with Instructions to Bidders 3.4.1.</w:t>
      </w:r>
    </w:p>
    <w:p w14:paraId="11813C33" w14:textId="1EF63B4C" w:rsidR="006E1D5C" w:rsidRPr="004C2500" w:rsidRDefault="009B115F" w:rsidP="004C2500">
      <w:pPr>
        <w:pStyle w:val="ListParagraph"/>
        <w:numPr>
          <w:ilvl w:val="0"/>
          <w:numId w:val="7"/>
        </w:numPr>
        <w:overflowPunct/>
        <w:autoSpaceDE/>
        <w:autoSpaceDN/>
        <w:adjustRightInd/>
        <w:jc w:val="both"/>
        <w:textAlignment w:val="auto"/>
        <w:rPr>
          <w:rFonts w:ascii="Arial" w:hAnsi="Arial" w:cs="Arial"/>
        </w:rPr>
      </w:pPr>
      <w:r>
        <w:rPr>
          <w:rFonts w:ascii="Arial" w:hAnsi="Arial" w:cs="Arial"/>
        </w:rPr>
        <w:t>Include N/A option in Column (7) Type of Business Entity</w:t>
      </w:r>
    </w:p>
    <w:p w14:paraId="048FC1B0" w14:textId="7B9FE5E3" w:rsidR="00111195" w:rsidRPr="004C2500" w:rsidRDefault="001C31DF" w:rsidP="004C2500">
      <w:pPr>
        <w:pStyle w:val="ListParagraph"/>
        <w:numPr>
          <w:ilvl w:val="0"/>
          <w:numId w:val="7"/>
        </w:numPr>
        <w:jc w:val="both"/>
        <w:rPr>
          <w:rFonts w:ascii="Arial" w:hAnsi="Arial" w:cs="Arial"/>
        </w:rPr>
      </w:pPr>
      <w:r>
        <w:rPr>
          <w:rFonts w:ascii="Arial" w:hAnsi="Arial" w:cs="Arial"/>
        </w:rPr>
        <w:t>Footnote regarding column (2) and (7) information needing to be submitted at time of award to winning contractor.</w:t>
      </w:r>
    </w:p>
    <w:p w14:paraId="4184FBE0" w14:textId="77777777" w:rsidR="00111195" w:rsidRPr="006E1D5C" w:rsidRDefault="00111195" w:rsidP="00111195">
      <w:pPr>
        <w:spacing w:after="240"/>
        <w:ind w:firstLine="720"/>
        <w:jc w:val="both"/>
        <w:rPr>
          <w:rFonts w:ascii="Arial" w:hAnsi="Arial" w:cs="Arial"/>
        </w:rPr>
      </w:pPr>
    </w:p>
    <w:p w14:paraId="25BF91AD" w14:textId="2DD5BF83" w:rsidR="00111195" w:rsidRPr="006E1D5C" w:rsidRDefault="00111195" w:rsidP="00111195">
      <w:pPr>
        <w:spacing w:after="240"/>
        <w:jc w:val="both"/>
        <w:rPr>
          <w:rFonts w:ascii="Arial" w:hAnsi="Arial" w:cs="Arial"/>
        </w:rPr>
      </w:pPr>
    </w:p>
    <w:p w14:paraId="41445065" w14:textId="77777777" w:rsidR="00111195" w:rsidRPr="006E1D5C" w:rsidRDefault="00111195" w:rsidP="00111195">
      <w:pPr>
        <w:jc w:val="both"/>
        <w:rPr>
          <w:rFonts w:ascii="Arial" w:hAnsi="Arial" w:cs="Arial"/>
          <w:b/>
        </w:rPr>
      </w:pPr>
      <w:r w:rsidRPr="006E1D5C">
        <w:rPr>
          <w:rFonts w:ascii="Arial" w:hAnsi="Arial" w:cs="Arial"/>
          <w:b/>
        </w:rPr>
        <w:t>Comments:</w:t>
      </w:r>
    </w:p>
    <w:p w14:paraId="74CD1585" w14:textId="77777777" w:rsidR="00111195" w:rsidRPr="006E1D5C" w:rsidRDefault="00111195" w:rsidP="00111195">
      <w:pPr>
        <w:jc w:val="both"/>
        <w:rPr>
          <w:rFonts w:ascii="Arial" w:hAnsi="Arial" w:cs="Arial"/>
          <w:b/>
        </w:rPr>
      </w:pPr>
    </w:p>
    <w:p w14:paraId="7ABF7F8E" w14:textId="77777777" w:rsidR="00111195" w:rsidRPr="006E1D5C" w:rsidRDefault="00111195" w:rsidP="00111195">
      <w:pPr>
        <w:jc w:val="both"/>
        <w:rPr>
          <w:rFonts w:ascii="Arial" w:hAnsi="Arial" w:cs="Arial"/>
          <w:bCs/>
        </w:rPr>
      </w:pPr>
      <w:r w:rsidRPr="006E1D5C">
        <w:rPr>
          <w:rFonts w:ascii="Arial" w:hAnsi="Arial" w:cs="Arial"/>
          <w:bCs/>
        </w:rPr>
        <w:t>None</w:t>
      </w:r>
    </w:p>
    <w:p w14:paraId="1F8D6EB0" w14:textId="77777777" w:rsidR="00985755" w:rsidRPr="006E1D5C" w:rsidRDefault="00985755" w:rsidP="00111195">
      <w:pPr>
        <w:jc w:val="both"/>
        <w:rPr>
          <w:rFonts w:ascii="Arial" w:hAnsi="Arial" w:cs="Arial"/>
          <w:bCs/>
        </w:rPr>
      </w:pPr>
    </w:p>
    <w:p w14:paraId="0FDC1268" w14:textId="77777777" w:rsidR="00985755" w:rsidRPr="006E1D5C" w:rsidRDefault="00985755">
      <w:pPr>
        <w:pStyle w:val="Title"/>
        <w:rPr>
          <w:rStyle w:val="12SB"/>
          <w:rFonts w:ascii="Arial" w:hAnsi="Arial" w:cs="Arial"/>
          <w:sz w:val="28"/>
          <w:szCs w:val="28"/>
          <w:u w:val="none"/>
        </w:rPr>
      </w:pPr>
    </w:p>
    <w:p w14:paraId="08BAE9AA" w14:textId="77777777" w:rsidR="00111195" w:rsidRPr="006E1D5C" w:rsidRDefault="00111195">
      <w:pPr>
        <w:pStyle w:val="Title"/>
        <w:rPr>
          <w:rStyle w:val="12SB"/>
          <w:rFonts w:ascii="Arial" w:hAnsi="Arial" w:cs="Arial"/>
          <w:sz w:val="28"/>
          <w:szCs w:val="28"/>
          <w:u w:val="none"/>
        </w:rPr>
      </w:pPr>
      <w:r w:rsidRPr="006E1D5C">
        <w:rPr>
          <w:rStyle w:val="12SB"/>
          <w:rFonts w:ascii="Arial" w:hAnsi="Arial" w:cs="Arial"/>
          <w:sz w:val="28"/>
          <w:szCs w:val="28"/>
          <w:u w:val="none"/>
        </w:rPr>
        <w:t>END OF COVERSHEET AND INSTRUCTIONS</w:t>
      </w:r>
    </w:p>
    <w:p w14:paraId="05A2D5FC" w14:textId="77777777" w:rsidR="00111195" w:rsidRPr="006E1D5C" w:rsidRDefault="00111195">
      <w:pPr>
        <w:pStyle w:val="Title"/>
        <w:rPr>
          <w:rStyle w:val="12SB"/>
          <w:rFonts w:ascii="Arial" w:hAnsi="Arial" w:cs="Arial"/>
        </w:rPr>
      </w:pPr>
    </w:p>
    <w:p w14:paraId="52F7D300" w14:textId="77777777" w:rsidR="006A305B" w:rsidRPr="006E1D5C" w:rsidRDefault="006A305B">
      <w:pPr>
        <w:pStyle w:val="Title"/>
        <w:rPr>
          <w:rStyle w:val="12SB"/>
          <w:rFonts w:ascii="Arial" w:hAnsi="Arial" w:cs="Arial"/>
        </w:rPr>
        <w:sectPr w:rsidR="006A305B" w:rsidRPr="006E1D5C" w:rsidSect="00177B36">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sectPr>
      </w:pPr>
    </w:p>
    <w:p w14:paraId="08669885" w14:textId="77777777" w:rsidR="00111195" w:rsidRPr="006E1D5C" w:rsidRDefault="00111195">
      <w:pPr>
        <w:pStyle w:val="Title"/>
        <w:rPr>
          <w:rStyle w:val="12SB"/>
          <w:rFonts w:ascii="Arial" w:hAnsi="Arial" w:cs="Arial"/>
        </w:rPr>
      </w:pPr>
    </w:p>
    <w:p w14:paraId="62F5E0E9" w14:textId="77777777" w:rsidR="00663628" w:rsidRPr="006E1D5C" w:rsidRDefault="00663628">
      <w:pPr>
        <w:pStyle w:val="Title"/>
        <w:rPr>
          <w:rFonts w:ascii="Arial" w:hAnsi="Arial" w:cs="Arial"/>
        </w:rPr>
      </w:pPr>
      <w:r w:rsidRPr="006E1D5C">
        <w:rPr>
          <w:rStyle w:val="12SB"/>
          <w:rFonts w:ascii="Arial" w:hAnsi="Arial" w:cs="Arial"/>
        </w:rPr>
        <w:t>BID FORM</w:t>
      </w:r>
    </w:p>
    <w:p w14:paraId="0DC22623" w14:textId="77777777" w:rsidR="00663628" w:rsidRPr="006E1D5C" w:rsidRDefault="00663628">
      <w:pPr>
        <w:jc w:val="both"/>
        <w:rPr>
          <w:rFonts w:ascii="Arial" w:hAnsi="Arial" w:cs="Arial"/>
        </w:rPr>
      </w:pPr>
    </w:p>
    <w:p w14:paraId="6C3DB7DF" w14:textId="77777777" w:rsidR="00663628" w:rsidRPr="006E1D5C" w:rsidRDefault="00663628">
      <w:pPr>
        <w:jc w:val="both"/>
        <w:rPr>
          <w:rFonts w:ascii="Arial" w:hAnsi="Arial" w:cs="Arial"/>
        </w:rPr>
      </w:pPr>
    </w:p>
    <w:p w14:paraId="16C3D7D5" w14:textId="77777777" w:rsidR="00663628" w:rsidRPr="006E1D5C" w:rsidRDefault="00663628">
      <w:pPr>
        <w:tabs>
          <w:tab w:val="center" w:pos="4680"/>
        </w:tabs>
        <w:jc w:val="both"/>
        <w:rPr>
          <w:rFonts w:ascii="Arial" w:hAnsi="Arial" w:cs="Arial"/>
        </w:rPr>
      </w:pPr>
      <w:r w:rsidRPr="006E1D5C">
        <w:rPr>
          <w:rFonts w:ascii="Arial" w:hAnsi="Arial" w:cs="Arial"/>
        </w:rPr>
        <w:t>FOR:</w:t>
      </w:r>
      <w:r w:rsidRPr="006E1D5C">
        <w:rPr>
          <w:rFonts w:ascii="Arial" w:hAnsi="Arial" w:cs="Arial"/>
        </w:rPr>
        <w:tab/>
      </w:r>
      <w:r w:rsidRPr="006E1D5C">
        <w:rPr>
          <w:rFonts w:ascii="Arial" w:hAnsi="Arial" w:cs="Arial"/>
          <w:color w:val="FF0000"/>
        </w:rPr>
        <w:t xml:space="preserve"> </w:t>
      </w:r>
      <w:r w:rsidR="00F76904" w:rsidRPr="006E1D5C">
        <w:rPr>
          <w:rFonts w:ascii="Arial" w:hAnsi="Arial" w:cs="Arial"/>
          <w:highlight w:val="lightGray"/>
        </w:rPr>
        <w:fldChar w:fldCharType="begin"/>
      </w:r>
      <w:r w:rsidRPr="006E1D5C">
        <w:rPr>
          <w:rFonts w:ascii="Arial" w:hAnsi="Arial" w:cs="Arial"/>
          <w:highlight w:val="lightGray"/>
        </w:rPr>
        <w:instrText xml:space="preserve"> MACROBUTTON nomacro {NAME OF PROJECT} </w:instrText>
      </w:r>
      <w:r w:rsidR="00F76904" w:rsidRPr="006E1D5C">
        <w:rPr>
          <w:rFonts w:ascii="Arial" w:hAnsi="Arial" w:cs="Arial"/>
          <w:highlight w:val="lightGray"/>
        </w:rPr>
        <w:fldChar w:fldCharType="end"/>
      </w:r>
    </w:p>
    <w:p w14:paraId="723BB68E" w14:textId="77777777" w:rsidR="00663628" w:rsidRPr="006E1D5C" w:rsidRDefault="00663628">
      <w:pPr>
        <w:jc w:val="both"/>
        <w:rPr>
          <w:rFonts w:ascii="Arial" w:hAnsi="Arial" w:cs="Arial"/>
        </w:rPr>
      </w:pPr>
    </w:p>
    <w:p w14:paraId="77D75DEB" w14:textId="77777777" w:rsidR="00663628" w:rsidRPr="006E1D5C" w:rsidRDefault="00663628">
      <w:pPr>
        <w:jc w:val="center"/>
        <w:rPr>
          <w:rFonts w:ascii="Arial" w:hAnsi="Arial" w:cs="Arial"/>
        </w:rPr>
      </w:pPr>
      <w:r w:rsidRPr="006E1D5C">
        <w:rPr>
          <w:rFonts w:ascii="Arial" w:hAnsi="Arial" w:cs="Arial"/>
        </w:rPr>
        <w:t>UNIVERSITY OF CALIFORNIA</w:t>
      </w:r>
    </w:p>
    <w:p w14:paraId="1C3AF5C9" w14:textId="77777777" w:rsidR="00663628" w:rsidRPr="006E1D5C" w:rsidRDefault="00663628">
      <w:pPr>
        <w:jc w:val="both"/>
        <w:rPr>
          <w:rFonts w:ascii="Arial" w:hAnsi="Arial" w:cs="Arial"/>
          <w:color w:val="FF0000"/>
        </w:rPr>
      </w:pPr>
    </w:p>
    <w:p w14:paraId="1CF3EBC6"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{FACILITY NAME} </w:instrText>
      </w:r>
      <w:r w:rsidRPr="006E1D5C">
        <w:rPr>
          <w:rFonts w:ascii="Arial" w:hAnsi="Arial" w:cs="Arial"/>
          <w:highlight w:val="lightGray"/>
        </w:rPr>
        <w:fldChar w:fldCharType="end"/>
      </w:r>
    </w:p>
    <w:p w14:paraId="54A8D6E8" w14:textId="77777777" w:rsidR="00663628" w:rsidRPr="006E1D5C" w:rsidRDefault="00663628">
      <w:pPr>
        <w:jc w:val="both"/>
        <w:rPr>
          <w:rFonts w:ascii="Arial" w:hAnsi="Arial" w:cs="Arial"/>
        </w:rPr>
      </w:pPr>
    </w:p>
    <w:p w14:paraId="6C496329"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{CITY, STATE} </w:instrText>
      </w:r>
      <w:r w:rsidRPr="006E1D5C">
        <w:rPr>
          <w:rFonts w:ascii="Arial" w:hAnsi="Arial" w:cs="Arial"/>
          <w:highlight w:val="lightGray"/>
        </w:rPr>
        <w:fldChar w:fldCharType="end"/>
      </w:r>
    </w:p>
    <w:p w14:paraId="566E16C7" w14:textId="77777777" w:rsidR="00663628" w:rsidRPr="006E1D5C" w:rsidRDefault="00663628">
      <w:pPr>
        <w:jc w:val="both"/>
        <w:rPr>
          <w:rFonts w:ascii="Arial" w:hAnsi="Arial" w:cs="Arial"/>
        </w:rPr>
      </w:pPr>
    </w:p>
    <w:p w14:paraId="586CA5EF"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{DATE} </w:instrText>
      </w:r>
      <w:r w:rsidRPr="006E1D5C">
        <w:rPr>
          <w:rFonts w:ascii="Arial" w:hAnsi="Arial" w:cs="Arial"/>
          <w:highlight w:val="lightGray"/>
        </w:rPr>
        <w:fldChar w:fldCharType="end"/>
      </w:r>
    </w:p>
    <w:p w14:paraId="5B26B344" w14:textId="77777777" w:rsidR="00663628" w:rsidRPr="006E1D5C" w:rsidRDefault="00663628">
      <w:pPr>
        <w:jc w:val="both"/>
        <w:rPr>
          <w:rFonts w:ascii="Arial" w:hAnsi="Arial" w:cs="Arial"/>
        </w:rPr>
      </w:pPr>
    </w:p>
    <w:p w14:paraId="76B811B0" w14:textId="77777777" w:rsidR="00663628" w:rsidRPr="006E1D5C" w:rsidRDefault="00663628">
      <w:pPr>
        <w:jc w:val="both"/>
        <w:rPr>
          <w:rFonts w:ascii="Arial" w:hAnsi="Arial" w:cs="Arial"/>
        </w:rPr>
      </w:pPr>
    </w:p>
    <w:p w14:paraId="0E8B92EA" w14:textId="77777777" w:rsidR="00663628" w:rsidRPr="006E1D5C" w:rsidRDefault="00663628">
      <w:pPr>
        <w:jc w:val="both"/>
        <w:rPr>
          <w:rFonts w:ascii="Arial" w:hAnsi="Arial" w:cs="Arial"/>
        </w:rPr>
      </w:pPr>
    </w:p>
    <w:p w14:paraId="1B8FC5CB" w14:textId="77777777" w:rsidR="00663628" w:rsidRPr="006E1D5C" w:rsidRDefault="00663628">
      <w:pPr>
        <w:tabs>
          <w:tab w:val="center" w:pos="4860"/>
        </w:tabs>
        <w:jc w:val="both"/>
        <w:rPr>
          <w:rFonts w:ascii="Arial" w:hAnsi="Arial" w:cs="Arial"/>
        </w:rPr>
      </w:pPr>
      <w:r w:rsidRPr="006E1D5C">
        <w:rPr>
          <w:rFonts w:ascii="Arial" w:hAnsi="Arial" w:cs="Arial"/>
        </w:rPr>
        <w:t>BID TO:</w:t>
      </w:r>
      <w:r w:rsidRPr="006E1D5C">
        <w:rPr>
          <w:rFonts w:ascii="Arial" w:hAnsi="Arial" w:cs="Arial"/>
        </w:rPr>
        <w:tab/>
      </w:r>
      <w:r w:rsidR="00F76904" w:rsidRPr="006E1D5C">
        <w:rPr>
          <w:rFonts w:ascii="Arial" w:hAnsi="Arial" w:cs="Arial"/>
          <w:highlight w:val="lightGray"/>
        </w:rPr>
        <w:fldChar w:fldCharType="begin"/>
      </w:r>
      <w:r w:rsidRPr="006E1D5C">
        <w:rPr>
          <w:rFonts w:ascii="Arial" w:hAnsi="Arial" w:cs="Arial"/>
          <w:highlight w:val="lightGray"/>
        </w:rPr>
        <w:instrText xml:space="preserve"> MACROBUTTON nomacro {NAME OF FACILITY OR FIRM RECEIVING BIDS} </w:instrText>
      </w:r>
      <w:r w:rsidR="00F76904" w:rsidRPr="006E1D5C">
        <w:rPr>
          <w:rFonts w:ascii="Arial" w:hAnsi="Arial" w:cs="Arial"/>
          <w:highlight w:val="lightGray"/>
        </w:rPr>
        <w:fldChar w:fldCharType="end"/>
      </w:r>
    </w:p>
    <w:p w14:paraId="75A3CBB8" w14:textId="77777777" w:rsidR="00663628" w:rsidRPr="006E1D5C" w:rsidRDefault="00663628">
      <w:pPr>
        <w:jc w:val="both"/>
        <w:rPr>
          <w:rFonts w:ascii="Arial" w:hAnsi="Arial" w:cs="Arial"/>
        </w:rPr>
      </w:pPr>
    </w:p>
    <w:p w14:paraId="27CB3CEB"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{ADDRESS} </w:instrText>
      </w:r>
      <w:r w:rsidRPr="006E1D5C">
        <w:rPr>
          <w:rFonts w:ascii="Arial" w:hAnsi="Arial" w:cs="Arial"/>
          <w:highlight w:val="lightGray"/>
        </w:rPr>
        <w:fldChar w:fldCharType="end"/>
      </w:r>
    </w:p>
    <w:p w14:paraId="3AECCC94" w14:textId="77777777" w:rsidR="00663628" w:rsidRPr="006E1D5C" w:rsidRDefault="00663628">
      <w:pPr>
        <w:jc w:val="both"/>
        <w:rPr>
          <w:rFonts w:ascii="Arial" w:hAnsi="Arial" w:cs="Arial"/>
        </w:rPr>
      </w:pPr>
    </w:p>
    <w:p w14:paraId="29710F00"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{CITY, STATE &amp; ZIP CODE} </w:instrText>
      </w:r>
      <w:r w:rsidRPr="006E1D5C">
        <w:rPr>
          <w:rFonts w:ascii="Arial" w:hAnsi="Arial" w:cs="Arial"/>
          <w:highlight w:val="lightGray"/>
        </w:rPr>
        <w:fldChar w:fldCharType="end"/>
      </w:r>
    </w:p>
    <w:p w14:paraId="7159468B" w14:textId="77777777" w:rsidR="00663628" w:rsidRPr="006E1D5C" w:rsidRDefault="00663628">
      <w:pPr>
        <w:jc w:val="both"/>
        <w:rPr>
          <w:rFonts w:ascii="Arial" w:hAnsi="Arial" w:cs="Arial"/>
        </w:rPr>
      </w:pPr>
    </w:p>
    <w:p w14:paraId="08F430A5"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{TELEPHONE NUMBER} </w:instrText>
      </w:r>
      <w:r w:rsidRPr="006E1D5C">
        <w:rPr>
          <w:rFonts w:ascii="Arial" w:hAnsi="Arial" w:cs="Arial"/>
          <w:highlight w:val="lightGray"/>
        </w:rPr>
        <w:fldChar w:fldCharType="end"/>
      </w:r>
    </w:p>
    <w:p w14:paraId="1AFADE05" w14:textId="77777777" w:rsidR="00663628" w:rsidRPr="006E1D5C" w:rsidRDefault="00663628">
      <w:pPr>
        <w:jc w:val="both"/>
        <w:rPr>
          <w:rFonts w:ascii="Arial" w:hAnsi="Arial" w:cs="Arial"/>
        </w:rPr>
      </w:pPr>
    </w:p>
    <w:p w14:paraId="25242283" w14:textId="77777777" w:rsidR="00663628" w:rsidRPr="006E1D5C" w:rsidRDefault="00663628">
      <w:pPr>
        <w:jc w:val="both"/>
        <w:rPr>
          <w:rFonts w:ascii="Arial" w:hAnsi="Arial" w:cs="Arial"/>
        </w:rPr>
      </w:pPr>
    </w:p>
    <w:p w14:paraId="764CB402" w14:textId="77777777" w:rsidR="00663628" w:rsidRPr="006E1D5C" w:rsidRDefault="00663628">
      <w:pPr>
        <w:jc w:val="both"/>
        <w:rPr>
          <w:rFonts w:ascii="Arial" w:hAnsi="Arial" w:cs="Arial"/>
        </w:rPr>
      </w:pPr>
    </w:p>
    <w:p w14:paraId="77A2A84F" w14:textId="77777777" w:rsidR="00663628" w:rsidRPr="006E1D5C" w:rsidRDefault="00663628">
      <w:pPr>
        <w:jc w:val="both"/>
        <w:rPr>
          <w:rFonts w:ascii="Arial" w:hAnsi="Arial" w:cs="Arial"/>
        </w:rPr>
      </w:pPr>
      <w:r w:rsidRPr="006E1D5C">
        <w:rPr>
          <w:rFonts w:ascii="Arial" w:hAnsi="Arial" w:cs="Arial"/>
        </w:rPr>
        <w:t>BID FROM:</w:t>
      </w:r>
      <w:r w:rsidRPr="006E1D5C">
        <w:rPr>
          <w:rFonts w:ascii="Arial" w:hAnsi="Arial" w:cs="Arial"/>
        </w:rPr>
        <w:tab/>
      </w:r>
      <w:r w:rsidRPr="006E1D5C">
        <w:rPr>
          <w:rFonts w:ascii="Arial" w:hAnsi="Arial" w:cs="Arial"/>
          <w:u w:val="single"/>
        </w:rPr>
        <w:t xml:space="preserve">                                                                                                                             </w:t>
      </w:r>
    </w:p>
    <w:p w14:paraId="361FDB02" w14:textId="77777777" w:rsidR="00663628" w:rsidRPr="006E1D5C" w:rsidRDefault="00663628">
      <w:pPr>
        <w:jc w:val="center"/>
        <w:rPr>
          <w:rFonts w:ascii="Arial" w:hAnsi="Arial" w:cs="Arial"/>
        </w:rPr>
      </w:pPr>
      <w:r w:rsidRPr="006E1D5C">
        <w:rPr>
          <w:rFonts w:ascii="Arial" w:hAnsi="Arial" w:cs="Arial"/>
        </w:rPr>
        <w:t>(Name of Bidder)</w:t>
      </w:r>
    </w:p>
    <w:p w14:paraId="7F219C63" w14:textId="77777777" w:rsidR="00663628" w:rsidRPr="006E1D5C" w:rsidRDefault="00663628">
      <w:pPr>
        <w:jc w:val="both"/>
        <w:rPr>
          <w:rFonts w:ascii="Arial" w:hAnsi="Arial" w:cs="Arial"/>
        </w:rPr>
      </w:pPr>
    </w:p>
    <w:p w14:paraId="477978CD" w14:textId="77777777" w:rsidR="00663628" w:rsidRPr="006E1D5C" w:rsidRDefault="00663628">
      <w:pPr>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u w:val="single"/>
        </w:rPr>
        <w:t xml:space="preserve">                                                                                                                             </w:t>
      </w:r>
    </w:p>
    <w:p w14:paraId="1A1C2D9C" w14:textId="77777777" w:rsidR="00663628" w:rsidRPr="006E1D5C" w:rsidRDefault="00663628">
      <w:pPr>
        <w:jc w:val="center"/>
        <w:rPr>
          <w:rFonts w:ascii="Arial" w:hAnsi="Arial" w:cs="Arial"/>
        </w:rPr>
      </w:pPr>
      <w:r w:rsidRPr="006E1D5C">
        <w:rPr>
          <w:rFonts w:ascii="Arial" w:hAnsi="Arial" w:cs="Arial"/>
        </w:rPr>
        <w:t>(Address)</w:t>
      </w:r>
    </w:p>
    <w:p w14:paraId="460E8B0B" w14:textId="77777777" w:rsidR="00663628" w:rsidRPr="006E1D5C" w:rsidRDefault="00663628">
      <w:pPr>
        <w:jc w:val="both"/>
        <w:rPr>
          <w:rFonts w:ascii="Arial" w:hAnsi="Arial" w:cs="Arial"/>
        </w:rPr>
      </w:pPr>
    </w:p>
    <w:p w14:paraId="36F908E0" w14:textId="77777777" w:rsidR="00663628" w:rsidRPr="006E1D5C" w:rsidRDefault="00663628">
      <w:pPr>
        <w:jc w:val="both"/>
        <w:rPr>
          <w:rFonts w:ascii="Arial" w:hAnsi="Arial" w:cs="Arial"/>
          <w:u w:val="single"/>
        </w:rPr>
      </w:pPr>
      <w:r w:rsidRPr="006E1D5C">
        <w:rPr>
          <w:rFonts w:ascii="Arial" w:hAnsi="Arial" w:cs="Arial"/>
        </w:rPr>
        <w:tab/>
      </w:r>
      <w:r w:rsidRPr="006E1D5C">
        <w:rPr>
          <w:rFonts w:ascii="Arial" w:hAnsi="Arial" w:cs="Arial"/>
        </w:rPr>
        <w:tab/>
      </w:r>
      <w:r w:rsidRPr="006E1D5C">
        <w:rPr>
          <w:rFonts w:ascii="Arial" w:hAnsi="Arial" w:cs="Arial"/>
          <w:u w:val="single"/>
        </w:rPr>
        <w:t xml:space="preserve">                                               </w:t>
      </w:r>
      <w:r w:rsidRPr="006E1D5C">
        <w:rPr>
          <w:rFonts w:ascii="Arial" w:hAnsi="Arial" w:cs="Arial"/>
        </w:rPr>
        <w:t xml:space="preserve"> , </w:t>
      </w:r>
      <w:r w:rsidRPr="006E1D5C">
        <w:rPr>
          <w:rFonts w:ascii="Arial" w:hAnsi="Arial" w:cs="Arial"/>
          <w:u w:val="single"/>
        </w:rPr>
        <w:t xml:space="preserve">                                    </w:t>
      </w:r>
      <w:r w:rsidRPr="006E1D5C">
        <w:rPr>
          <w:rFonts w:ascii="Arial" w:hAnsi="Arial" w:cs="Arial"/>
        </w:rPr>
        <w:t xml:space="preserve">      </w:t>
      </w:r>
      <w:r w:rsidRPr="006E1D5C">
        <w:rPr>
          <w:rFonts w:ascii="Arial" w:hAnsi="Arial" w:cs="Arial"/>
          <w:u w:val="single"/>
        </w:rPr>
        <w:t xml:space="preserve">                              </w:t>
      </w:r>
    </w:p>
    <w:p w14:paraId="0AD65817" w14:textId="77777777" w:rsidR="00663628" w:rsidRPr="006E1D5C" w:rsidRDefault="00663628">
      <w:pPr>
        <w:tabs>
          <w:tab w:val="left" w:pos="2160"/>
          <w:tab w:val="left" w:pos="4770"/>
          <w:tab w:val="left" w:pos="6930"/>
        </w:tabs>
        <w:ind w:left="1440"/>
        <w:jc w:val="both"/>
        <w:rPr>
          <w:rFonts w:ascii="Arial" w:hAnsi="Arial" w:cs="Arial"/>
        </w:rPr>
      </w:pPr>
      <w:r w:rsidRPr="006E1D5C">
        <w:rPr>
          <w:rFonts w:ascii="Arial" w:hAnsi="Arial" w:cs="Arial"/>
        </w:rPr>
        <w:tab/>
        <w:t>(City)</w:t>
      </w:r>
      <w:r w:rsidRPr="006E1D5C">
        <w:rPr>
          <w:rFonts w:ascii="Arial" w:hAnsi="Arial" w:cs="Arial"/>
        </w:rPr>
        <w:tab/>
        <w:t>(State)</w:t>
      </w:r>
      <w:r w:rsidRPr="006E1D5C">
        <w:rPr>
          <w:rFonts w:ascii="Arial" w:hAnsi="Arial" w:cs="Arial"/>
        </w:rPr>
        <w:tab/>
        <w:t>(Zip Code)</w:t>
      </w:r>
    </w:p>
    <w:p w14:paraId="5BFE0E3F" w14:textId="77777777" w:rsidR="00663628" w:rsidRPr="006E1D5C" w:rsidRDefault="00663628">
      <w:pPr>
        <w:tabs>
          <w:tab w:val="left" w:pos="3600"/>
        </w:tabs>
        <w:ind w:left="1440"/>
        <w:jc w:val="both"/>
        <w:rPr>
          <w:rFonts w:ascii="Arial" w:hAnsi="Arial" w:cs="Arial"/>
        </w:rPr>
      </w:pPr>
    </w:p>
    <w:p w14:paraId="3C7560F3" w14:textId="77777777" w:rsidR="00663628" w:rsidRPr="006E1D5C" w:rsidRDefault="00663628">
      <w:pPr>
        <w:pStyle w:val="Header"/>
        <w:tabs>
          <w:tab w:val="clear" w:pos="4320"/>
          <w:tab w:val="clear" w:pos="8640"/>
          <w:tab w:val="left" w:pos="3420"/>
        </w:tabs>
        <w:rPr>
          <w:rFonts w:ascii="Arial" w:hAnsi="Arial" w:cs="Arial"/>
          <w:u w:val="single"/>
        </w:rPr>
      </w:pPr>
      <w:r w:rsidRPr="006E1D5C">
        <w:rPr>
          <w:rFonts w:ascii="Arial" w:hAnsi="Arial" w:cs="Arial"/>
        </w:rPr>
        <w:tab/>
      </w:r>
      <w:r w:rsidRPr="006E1D5C">
        <w:rPr>
          <w:rFonts w:ascii="Arial" w:hAnsi="Arial" w:cs="Arial"/>
          <w:u w:val="single"/>
        </w:rPr>
        <w:t xml:space="preserve">                                                          </w:t>
      </w:r>
    </w:p>
    <w:p w14:paraId="7E1530DA" w14:textId="77777777" w:rsidR="00663628" w:rsidRPr="006E1D5C" w:rsidRDefault="00663628">
      <w:pPr>
        <w:jc w:val="center"/>
        <w:rPr>
          <w:rFonts w:ascii="Arial" w:hAnsi="Arial" w:cs="Arial"/>
        </w:rPr>
      </w:pPr>
      <w:r w:rsidRPr="006E1D5C">
        <w:rPr>
          <w:rFonts w:ascii="Arial" w:hAnsi="Arial" w:cs="Arial"/>
        </w:rPr>
        <w:t>(Telephone Number)</w:t>
      </w:r>
    </w:p>
    <w:p w14:paraId="0E000E97" w14:textId="77777777" w:rsidR="00663628" w:rsidRPr="006E1D5C" w:rsidRDefault="00663628">
      <w:pPr>
        <w:jc w:val="both"/>
        <w:rPr>
          <w:rFonts w:ascii="Arial" w:hAnsi="Arial" w:cs="Arial"/>
        </w:rPr>
      </w:pPr>
    </w:p>
    <w:p w14:paraId="333C5FD8" w14:textId="77777777" w:rsidR="00663628" w:rsidRPr="006E1D5C" w:rsidRDefault="00663628">
      <w:pPr>
        <w:tabs>
          <w:tab w:val="left" w:pos="3420"/>
        </w:tabs>
        <w:rPr>
          <w:rFonts w:ascii="Arial" w:hAnsi="Arial" w:cs="Arial"/>
          <w:u w:val="single"/>
        </w:rPr>
      </w:pPr>
      <w:r w:rsidRPr="006E1D5C">
        <w:rPr>
          <w:rFonts w:ascii="Arial" w:hAnsi="Arial" w:cs="Arial"/>
        </w:rPr>
        <w:tab/>
      </w:r>
      <w:r w:rsidRPr="006E1D5C">
        <w:rPr>
          <w:rFonts w:ascii="Arial" w:hAnsi="Arial" w:cs="Arial"/>
          <w:u w:val="single"/>
        </w:rPr>
        <w:t xml:space="preserve">                                                          </w:t>
      </w:r>
    </w:p>
    <w:p w14:paraId="2E35A2A8" w14:textId="77777777" w:rsidR="00663628" w:rsidRPr="006E1D5C" w:rsidRDefault="00663628">
      <w:pPr>
        <w:jc w:val="center"/>
        <w:rPr>
          <w:rFonts w:ascii="Arial" w:hAnsi="Arial" w:cs="Arial"/>
        </w:rPr>
      </w:pPr>
      <w:r w:rsidRPr="006E1D5C">
        <w:rPr>
          <w:rFonts w:ascii="Arial" w:hAnsi="Arial" w:cs="Arial"/>
        </w:rPr>
        <w:t>(Date Bid Submitted)</w:t>
      </w:r>
    </w:p>
    <w:p w14:paraId="5AADE1EB" w14:textId="77777777" w:rsidR="00663628" w:rsidRPr="006E1D5C" w:rsidRDefault="00663628">
      <w:pPr>
        <w:jc w:val="both"/>
        <w:rPr>
          <w:rFonts w:ascii="Arial" w:hAnsi="Arial" w:cs="Arial"/>
        </w:rPr>
      </w:pPr>
    </w:p>
    <w:p w14:paraId="5BC0DADF" w14:textId="77777777" w:rsidR="00663628" w:rsidRPr="006E1D5C" w:rsidRDefault="00663628">
      <w:pPr>
        <w:jc w:val="both"/>
        <w:rPr>
          <w:rFonts w:ascii="Arial" w:hAnsi="Arial" w:cs="Arial"/>
        </w:rPr>
      </w:pPr>
    </w:p>
    <w:p w14:paraId="10998970" w14:textId="77777777" w:rsidR="00663628" w:rsidRPr="006E1D5C" w:rsidRDefault="00663628">
      <w:pPr>
        <w:jc w:val="both"/>
        <w:rPr>
          <w:rFonts w:ascii="Arial" w:hAnsi="Arial" w:cs="Arial"/>
        </w:rPr>
      </w:pPr>
    </w:p>
    <w:p w14:paraId="6D3A3ACB" w14:textId="08999FDD" w:rsidR="00663628" w:rsidRPr="006E1D5C" w:rsidRDefault="00663628">
      <w:pPr>
        <w:jc w:val="both"/>
        <w:rPr>
          <w:rFonts w:ascii="Arial" w:hAnsi="Arial" w:cs="Arial"/>
        </w:rPr>
      </w:pPr>
      <w:r w:rsidRPr="006E1D5C">
        <w:rPr>
          <w:rFonts w:ascii="Arial" w:hAnsi="Arial" w:cs="Arial"/>
        </w:rPr>
        <w:t xml:space="preserve">Note:  All portions of this Bid Form must be </w:t>
      </w:r>
      <w:r w:rsidR="004C2500" w:rsidRPr="006E1D5C">
        <w:rPr>
          <w:rFonts w:ascii="Arial" w:hAnsi="Arial" w:cs="Arial"/>
        </w:rPr>
        <w:t>completed,</w:t>
      </w:r>
      <w:r w:rsidRPr="006E1D5C">
        <w:rPr>
          <w:rFonts w:ascii="Arial" w:hAnsi="Arial" w:cs="Arial"/>
        </w:rPr>
        <w:t xml:space="preserve"> and the Bid Form must be signed before the Bid is submitted.  Failure to do so will result in the Bid being rejected as non-responsive.</w:t>
      </w:r>
    </w:p>
    <w:p w14:paraId="6DEE64EB" w14:textId="77777777" w:rsidR="00663628" w:rsidRPr="006E1D5C" w:rsidRDefault="00663628">
      <w:pPr>
        <w:jc w:val="both"/>
        <w:rPr>
          <w:rFonts w:ascii="Arial" w:hAnsi="Arial" w:cs="Arial"/>
        </w:rPr>
      </w:pPr>
      <w:r w:rsidRPr="006E1D5C">
        <w:rPr>
          <w:rFonts w:ascii="Arial" w:hAnsi="Arial" w:cs="Arial"/>
        </w:rPr>
        <w:br w:type="page"/>
      </w:r>
      <w:r w:rsidRPr="006E1D5C">
        <w:rPr>
          <w:rFonts w:ascii="Arial" w:hAnsi="Arial" w:cs="Arial"/>
        </w:rPr>
        <w:lastRenderedPageBreak/>
        <w:t>1. 0</w:t>
      </w:r>
      <w:r w:rsidRPr="006E1D5C">
        <w:rPr>
          <w:rFonts w:ascii="Arial" w:hAnsi="Arial" w:cs="Arial"/>
        </w:rPr>
        <w:tab/>
      </w:r>
      <w:r w:rsidRPr="006E1D5C">
        <w:rPr>
          <w:rFonts w:ascii="Arial" w:hAnsi="Arial" w:cs="Arial"/>
          <w:u w:val="single"/>
        </w:rPr>
        <w:t>BIDDER’S REPRESENTATIONS</w:t>
      </w:r>
    </w:p>
    <w:p w14:paraId="6DA29037" w14:textId="77777777" w:rsidR="00663628" w:rsidRPr="006E1D5C" w:rsidRDefault="00663628">
      <w:pPr>
        <w:jc w:val="both"/>
        <w:rPr>
          <w:rFonts w:ascii="Arial" w:hAnsi="Arial" w:cs="Arial"/>
        </w:rPr>
      </w:pPr>
    </w:p>
    <w:p w14:paraId="10839022" w14:textId="77777777" w:rsidR="00663628" w:rsidRPr="006E1D5C" w:rsidRDefault="00663628" w:rsidP="005A32A1">
      <w:pPr>
        <w:tabs>
          <w:tab w:val="left" w:pos="-360"/>
          <w:tab w:val="left" w:pos="1"/>
          <w:tab w:val="left" w:pos="90"/>
          <w:tab w:val="left" w:pos="900"/>
          <w:tab w:val="left" w:pos="1326"/>
          <w:tab w:val="right" w:pos="8568"/>
          <w:tab w:val="right" w:leader="dot" w:pos="9000"/>
        </w:tabs>
        <w:jc w:val="both"/>
        <w:rPr>
          <w:rFonts w:ascii="Arial" w:hAnsi="Arial" w:cs="Arial"/>
        </w:rPr>
      </w:pPr>
      <w:r w:rsidRPr="006E1D5C">
        <w:rPr>
          <w:rFonts w:ascii="Arial" w:hAnsi="Arial" w:cs="Arial"/>
        </w:rPr>
        <w:t>Bidder, represents that a) Bidder and all Subcontractors, regardless of tier, has the appropriate current and active Contractor's licenses required by the State of California and the Bidding Documents; b) it has carefully read and examined the Bidding Documents for the proposed Work on this Project; c) it has examined the site of the proposed Work and all Information Available to Bidders; d) it has become familiar with all the conditions related to the proposed Work, including the availability of labor, materials, and equipment</w:t>
      </w:r>
      <w:r w:rsidR="007065EA" w:rsidRPr="006E1D5C">
        <w:rPr>
          <w:rFonts w:ascii="Arial" w:hAnsi="Arial" w:cs="Arial"/>
        </w:rPr>
        <w:t xml:space="preserve">; e) Bidder and all Subcontractors, regardless of tier, are currently registered </w:t>
      </w:r>
      <w:r w:rsidR="002E451C" w:rsidRPr="006E1D5C">
        <w:rPr>
          <w:rFonts w:ascii="Arial" w:hAnsi="Arial" w:cs="Arial"/>
        </w:rPr>
        <w:t>with</w:t>
      </w:r>
      <w:r w:rsidR="007065EA" w:rsidRPr="006E1D5C">
        <w:rPr>
          <w:rFonts w:ascii="Arial" w:hAnsi="Arial" w:cs="Arial"/>
        </w:rPr>
        <w:t xml:space="preserve"> the California Department of Industrial Relations pursuant to California Labor Code Section 1725.5 and 1771.1. </w:t>
      </w:r>
      <w:r w:rsidRPr="006E1D5C">
        <w:rPr>
          <w:rFonts w:ascii="Arial" w:hAnsi="Arial" w:cs="Arial"/>
        </w:rPr>
        <w:t xml:space="preserve">  Bidder hereby offers to furnish all labor, materials, equipment, tools, transportation, and services necessary to complete the proposed Work on this Project in accordance with the Contract Documents for the sums quoted.  Bidder further agrees that it will not withdraw its Bid within </w:t>
      </w:r>
      <w:r w:rsidR="00F76904" w:rsidRPr="006E1D5C">
        <w:rPr>
          <w:rFonts w:ascii="Arial" w:hAnsi="Arial" w:cs="Arial"/>
          <w:highlight w:val="lightGray"/>
        </w:rPr>
        <w:fldChar w:fldCharType="begin"/>
      </w:r>
      <w:r w:rsidRPr="006E1D5C">
        <w:rPr>
          <w:rFonts w:ascii="Arial" w:hAnsi="Arial" w:cs="Arial"/>
          <w:highlight w:val="lightGray"/>
        </w:rPr>
        <w:instrText xml:space="preserve"> MACROBUTTON nomacro {60} </w:instrText>
      </w:r>
      <w:r w:rsidR="00F76904" w:rsidRPr="006E1D5C">
        <w:rPr>
          <w:rFonts w:ascii="Arial" w:hAnsi="Arial" w:cs="Arial"/>
          <w:highlight w:val="lightGray"/>
        </w:rPr>
        <w:fldChar w:fldCharType="end"/>
      </w:r>
      <w:r w:rsidRPr="006E1D5C">
        <w:rPr>
          <w:rFonts w:ascii="Arial" w:hAnsi="Arial" w:cs="Arial"/>
        </w:rPr>
        <w:t xml:space="preserve"> days after the Bid Deadline, and that, if it is selected as the apparent lowest responsive and responsible Bidder, that it will, within 10 days after receipt of notice of selection, sign and deliver to University the Agreement in triplicate and furnish to University all items required by the Bidding Documents.  If awarded the Contract, Bidder agrees to complete the proposed Work within </w:t>
      </w:r>
      <w:r w:rsidR="00F76904" w:rsidRPr="006E1D5C">
        <w:rPr>
          <w:rFonts w:ascii="Arial" w:hAnsi="Arial" w:cs="Arial"/>
          <w:highlight w:val="lightGray"/>
        </w:rPr>
        <w:fldChar w:fldCharType="begin"/>
      </w:r>
      <w:r w:rsidRPr="006E1D5C">
        <w:rPr>
          <w:rFonts w:ascii="Arial" w:hAnsi="Arial" w:cs="Arial"/>
          <w:highlight w:val="lightGray"/>
        </w:rPr>
        <w:instrText xml:space="preserve"> MACROBUTTON nomacro {NUMBER} </w:instrText>
      </w:r>
      <w:r w:rsidR="00F76904" w:rsidRPr="006E1D5C">
        <w:rPr>
          <w:rFonts w:ascii="Arial" w:hAnsi="Arial" w:cs="Arial"/>
          <w:highlight w:val="lightGray"/>
        </w:rPr>
        <w:fldChar w:fldCharType="end"/>
      </w:r>
      <w:r w:rsidRPr="006E1D5C">
        <w:rPr>
          <w:rFonts w:ascii="Arial" w:hAnsi="Arial" w:cs="Arial"/>
        </w:rPr>
        <w:t xml:space="preserve"> days after the date of commencement specified in the Notice to Proceed.</w:t>
      </w:r>
    </w:p>
    <w:p w14:paraId="223D2F76" w14:textId="77777777" w:rsidR="00663628" w:rsidRPr="006E1D5C" w:rsidRDefault="00663628">
      <w:pPr>
        <w:jc w:val="both"/>
        <w:rPr>
          <w:rFonts w:ascii="Arial" w:hAnsi="Arial" w:cs="Arial"/>
        </w:rPr>
      </w:pPr>
    </w:p>
    <w:p w14:paraId="205283CE" w14:textId="77777777" w:rsidR="00663628" w:rsidRPr="006E1D5C" w:rsidRDefault="00663628">
      <w:pPr>
        <w:jc w:val="both"/>
        <w:rPr>
          <w:rFonts w:ascii="Arial" w:hAnsi="Arial" w:cs="Arial"/>
        </w:rPr>
      </w:pPr>
    </w:p>
    <w:p w14:paraId="189749AF" w14:textId="77777777" w:rsidR="00663628" w:rsidRPr="006E1D5C" w:rsidRDefault="00663628">
      <w:pPr>
        <w:jc w:val="both"/>
        <w:rPr>
          <w:rFonts w:ascii="Arial" w:hAnsi="Arial" w:cs="Arial"/>
        </w:rPr>
      </w:pPr>
    </w:p>
    <w:p w14:paraId="7EF27BDD" w14:textId="77777777" w:rsidR="00663628" w:rsidRPr="006E1D5C" w:rsidRDefault="00663628">
      <w:pPr>
        <w:jc w:val="both"/>
        <w:rPr>
          <w:rFonts w:ascii="Arial" w:hAnsi="Arial" w:cs="Arial"/>
        </w:rPr>
      </w:pPr>
      <w:r w:rsidRPr="006E1D5C">
        <w:rPr>
          <w:rFonts w:ascii="Arial" w:hAnsi="Arial" w:cs="Arial"/>
        </w:rPr>
        <w:t>2.0</w:t>
      </w:r>
      <w:r w:rsidRPr="006E1D5C">
        <w:rPr>
          <w:rFonts w:ascii="Arial" w:hAnsi="Arial" w:cs="Arial"/>
        </w:rPr>
        <w:tab/>
      </w:r>
      <w:r w:rsidRPr="006E1D5C">
        <w:rPr>
          <w:rFonts w:ascii="Arial" w:hAnsi="Arial" w:cs="Arial"/>
          <w:u w:val="single"/>
        </w:rPr>
        <w:t>ADDENDA</w:t>
      </w:r>
    </w:p>
    <w:p w14:paraId="3786BD74" w14:textId="77777777" w:rsidR="00663628" w:rsidRPr="006E1D5C" w:rsidRDefault="00663628">
      <w:pPr>
        <w:jc w:val="both"/>
        <w:rPr>
          <w:rFonts w:ascii="Arial" w:hAnsi="Arial" w:cs="Arial"/>
        </w:rPr>
      </w:pPr>
    </w:p>
    <w:p w14:paraId="471EE1D5" w14:textId="77777777" w:rsidR="00663628" w:rsidRPr="006E1D5C" w:rsidRDefault="00663628">
      <w:pPr>
        <w:jc w:val="both"/>
        <w:rPr>
          <w:rFonts w:ascii="Arial" w:hAnsi="Arial" w:cs="Arial"/>
        </w:rPr>
      </w:pPr>
      <w:r w:rsidRPr="006E1D5C">
        <w:rPr>
          <w:rFonts w:ascii="Arial" w:hAnsi="Arial" w:cs="Arial"/>
        </w:rPr>
        <w:t>Bidder acknowledges that it is Bidder's responsibility to ascertain whether any Addenda have been issued and if so, to obtain copies of such Addenda from University’s Facility at the appropriate address stated on Page 1 of this Bid Form.  Bidder therefore agrees to be bound by all Addenda that have been issued for this Bid.</w:t>
      </w:r>
    </w:p>
    <w:p w14:paraId="06CA884A" w14:textId="77777777" w:rsidR="00663628" w:rsidRPr="006E1D5C" w:rsidRDefault="00663628">
      <w:pPr>
        <w:jc w:val="both"/>
        <w:rPr>
          <w:rFonts w:ascii="Arial" w:hAnsi="Arial" w:cs="Arial"/>
        </w:rPr>
      </w:pPr>
    </w:p>
    <w:p w14:paraId="22DB458B" w14:textId="77777777" w:rsidR="00663628" w:rsidRPr="006E1D5C" w:rsidRDefault="00663628">
      <w:pPr>
        <w:jc w:val="both"/>
        <w:rPr>
          <w:rFonts w:ascii="Arial" w:hAnsi="Arial" w:cs="Arial"/>
        </w:rPr>
      </w:pPr>
    </w:p>
    <w:p w14:paraId="5107A3FC" w14:textId="77777777" w:rsidR="00663628" w:rsidRPr="006E1D5C" w:rsidRDefault="00663628">
      <w:pPr>
        <w:jc w:val="both"/>
        <w:rPr>
          <w:rFonts w:ascii="Arial" w:hAnsi="Arial" w:cs="Arial"/>
        </w:rPr>
      </w:pPr>
    </w:p>
    <w:p w14:paraId="2D2AE71F" w14:textId="77777777" w:rsidR="00663628" w:rsidRPr="006E1D5C" w:rsidRDefault="00663628">
      <w:pPr>
        <w:jc w:val="both"/>
        <w:rPr>
          <w:rFonts w:ascii="Arial" w:hAnsi="Arial" w:cs="Arial"/>
        </w:rPr>
      </w:pPr>
      <w:r w:rsidRPr="006E1D5C">
        <w:rPr>
          <w:rFonts w:ascii="Arial" w:hAnsi="Arial" w:cs="Arial"/>
        </w:rPr>
        <w:t>3.0</w:t>
      </w:r>
      <w:r w:rsidRPr="006E1D5C">
        <w:rPr>
          <w:rFonts w:ascii="Arial" w:hAnsi="Arial" w:cs="Arial"/>
        </w:rPr>
        <w:tab/>
        <w:t>NOT USED</w:t>
      </w:r>
    </w:p>
    <w:p w14:paraId="61F14B4E" w14:textId="77777777" w:rsidR="00663628" w:rsidRPr="006E1D5C" w:rsidRDefault="00663628">
      <w:pPr>
        <w:jc w:val="both"/>
        <w:rPr>
          <w:rFonts w:ascii="Arial" w:hAnsi="Arial" w:cs="Arial"/>
        </w:rPr>
      </w:pPr>
    </w:p>
    <w:p w14:paraId="00E2CE46" w14:textId="77777777" w:rsidR="00663628" w:rsidRPr="006E1D5C" w:rsidRDefault="00663628">
      <w:pPr>
        <w:jc w:val="both"/>
        <w:rPr>
          <w:rFonts w:ascii="Arial" w:hAnsi="Arial" w:cs="Arial"/>
        </w:rPr>
      </w:pPr>
    </w:p>
    <w:p w14:paraId="18100C3A" w14:textId="77777777" w:rsidR="00663628" w:rsidRPr="006E1D5C" w:rsidRDefault="00663628">
      <w:pPr>
        <w:jc w:val="both"/>
        <w:rPr>
          <w:rFonts w:ascii="Arial" w:hAnsi="Arial" w:cs="Arial"/>
        </w:rPr>
      </w:pPr>
    </w:p>
    <w:p w14:paraId="3AB1DAC6" w14:textId="77777777" w:rsidR="00663628" w:rsidRPr="006E1D5C" w:rsidRDefault="00663628">
      <w:pPr>
        <w:jc w:val="both"/>
        <w:rPr>
          <w:rFonts w:ascii="Arial" w:hAnsi="Arial" w:cs="Arial"/>
        </w:rPr>
      </w:pPr>
      <w:r w:rsidRPr="006E1D5C">
        <w:rPr>
          <w:rFonts w:ascii="Arial" w:hAnsi="Arial" w:cs="Arial"/>
        </w:rPr>
        <w:t>4.0</w:t>
      </w:r>
      <w:r w:rsidRPr="006E1D5C">
        <w:rPr>
          <w:rFonts w:ascii="Arial" w:hAnsi="Arial" w:cs="Arial"/>
        </w:rPr>
        <w:tab/>
      </w:r>
      <w:r w:rsidRPr="006E1D5C">
        <w:rPr>
          <w:rFonts w:ascii="Arial" w:hAnsi="Arial" w:cs="Arial"/>
          <w:u w:val="single"/>
        </w:rPr>
        <w:t>LUMP SUM BASE BID</w:t>
      </w:r>
    </w:p>
    <w:p w14:paraId="5422AAC5" w14:textId="77777777" w:rsidR="00663628" w:rsidRPr="006E1D5C" w:rsidRDefault="00663628">
      <w:pPr>
        <w:jc w:val="both"/>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473"/>
        <w:gridCol w:w="466"/>
        <w:gridCol w:w="473"/>
        <w:gridCol w:w="466"/>
        <w:gridCol w:w="473"/>
        <w:gridCol w:w="473"/>
        <w:gridCol w:w="473"/>
        <w:gridCol w:w="466"/>
        <w:gridCol w:w="473"/>
        <w:gridCol w:w="473"/>
        <w:gridCol w:w="473"/>
        <w:gridCol w:w="466"/>
        <w:gridCol w:w="466"/>
        <w:gridCol w:w="473"/>
      </w:tblGrid>
      <w:tr w:rsidR="00663628" w:rsidRPr="006E1D5C" w14:paraId="557EB0AF" w14:textId="77777777">
        <w:trPr>
          <w:jc w:val="center"/>
        </w:trPr>
        <w:tc>
          <w:tcPr>
            <w:tcW w:w="473" w:type="dxa"/>
            <w:tcBorders>
              <w:right w:val="single" w:sz="6" w:space="0" w:color="auto"/>
            </w:tcBorders>
          </w:tcPr>
          <w:p w14:paraId="50FE18A3" w14:textId="77777777" w:rsidR="00663628" w:rsidRPr="006E1D5C" w:rsidRDefault="00663628">
            <w:pPr>
              <w:jc w:val="center"/>
              <w:rPr>
                <w:rFonts w:ascii="Arial" w:hAnsi="Arial" w:cs="Arial"/>
                <w:sz w:val="24"/>
              </w:rPr>
            </w:pPr>
            <w:r w:rsidRPr="006E1D5C">
              <w:rPr>
                <w:rFonts w:ascii="Arial" w:hAnsi="Arial" w:cs="Arial"/>
                <w:sz w:val="24"/>
              </w:rPr>
              <w:t>$</w:t>
            </w:r>
          </w:p>
        </w:tc>
        <w:tc>
          <w:tcPr>
            <w:tcW w:w="466" w:type="dxa"/>
            <w:tcBorders>
              <w:top w:val="single" w:sz="6" w:space="0" w:color="auto"/>
              <w:left w:val="single" w:sz="6" w:space="0" w:color="auto"/>
              <w:bottom w:val="single" w:sz="6" w:space="0" w:color="auto"/>
              <w:right w:val="single" w:sz="6" w:space="0" w:color="auto"/>
            </w:tcBorders>
          </w:tcPr>
          <w:p w14:paraId="3F041396" w14:textId="77777777" w:rsidR="00663628" w:rsidRPr="006E1D5C" w:rsidRDefault="00663628">
            <w:pPr>
              <w:jc w:val="center"/>
              <w:rPr>
                <w:rFonts w:ascii="Arial" w:hAnsi="Arial" w:cs="Arial"/>
              </w:rPr>
            </w:pPr>
          </w:p>
          <w:p w14:paraId="1A702A53"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5C147AE8" w14:textId="77777777" w:rsidR="00663628" w:rsidRPr="006E1D5C" w:rsidRDefault="00663628">
            <w:pPr>
              <w:jc w:val="center"/>
              <w:rPr>
                <w:rFonts w:ascii="Arial" w:hAnsi="Arial" w:cs="Arial"/>
              </w:rPr>
            </w:pPr>
          </w:p>
        </w:tc>
        <w:tc>
          <w:tcPr>
            <w:tcW w:w="466" w:type="dxa"/>
            <w:tcBorders>
              <w:left w:val="single" w:sz="6" w:space="0" w:color="auto"/>
              <w:right w:val="single" w:sz="6" w:space="0" w:color="auto"/>
            </w:tcBorders>
          </w:tcPr>
          <w:p w14:paraId="18BBFE6F"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73" w:type="dxa"/>
            <w:tcBorders>
              <w:top w:val="single" w:sz="6" w:space="0" w:color="auto"/>
              <w:left w:val="single" w:sz="6" w:space="0" w:color="auto"/>
              <w:bottom w:val="single" w:sz="6" w:space="0" w:color="auto"/>
              <w:right w:val="single" w:sz="6" w:space="0" w:color="auto"/>
            </w:tcBorders>
          </w:tcPr>
          <w:p w14:paraId="7F1CAE3B"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0A54F955"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78EDFAEE" w14:textId="77777777" w:rsidR="00663628" w:rsidRPr="006E1D5C" w:rsidRDefault="00663628">
            <w:pPr>
              <w:jc w:val="center"/>
              <w:rPr>
                <w:rFonts w:ascii="Arial" w:hAnsi="Arial" w:cs="Arial"/>
              </w:rPr>
            </w:pPr>
          </w:p>
        </w:tc>
        <w:tc>
          <w:tcPr>
            <w:tcW w:w="466" w:type="dxa"/>
            <w:tcBorders>
              <w:left w:val="single" w:sz="6" w:space="0" w:color="auto"/>
              <w:right w:val="single" w:sz="6" w:space="0" w:color="auto"/>
            </w:tcBorders>
          </w:tcPr>
          <w:p w14:paraId="5CC0807C"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73" w:type="dxa"/>
            <w:tcBorders>
              <w:top w:val="single" w:sz="6" w:space="0" w:color="auto"/>
              <w:left w:val="single" w:sz="6" w:space="0" w:color="auto"/>
              <w:bottom w:val="single" w:sz="6" w:space="0" w:color="auto"/>
              <w:right w:val="single" w:sz="6" w:space="0" w:color="auto"/>
            </w:tcBorders>
          </w:tcPr>
          <w:p w14:paraId="600DF0FB"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11E2C885"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4433490B" w14:textId="77777777" w:rsidR="00663628" w:rsidRPr="006E1D5C" w:rsidRDefault="00663628">
            <w:pPr>
              <w:jc w:val="center"/>
              <w:rPr>
                <w:rFonts w:ascii="Arial" w:hAnsi="Arial" w:cs="Arial"/>
              </w:rPr>
            </w:pPr>
          </w:p>
        </w:tc>
        <w:tc>
          <w:tcPr>
            <w:tcW w:w="466" w:type="dxa"/>
            <w:tcBorders>
              <w:left w:val="single" w:sz="6" w:space="0" w:color="auto"/>
              <w:right w:val="single" w:sz="6" w:space="0" w:color="auto"/>
            </w:tcBorders>
          </w:tcPr>
          <w:p w14:paraId="7E8603B5"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66" w:type="dxa"/>
            <w:tcBorders>
              <w:top w:val="single" w:sz="6" w:space="0" w:color="auto"/>
              <w:left w:val="single" w:sz="6" w:space="0" w:color="auto"/>
              <w:bottom w:val="single" w:sz="6" w:space="0" w:color="auto"/>
              <w:right w:val="single" w:sz="6" w:space="0" w:color="auto"/>
            </w:tcBorders>
          </w:tcPr>
          <w:p w14:paraId="7649395A"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722A229C" w14:textId="77777777" w:rsidR="00663628" w:rsidRPr="006E1D5C" w:rsidRDefault="00663628">
            <w:pPr>
              <w:jc w:val="center"/>
              <w:rPr>
                <w:rFonts w:ascii="Arial" w:hAnsi="Arial" w:cs="Arial"/>
              </w:rPr>
            </w:pPr>
          </w:p>
        </w:tc>
      </w:tr>
    </w:tbl>
    <w:p w14:paraId="784D06B5" w14:textId="77777777" w:rsidR="00663628" w:rsidRPr="006E1D5C" w:rsidRDefault="00663628">
      <w:pPr>
        <w:jc w:val="center"/>
        <w:rPr>
          <w:rFonts w:ascii="Arial" w:hAnsi="Arial" w:cs="Arial"/>
        </w:rPr>
      </w:pPr>
    </w:p>
    <w:p w14:paraId="3E07457D" w14:textId="77777777" w:rsidR="00663628" w:rsidRPr="006E1D5C" w:rsidRDefault="00663628">
      <w:pPr>
        <w:jc w:val="center"/>
        <w:rPr>
          <w:rFonts w:ascii="Arial" w:hAnsi="Arial" w:cs="Arial"/>
        </w:rPr>
      </w:pPr>
      <w:r w:rsidRPr="006E1D5C">
        <w:rPr>
          <w:rFonts w:ascii="Arial" w:hAnsi="Arial" w:cs="Arial"/>
        </w:rPr>
        <w:t>(Place figures in appropriate boxes.)</w:t>
      </w:r>
    </w:p>
    <w:p w14:paraId="3801B071" w14:textId="77777777" w:rsidR="00663628" w:rsidRPr="006E1D5C" w:rsidRDefault="00663628">
      <w:pPr>
        <w:jc w:val="both"/>
        <w:rPr>
          <w:rFonts w:ascii="Arial" w:hAnsi="Arial" w:cs="Arial"/>
        </w:rPr>
      </w:pPr>
    </w:p>
    <w:p w14:paraId="33DAA556" w14:textId="77777777" w:rsidR="00663628" w:rsidRPr="006E1D5C" w:rsidRDefault="00663628">
      <w:pPr>
        <w:jc w:val="both"/>
        <w:rPr>
          <w:rFonts w:ascii="Arial" w:hAnsi="Arial" w:cs="Arial"/>
        </w:rPr>
      </w:pPr>
      <w:r w:rsidRPr="006E1D5C">
        <w:rPr>
          <w:rFonts w:ascii="Arial" w:hAnsi="Arial" w:cs="Arial"/>
        </w:rPr>
        <w:t xml:space="preserve">Bidder includes in the Lump Sum Base Bid the following allowances: </w:t>
      </w:r>
    </w:p>
    <w:p w14:paraId="66059641" w14:textId="77777777" w:rsidR="00663628" w:rsidRPr="006E1D5C" w:rsidRDefault="00663628">
      <w:pPr>
        <w:jc w:val="both"/>
        <w:rPr>
          <w:rFonts w:ascii="Arial" w:hAnsi="Arial" w:cs="Arial"/>
        </w:rPr>
      </w:pPr>
    </w:p>
    <w:p w14:paraId="7F62166C" w14:textId="77777777" w:rsidR="00663628" w:rsidRPr="006E1D5C" w:rsidRDefault="00F76904">
      <w:pP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{$AMOUNT IN FIGURES} </w:instrText>
      </w:r>
      <w:r w:rsidRPr="006E1D5C">
        <w:rPr>
          <w:rFonts w:ascii="Arial" w:hAnsi="Arial" w:cs="Arial"/>
          <w:highlight w:val="lightGray"/>
        </w:rPr>
        <w:fldChar w:fldCharType="end"/>
      </w:r>
      <w:r w:rsidR="00663628" w:rsidRPr="006E1D5C">
        <w:rPr>
          <w:rFonts w:ascii="Arial" w:hAnsi="Arial" w:cs="Arial"/>
          <w:color w:val="FF0000"/>
        </w:rPr>
        <w:t xml:space="preserve"> </w:t>
      </w:r>
      <w:r w:rsidR="00663628" w:rsidRPr="006E1D5C">
        <w:rPr>
          <w:rFonts w:ascii="Arial" w:hAnsi="Arial" w:cs="Arial"/>
        </w:rPr>
        <w:t xml:space="preserve">for </w:t>
      </w:r>
      <w:r w:rsidR="00663628" w:rsidRPr="006E1D5C">
        <w:rPr>
          <w:rFonts w:ascii="Arial" w:hAnsi="Arial" w:cs="Arial"/>
          <w:u w:val="single"/>
        </w:rPr>
        <w:t xml:space="preserve">  </w:t>
      </w:r>
      <w:bookmarkStart w:id="0" w:name="Text8"/>
      <w:r w:rsidRPr="006E1D5C">
        <w:rPr>
          <w:rFonts w:ascii="Arial" w:hAnsi="Arial" w:cs="Arial"/>
          <w:highlight w:val="lightGray"/>
          <w:u w:val="single"/>
        </w:rPr>
        <w:fldChar w:fldCharType="begin">
          <w:ffData>
            <w:name w:val="Text8"/>
            <w:enabled/>
            <w:calcOnExit w:val="0"/>
            <w:textInput>
              <w:default w:val="{DESCRIBE EACH ALLOWANCE}"/>
            </w:textInput>
          </w:ffData>
        </w:fldChar>
      </w:r>
      <w:r w:rsidR="00663628" w:rsidRPr="006E1D5C">
        <w:rPr>
          <w:rFonts w:ascii="Arial" w:hAnsi="Arial" w:cs="Arial"/>
          <w:highlight w:val="lightGray"/>
          <w:u w:val="single"/>
        </w:rPr>
        <w:instrText xml:space="preserve"> FORMTEXT </w:instrText>
      </w:r>
      <w:r w:rsidRPr="006E1D5C">
        <w:rPr>
          <w:rFonts w:ascii="Arial" w:hAnsi="Arial" w:cs="Arial"/>
          <w:highlight w:val="lightGray"/>
          <w:u w:val="single"/>
        </w:rPr>
      </w:r>
      <w:r w:rsidRPr="006E1D5C">
        <w:rPr>
          <w:rFonts w:ascii="Arial" w:hAnsi="Arial" w:cs="Arial"/>
          <w:highlight w:val="lightGray"/>
          <w:u w:val="single"/>
        </w:rPr>
        <w:fldChar w:fldCharType="separate"/>
      </w:r>
      <w:r w:rsidR="00663628" w:rsidRPr="006E1D5C">
        <w:rPr>
          <w:rFonts w:ascii="Arial" w:hAnsi="Arial" w:cs="Arial"/>
          <w:noProof/>
          <w:highlight w:val="lightGray"/>
          <w:u w:val="single"/>
        </w:rPr>
        <w:t>{DESCRIBE EACH ALLOWANCE}</w:t>
      </w:r>
      <w:r w:rsidRPr="006E1D5C">
        <w:rPr>
          <w:rFonts w:ascii="Arial" w:hAnsi="Arial" w:cs="Arial"/>
          <w:highlight w:val="lightGray"/>
          <w:u w:val="single"/>
        </w:rPr>
        <w:fldChar w:fldCharType="end"/>
      </w:r>
      <w:bookmarkEnd w:id="0"/>
      <w:r w:rsidR="00663628" w:rsidRPr="006E1D5C">
        <w:rPr>
          <w:rFonts w:ascii="Arial" w:hAnsi="Arial" w:cs="Arial"/>
          <w:u w:val="single"/>
        </w:rPr>
        <w:t xml:space="preserve">       </w:t>
      </w:r>
      <w:r w:rsidR="00663628" w:rsidRPr="006E1D5C">
        <w:rPr>
          <w:rFonts w:ascii="Arial" w:hAnsi="Arial" w:cs="Arial"/>
        </w:rPr>
        <w:t>.</w:t>
      </w:r>
    </w:p>
    <w:p w14:paraId="71033321" w14:textId="77777777" w:rsidR="00663628" w:rsidRPr="006E1D5C" w:rsidRDefault="00663628">
      <w:pPr>
        <w:jc w:val="both"/>
        <w:rPr>
          <w:rFonts w:ascii="Arial" w:hAnsi="Arial" w:cs="Arial"/>
        </w:rPr>
      </w:pPr>
    </w:p>
    <w:p w14:paraId="22CD699C" w14:textId="77777777" w:rsidR="00663628" w:rsidRPr="006E1D5C" w:rsidRDefault="00663628">
      <w:pPr>
        <w:jc w:val="both"/>
        <w:rPr>
          <w:rFonts w:ascii="Arial" w:hAnsi="Arial" w:cs="Arial"/>
        </w:rPr>
      </w:pPr>
    </w:p>
    <w:p w14:paraId="3D593973" w14:textId="77777777" w:rsidR="00663628" w:rsidRPr="006E1D5C" w:rsidRDefault="00663628">
      <w:pPr>
        <w:jc w:val="both"/>
        <w:rPr>
          <w:rFonts w:ascii="Arial" w:hAnsi="Arial" w:cs="Arial"/>
        </w:rPr>
      </w:pPr>
    </w:p>
    <w:p w14:paraId="22FDB7F6" w14:textId="77777777" w:rsidR="00663628" w:rsidRPr="006E1D5C" w:rsidRDefault="00663628">
      <w:pPr>
        <w:jc w:val="both"/>
        <w:rPr>
          <w:rFonts w:ascii="Arial" w:hAnsi="Arial" w:cs="Arial"/>
        </w:rPr>
      </w:pPr>
      <w:r w:rsidRPr="006E1D5C">
        <w:rPr>
          <w:rFonts w:ascii="Arial" w:hAnsi="Arial" w:cs="Arial"/>
        </w:rPr>
        <w:t>5.0</w:t>
      </w:r>
      <w:r w:rsidRPr="006E1D5C">
        <w:rPr>
          <w:rFonts w:ascii="Arial" w:hAnsi="Arial" w:cs="Arial"/>
        </w:rPr>
        <w:tab/>
      </w:r>
      <w:r w:rsidRPr="006E1D5C">
        <w:rPr>
          <w:rFonts w:ascii="Arial" w:hAnsi="Arial" w:cs="Arial"/>
          <w:u w:val="single"/>
        </w:rPr>
        <w:t>SELECTION OF APPARENT LOW BIDDER</w:t>
      </w:r>
    </w:p>
    <w:p w14:paraId="7A872145" w14:textId="77777777" w:rsidR="00663628" w:rsidRPr="006E1D5C" w:rsidRDefault="00663628">
      <w:pPr>
        <w:jc w:val="both"/>
        <w:rPr>
          <w:rFonts w:ascii="Arial" w:hAnsi="Arial" w:cs="Arial"/>
        </w:rPr>
      </w:pPr>
    </w:p>
    <w:p w14:paraId="2D144A28" w14:textId="77777777" w:rsidR="00663628" w:rsidRPr="006E1D5C" w:rsidRDefault="00663628">
      <w:pPr>
        <w:jc w:val="both"/>
        <w:rPr>
          <w:rFonts w:ascii="Arial" w:hAnsi="Arial" w:cs="Arial"/>
          <w:color w:val="000000"/>
        </w:rPr>
      </w:pPr>
      <w:r w:rsidRPr="006E1D5C">
        <w:rPr>
          <w:rFonts w:ascii="Arial" w:hAnsi="Arial" w:cs="Arial"/>
          <w:color w:val="000000"/>
        </w:rPr>
        <w:t xml:space="preserve">Refer to </w:t>
      </w:r>
      <w:r w:rsidR="00F76904" w:rsidRPr="006E1D5C">
        <w:rPr>
          <w:rFonts w:ascii="Arial" w:hAnsi="Arial" w:cs="Arial"/>
        </w:rPr>
        <w:fldChar w:fldCharType="begin"/>
      </w:r>
      <w:r w:rsidR="00F76904" w:rsidRPr="006E1D5C">
        <w:rPr>
          <w:rFonts w:ascii="Arial" w:hAnsi="Arial" w:cs="Arial"/>
        </w:rPr>
        <w:fldChar w:fldCharType="end"/>
      </w:r>
      <w:r w:rsidRPr="006E1D5C">
        <w:rPr>
          <w:rFonts w:ascii="Arial" w:hAnsi="Arial" w:cs="Arial"/>
          <w:color w:val="000000"/>
        </w:rPr>
        <w:t xml:space="preserve">the Instructions to Bidders for selection of apparent low bidder.  </w:t>
      </w:r>
    </w:p>
    <w:p w14:paraId="7E6D9E32" w14:textId="77777777" w:rsidR="00663628" w:rsidRPr="006E1D5C" w:rsidRDefault="00663628">
      <w:pPr>
        <w:jc w:val="both"/>
        <w:rPr>
          <w:rFonts w:ascii="Arial" w:hAnsi="Arial" w:cs="Arial"/>
          <w:color w:val="000000"/>
        </w:rPr>
      </w:pPr>
    </w:p>
    <w:p w14:paraId="4E5AD0CF" w14:textId="77777777" w:rsidR="00663628" w:rsidRPr="006E1D5C" w:rsidRDefault="00663628">
      <w:pPr>
        <w:jc w:val="both"/>
        <w:rPr>
          <w:rFonts w:ascii="Arial" w:hAnsi="Arial" w:cs="Arial"/>
          <w:color w:val="000000"/>
        </w:rPr>
      </w:pPr>
    </w:p>
    <w:p w14:paraId="0D097DBA" w14:textId="77777777" w:rsidR="00663628" w:rsidRPr="006E1D5C" w:rsidRDefault="00663628">
      <w:pPr>
        <w:jc w:val="both"/>
        <w:rPr>
          <w:rFonts w:ascii="Arial" w:hAnsi="Arial" w:cs="Arial"/>
          <w:color w:val="000000"/>
        </w:rPr>
      </w:pPr>
    </w:p>
    <w:p w14:paraId="40290AF5" w14:textId="77777777" w:rsidR="00663628" w:rsidRPr="006E1D5C" w:rsidRDefault="00663628">
      <w:pPr>
        <w:jc w:val="both"/>
        <w:rPr>
          <w:rFonts w:ascii="Arial" w:hAnsi="Arial" w:cs="Arial"/>
        </w:rPr>
      </w:pPr>
      <w:r w:rsidRPr="006E1D5C">
        <w:rPr>
          <w:rFonts w:ascii="Arial" w:hAnsi="Arial" w:cs="Arial"/>
        </w:rPr>
        <w:t>6.0</w:t>
      </w:r>
      <w:r w:rsidRPr="006E1D5C">
        <w:rPr>
          <w:rFonts w:ascii="Arial" w:hAnsi="Arial" w:cs="Arial"/>
        </w:rPr>
        <w:tab/>
      </w:r>
      <w:r w:rsidRPr="006E1D5C">
        <w:rPr>
          <w:rFonts w:ascii="Arial" w:hAnsi="Arial" w:cs="Arial"/>
          <w:u w:val="single"/>
        </w:rPr>
        <w:t>UNIT PRICES</w:t>
      </w:r>
    </w:p>
    <w:p w14:paraId="0196304D" w14:textId="77777777" w:rsidR="00663628" w:rsidRPr="006E1D5C" w:rsidRDefault="00663628">
      <w:pPr>
        <w:jc w:val="both"/>
        <w:rPr>
          <w:rFonts w:ascii="Arial" w:hAnsi="Arial" w:cs="Arial"/>
        </w:rPr>
      </w:pPr>
    </w:p>
    <w:p w14:paraId="79C79E89"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The quantities set forth in the Unit Prices are estimates.  University does not represent that the actual quantity of any Unit Price item will equal the Estimated Quantity stated below.  University will perform the extension of the Unit Price times the respective Estimated Quantity.</w:t>
      </w:r>
    </w:p>
    <w:p w14:paraId="7A19E02F" w14:textId="77777777" w:rsidR="00663628" w:rsidRPr="006E1D5C" w:rsidRDefault="00663628">
      <w:pPr>
        <w:jc w:val="both"/>
        <w:rPr>
          <w:rFonts w:ascii="Arial" w:hAnsi="Arial" w:cs="Arial"/>
        </w:rPr>
      </w:pPr>
    </w:p>
    <w:p w14:paraId="4DBA5E8A" w14:textId="77777777" w:rsidR="00663628" w:rsidRPr="006E1D5C" w:rsidRDefault="00663628">
      <w:pPr>
        <w:pStyle w:val="BodyText"/>
        <w:tabs>
          <w:tab w:val="clear" w:pos="-360"/>
        </w:tabs>
        <w:jc w:val="left"/>
        <w:rPr>
          <w:rFonts w:ascii="Arial" w:hAnsi="Arial" w:cs="Arial"/>
          <w:vanish w:val="0"/>
          <w:u w:val="single"/>
        </w:rPr>
      </w:pPr>
      <w:r w:rsidRPr="006E1D5C">
        <w:rPr>
          <w:rFonts w:ascii="Arial" w:hAnsi="Arial" w:cs="Arial"/>
          <w:vanish w:val="0"/>
        </w:rPr>
        <w:lastRenderedPageBreak/>
        <w:t xml:space="preserve">Unit Price for </w:t>
      </w:r>
      <w:r w:rsidRPr="006E1D5C">
        <w:rPr>
          <w:rFonts w:ascii="Arial" w:hAnsi="Arial" w:cs="Arial"/>
          <w:vanish w:val="0"/>
          <w:u w:val="single"/>
        </w:rPr>
        <w:t xml:space="preserve"> </w:t>
      </w:r>
      <w:r w:rsidRPr="006E1D5C">
        <w:rPr>
          <w:rFonts w:ascii="Arial" w:hAnsi="Arial" w:cs="Arial"/>
          <w:vanish w:val="0"/>
          <w:u w:val="single"/>
        </w:rPr>
        <w:tab/>
      </w:r>
      <w:bookmarkStart w:id="1" w:name="Text1"/>
      <w:r w:rsidR="00F76904" w:rsidRPr="006E1D5C">
        <w:rPr>
          <w:rFonts w:ascii="Arial" w:hAnsi="Arial" w:cs="Arial"/>
          <w:vanish w:val="0"/>
          <w:highlight w:val="lightGray"/>
          <w:u w:val="single"/>
        </w:rPr>
        <w:fldChar w:fldCharType="begin">
          <w:ffData>
            <w:name w:val="Text1"/>
            <w:enabled/>
            <w:calcOnExit w:val="0"/>
            <w:textInput>
              <w:default w:val="{DESCRIBE ITEM}"/>
            </w:textInput>
          </w:ffData>
        </w:fldChar>
      </w:r>
      <w:r w:rsidRPr="006E1D5C">
        <w:rPr>
          <w:rFonts w:ascii="Arial" w:hAnsi="Arial" w:cs="Arial"/>
          <w:vanish w:val="0"/>
          <w:highlight w:val="lightGray"/>
          <w:u w:val="single"/>
        </w:rPr>
        <w:instrText xml:space="preserve"> FORMTEXT </w:instrText>
      </w:r>
      <w:r w:rsidR="00F76904" w:rsidRPr="006E1D5C">
        <w:rPr>
          <w:rFonts w:ascii="Arial" w:hAnsi="Arial" w:cs="Arial"/>
          <w:vanish w:val="0"/>
          <w:highlight w:val="lightGray"/>
          <w:u w:val="single"/>
        </w:rPr>
      </w:r>
      <w:r w:rsidR="00F76904" w:rsidRPr="006E1D5C">
        <w:rPr>
          <w:rFonts w:ascii="Arial" w:hAnsi="Arial" w:cs="Arial"/>
          <w:vanish w:val="0"/>
          <w:highlight w:val="lightGray"/>
          <w:u w:val="single"/>
        </w:rPr>
        <w:fldChar w:fldCharType="separate"/>
      </w:r>
      <w:r w:rsidRPr="006E1D5C">
        <w:rPr>
          <w:rFonts w:ascii="Arial" w:hAnsi="Arial" w:cs="Arial"/>
          <w:noProof/>
          <w:vanish w:val="0"/>
          <w:highlight w:val="lightGray"/>
          <w:u w:val="single"/>
        </w:rPr>
        <w:t>{DESCRIBE ITEM}</w:t>
      </w:r>
      <w:r w:rsidR="00F76904" w:rsidRPr="006E1D5C">
        <w:rPr>
          <w:rFonts w:ascii="Arial" w:hAnsi="Arial" w:cs="Arial"/>
          <w:vanish w:val="0"/>
          <w:highlight w:val="lightGray"/>
          <w:u w:val="single"/>
        </w:rPr>
        <w:fldChar w:fldCharType="end"/>
      </w:r>
      <w:bookmarkEnd w:id="1"/>
      <w:r w:rsidRPr="006E1D5C">
        <w:rPr>
          <w:rFonts w:ascii="Arial" w:hAnsi="Arial" w:cs="Arial"/>
          <w:vanish w:val="0"/>
          <w:u w:val="single"/>
        </w:rPr>
        <w:t xml:space="preserve">              </w:t>
      </w:r>
      <w:r w:rsidRPr="006E1D5C">
        <w:rPr>
          <w:rFonts w:ascii="Arial" w:hAnsi="Arial" w:cs="Arial"/>
          <w:vanish w:val="0"/>
        </w:rPr>
        <w:t>as specified in Section ___</w:t>
      </w:r>
      <w:r w:rsidR="00F76904" w:rsidRPr="006E1D5C">
        <w:rPr>
          <w:rFonts w:ascii="Arial" w:hAnsi="Arial" w:cs="Arial"/>
          <w:vanish w:val="0"/>
          <w:highlight w:val="lightGray"/>
          <w:u w:val="single"/>
        </w:rPr>
        <w:fldChar w:fldCharType="begin">
          <w:ffData>
            <w:name w:val=""/>
            <w:enabled/>
            <w:calcOnExit w:val="0"/>
            <w:textInput>
              <w:default w:val="{INSERT NUMBER e.g. 02000}"/>
            </w:textInput>
          </w:ffData>
        </w:fldChar>
      </w:r>
      <w:r w:rsidRPr="006E1D5C">
        <w:rPr>
          <w:rFonts w:ascii="Arial" w:hAnsi="Arial" w:cs="Arial"/>
          <w:vanish w:val="0"/>
          <w:highlight w:val="lightGray"/>
          <w:u w:val="single"/>
        </w:rPr>
        <w:instrText xml:space="preserve"> FORMTEXT </w:instrText>
      </w:r>
      <w:r w:rsidR="00F76904" w:rsidRPr="006E1D5C">
        <w:rPr>
          <w:rFonts w:ascii="Arial" w:hAnsi="Arial" w:cs="Arial"/>
          <w:vanish w:val="0"/>
          <w:highlight w:val="lightGray"/>
          <w:u w:val="single"/>
        </w:rPr>
      </w:r>
      <w:r w:rsidR="00F76904" w:rsidRPr="006E1D5C">
        <w:rPr>
          <w:rFonts w:ascii="Arial" w:hAnsi="Arial" w:cs="Arial"/>
          <w:vanish w:val="0"/>
          <w:highlight w:val="lightGray"/>
          <w:u w:val="single"/>
        </w:rPr>
        <w:fldChar w:fldCharType="separate"/>
      </w:r>
      <w:r w:rsidRPr="006E1D5C">
        <w:rPr>
          <w:rFonts w:ascii="Arial" w:hAnsi="Arial" w:cs="Arial"/>
          <w:noProof/>
          <w:vanish w:val="0"/>
          <w:highlight w:val="lightGray"/>
          <w:u w:val="single"/>
        </w:rPr>
        <w:t>{INSERT NUMBER e.g. 02000}</w:t>
      </w:r>
      <w:r w:rsidR="00F76904" w:rsidRPr="006E1D5C">
        <w:rPr>
          <w:rFonts w:ascii="Arial" w:hAnsi="Arial" w:cs="Arial"/>
          <w:vanish w:val="0"/>
          <w:highlight w:val="lightGray"/>
          <w:u w:val="single"/>
        </w:rPr>
        <w:fldChar w:fldCharType="end"/>
      </w:r>
      <w:r w:rsidRPr="006E1D5C">
        <w:rPr>
          <w:rFonts w:ascii="Arial" w:hAnsi="Arial" w:cs="Arial"/>
          <w:vanish w:val="0"/>
          <w:u w:val="single"/>
        </w:rPr>
        <w:t>__</w:t>
      </w:r>
    </w:p>
    <w:p w14:paraId="01C9AA87" w14:textId="77777777" w:rsidR="00663628" w:rsidRPr="006E1D5C" w:rsidRDefault="00663628">
      <w:pPr>
        <w:jc w:val="both"/>
        <w:rPr>
          <w:rFonts w:ascii="Arial" w:hAnsi="Arial" w:cs="Arial"/>
        </w:rPr>
      </w:pPr>
    </w:p>
    <w:p w14:paraId="309FC114" w14:textId="77777777" w:rsidR="00663628" w:rsidRPr="006E1D5C" w:rsidRDefault="00663628">
      <w:pPr>
        <w:jc w:val="both"/>
        <w:rPr>
          <w:rFonts w:ascii="Arial" w:hAnsi="Arial" w:cs="Arial"/>
        </w:rPr>
      </w:pPr>
      <w:r w:rsidRPr="006E1D5C">
        <w:rPr>
          <w:rFonts w:ascii="Arial" w:hAnsi="Arial" w:cs="Arial"/>
        </w:rPr>
        <w:t xml:space="preserve">Estimated Quantity of units: </w:t>
      </w:r>
      <w:r w:rsidR="00F76904" w:rsidRPr="006E1D5C">
        <w:rPr>
          <w:rFonts w:ascii="Arial" w:hAnsi="Arial" w:cs="Arial"/>
          <w:highlight w:val="lightGray"/>
          <w:u w:val="single"/>
        </w:rPr>
        <w:fldChar w:fldCharType="begin">
          <w:ffData>
            <w:name w:val=""/>
            <w:enabled/>
            <w:calcOnExit w:val="0"/>
            <w:textInput>
              <w:default w:val="{ESTIMATE QUANTITY}"/>
            </w:textInput>
          </w:ffData>
        </w:fldChar>
      </w:r>
      <w:r w:rsidRPr="006E1D5C">
        <w:rPr>
          <w:rFonts w:ascii="Arial" w:hAnsi="Arial" w:cs="Arial"/>
          <w:highlight w:val="lightGray"/>
          <w:u w:val="single"/>
        </w:rPr>
        <w:instrText xml:space="preserve"> FORMTEXT </w:instrText>
      </w:r>
      <w:r w:rsidR="00F76904" w:rsidRPr="006E1D5C">
        <w:rPr>
          <w:rFonts w:ascii="Arial" w:hAnsi="Arial" w:cs="Arial"/>
          <w:highlight w:val="lightGray"/>
          <w:u w:val="single"/>
        </w:rPr>
      </w:r>
      <w:r w:rsidR="00F76904" w:rsidRPr="006E1D5C">
        <w:rPr>
          <w:rFonts w:ascii="Arial" w:hAnsi="Arial" w:cs="Arial"/>
          <w:highlight w:val="lightGray"/>
          <w:u w:val="single"/>
        </w:rPr>
        <w:fldChar w:fldCharType="separate"/>
      </w:r>
      <w:r w:rsidRPr="006E1D5C">
        <w:rPr>
          <w:rFonts w:ascii="Arial" w:hAnsi="Arial" w:cs="Arial"/>
          <w:noProof/>
          <w:highlight w:val="lightGray"/>
          <w:u w:val="single"/>
        </w:rPr>
        <w:t>{ESTIMATE QUANTITY}</w:t>
      </w:r>
      <w:r w:rsidR="00F76904" w:rsidRPr="006E1D5C">
        <w:rPr>
          <w:rFonts w:ascii="Arial" w:hAnsi="Arial" w:cs="Arial"/>
          <w:highlight w:val="lightGray"/>
          <w:u w:val="single"/>
        </w:rPr>
        <w:fldChar w:fldCharType="end"/>
      </w:r>
    </w:p>
    <w:p w14:paraId="7BBEF368" w14:textId="77777777" w:rsidR="00663628" w:rsidRPr="006E1D5C" w:rsidRDefault="00663628">
      <w:pPr>
        <w:ind w:firstLine="720"/>
        <w:jc w:val="both"/>
        <w:rPr>
          <w:rFonts w:ascii="Arial" w:hAnsi="Arial" w:cs="Arial"/>
        </w:rPr>
      </w:pPr>
    </w:p>
    <w:p w14:paraId="678CD723" w14:textId="77777777" w:rsidR="00663628" w:rsidRPr="006E1D5C" w:rsidRDefault="00663628">
      <w:pPr>
        <w:jc w:val="both"/>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466"/>
        <w:gridCol w:w="466"/>
        <w:gridCol w:w="466"/>
        <w:gridCol w:w="466"/>
        <w:gridCol w:w="466"/>
        <w:gridCol w:w="466"/>
        <w:gridCol w:w="466"/>
        <w:gridCol w:w="466"/>
        <w:gridCol w:w="466"/>
        <w:gridCol w:w="466"/>
        <w:gridCol w:w="466"/>
        <w:gridCol w:w="3379"/>
      </w:tblGrid>
      <w:tr w:rsidR="00663628" w:rsidRPr="006E1D5C" w14:paraId="02B63A84" w14:textId="77777777">
        <w:trPr>
          <w:jc w:val="center"/>
        </w:trPr>
        <w:tc>
          <w:tcPr>
            <w:tcW w:w="466" w:type="dxa"/>
          </w:tcPr>
          <w:p w14:paraId="21264B62" w14:textId="77777777" w:rsidR="00663628" w:rsidRPr="006E1D5C" w:rsidRDefault="00663628">
            <w:pPr>
              <w:rPr>
                <w:rFonts w:ascii="Arial" w:hAnsi="Arial" w:cs="Arial"/>
                <w:sz w:val="24"/>
              </w:rPr>
            </w:pPr>
            <w:r w:rsidRPr="006E1D5C">
              <w:rPr>
                <w:rFonts w:ascii="Arial" w:hAnsi="Arial" w:cs="Arial"/>
                <w:sz w:val="24"/>
              </w:rPr>
              <w:t>$</w:t>
            </w:r>
          </w:p>
        </w:tc>
        <w:tc>
          <w:tcPr>
            <w:tcW w:w="466" w:type="dxa"/>
            <w:tcBorders>
              <w:top w:val="single" w:sz="6" w:space="0" w:color="auto"/>
              <w:left w:val="single" w:sz="6" w:space="0" w:color="auto"/>
              <w:bottom w:val="single" w:sz="6" w:space="0" w:color="auto"/>
            </w:tcBorders>
          </w:tcPr>
          <w:p w14:paraId="5526B722" w14:textId="77777777" w:rsidR="00663628" w:rsidRPr="006E1D5C" w:rsidRDefault="00663628">
            <w:pPr>
              <w:rPr>
                <w:rFonts w:ascii="Arial" w:hAnsi="Arial" w:cs="Arial"/>
              </w:rPr>
            </w:pPr>
          </w:p>
        </w:tc>
        <w:tc>
          <w:tcPr>
            <w:tcW w:w="466" w:type="dxa"/>
            <w:tcBorders>
              <w:top w:val="single" w:sz="6" w:space="0" w:color="auto"/>
              <w:left w:val="single" w:sz="6" w:space="0" w:color="auto"/>
              <w:bottom w:val="single" w:sz="6" w:space="0" w:color="auto"/>
            </w:tcBorders>
          </w:tcPr>
          <w:p w14:paraId="494C6699" w14:textId="77777777" w:rsidR="00663628" w:rsidRPr="006E1D5C" w:rsidRDefault="00663628">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1308CDDB" w14:textId="77777777" w:rsidR="00663628" w:rsidRPr="006E1D5C" w:rsidRDefault="00663628">
            <w:pPr>
              <w:pStyle w:val="Header"/>
              <w:tabs>
                <w:tab w:val="clear" w:pos="4320"/>
                <w:tab w:val="clear" w:pos="8640"/>
              </w:tabs>
              <w:rPr>
                <w:rFonts w:ascii="Arial" w:hAnsi="Arial" w:cs="Arial"/>
              </w:rPr>
            </w:pPr>
          </w:p>
        </w:tc>
        <w:tc>
          <w:tcPr>
            <w:tcW w:w="466" w:type="dxa"/>
          </w:tcPr>
          <w:p w14:paraId="53CE0EF8"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66" w:type="dxa"/>
            <w:tcBorders>
              <w:top w:val="single" w:sz="6" w:space="0" w:color="auto"/>
              <w:left w:val="single" w:sz="6" w:space="0" w:color="auto"/>
              <w:bottom w:val="single" w:sz="6" w:space="0" w:color="auto"/>
            </w:tcBorders>
          </w:tcPr>
          <w:p w14:paraId="232113B7" w14:textId="77777777" w:rsidR="00663628" w:rsidRPr="006E1D5C" w:rsidRDefault="00663628">
            <w:pPr>
              <w:rPr>
                <w:rFonts w:ascii="Arial" w:hAnsi="Arial" w:cs="Arial"/>
              </w:rPr>
            </w:pPr>
          </w:p>
        </w:tc>
        <w:tc>
          <w:tcPr>
            <w:tcW w:w="466" w:type="dxa"/>
            <w:tcBorders>
              <w:top w:val="single" w:sz="6" w:space="0" w:color="auto"/>
              <w:left w:val="single" w:sz="6" w:space="0" w:color="auto"/>
              <w:bottom w:val="single" w:sz="6" w:space="0" w:color="auto"/>
            </w:tcBorders>
          </w:tcPr>
          <w:p w14:paraId="46FE223B" w14:textId="77777777" w:rsidR="00663628" w:rsidRPr="006E1D5C" w:rsidRDefault="00663628">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1E74079A" w14:textId="77777777" w:rsidR="00663628" w:rsidRPr="006E1D5C" w:rsidRDefault="00663628">
            <w:pPr>
              <w:rPr>
                <w:rFonts w:ascii="Arial" w:hAnsi="Arial" w:cs="Arial"/>
              </w:rPr>
            </w:pPr>
          </w:p>
        </w:tc>
        <w:tc>
          <w:tcPr>
            <w:tcW w:w="466" w:type="dxa"/>
          </w:tcPr>
          <w:p w14:paraId="64547470"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66" w:type="dxa"/>
            <w:tcBorders>
              <w:top w:val="single" w:sz="6" w:space="0" w:color="auto"/>
              <w:left w:val="single" w:sz="6" w:space="0" w:color="auto"/>
              <w:bottom w:val="single" w:sz="6" w:space="0" w:color="auto"/>
            </w:tcBorders>
          </w:tcPr>
          <w:p w14:paraId="1703D032" w14:textId="77777777" w:rsidR="00663628" w:rsidRPr="006E1D5C" w:rsidRDefault="00663628">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0856CA09" w14:textId="77777777" w:rsidR="00663628" w:rsidRPr="006E1D5C" w:rsidRDefault="00663628">
            <w:pPr>
              <w:rPr>
                <w:rFonts w:ascii="Arial" w:hAnsi="Arial" w:cs="Arial"/>
              </w:rPr>
            </w:pPr>
          </w:p>
        </w:tc>
        <w:tc>
          <w:tcPr>
            <w:tcW w:w="3379" w:type="dxa"/>
          </w:tcPr>
          <w:p w14:paraId="049173C5" w14:textId="77777777" w:rsidR="00663628" w:rsidRPr="006E1D5C" w:rsidRDefault="00663628">
            <w:pPr>
              <w:rPr>
                <w:rFonts w:ascii="Arial" w:hAnsi="Arial" w:cs="Arial"/>
              </w:rPr>
            </w:pPr>
            <w:r w:rsidRPr="006E1D5C">
              <w:rPr>
                <w:rFonts w:ascii="Arial" w:hAnsi="Arial" w:cs="Arial"/>
              </w:rPr>
              <w:t xml:space="preserve">   </w:t>
            </w:r>
          </w:p>
          <w:p w14:paraId="5B12FE64" w14:textId="77777777" w:rsidR="00663628" w:rsidRPr="006E1D5C" w:rsidRDefault="00663628">
            <w:pPr>
              <w:rPr>
                <w:rFonts w:ascii="Arial" w:hAnsi="Arial" w:cs="Arial"/>
              </w:rPr>
            </w:pPr>
            <w:r w:rsidRPr="006E1D5C">
              <w:rPr>
                <w:rFonts w:ascii="Arial" w:hAnsi="Arial" w:cs="Arial"/>
              </w:rPr>
              <w:t xml:space="preserve">per </w:t>
            </w:r>
            <w:r w:rsidR="00F76904" w:rsidRPr="006E1D5C">
              <w:rPr>
                <w:rFonts w:ascii="Arial" w:hAnsi="Arial" w:cs="Arial"/>
                <w:highlight w:val="lightGray"/>
              </w:rPr>
              <w:fldChar w:fldCharType="begin">
                <w:ffData>
                  <w:name w:val="Text2"/>
                  <w:enabled/>
                  <w:calcOnExit w:val="0"/>
                  <w:textInput>
                    <w:default w:val="{INSERT UNITS e.g. SF}"/>
                  </w:textInput>
                </w:ffData>
              </w:fldChar>
            </w:r>
            <w:bookmarkStart w:id="2" w:name="Text2"/>
            <w:r w:rsidRPr="006E1D5C">
              <w:rPr>
                <w:rFonts w:ascii="Arial" w:hAnsi="Arial" w:cs="Arial"/>
                <w:highlight w:val="lightGray"/>
              </w:rPr>
              <w:instrText xml:space="preserve"> FORMTEXT </w:instrText>
            </w:r>
            <w:r w:rsidR="00F76904" w:rsidRPr="006E1D5C">
              <w:rPr>
                <w:rFonts w:ascii="Arial" w:hAnsi="Arial" w:cs="Arial"/>
                <w:highlight w:val="lightGray"/>
              </w:rPr>
            </w:r>
            <w:r w:rsidR="00F76904" w:rsidRPr="006E1D5C">
              <w:rPr>
                <w:rFonts w:ascii="Arial" w:hAnsi="Arial" w:cs="Arial"/>
                <w:highlight w:val="lightGray"/>
              </w:rPr>
              <w:fldChar w:fldCharType="separate"/>
            </w:r>
            <w:r w:rsidRPr="006E1D5C">
              <w:rPr>
                <w:rFonts w:ascii="Arial" w:hAnsi="Arial" w:cs="Arial"/>
                <w:noProof/>
                <w:highlight w:val="lightGray"/>
              </w:rPr>
              <w:t>{INSERT UNITS e.g. SF}</w:t>
            </w:r>
            <w:r w:rsidR="00F76904" w:rsidRPr="006E1D5C">
              <w:rPr>
                <w:rFonts w:ascii="Arial" w:hAnsi="Arial" w:cs="Arial"/>
                <w:highlight w:val="lightGray"/>
              </w:rPr>
              <w:fldChar w:fldCharType="end"/>
            </w:r>
            <w:bookmarkEnd w:id="2"/>
            <w:r w:rsidRPr="006E1D5C">
              <w:rPr>
                <w:rFonts w:ascii="Arial" w:hAnsi="Arial" w:cs="Arial"/>
              </w:rPr>
              <w:t xml:space="preserve"> </w:t>
            </w:r>
          </w:p>
        </w:tc>
      </w:tr>
    </w:tbl>
    <w:p w14:paraId="23EF9AEB" w14:textId="77777777" w:rsidR="00663628" w:rsidRPr="006E1D5C" w:rsidRDefault="00663628">
      <w:pPr>
        <w:jc w:val="center"/>
        <w:rPr>
          <w:rFonts w:ascii="Arial" w:hAnsi="Arial" w:cs="Arial"/>
        </w:rPr>
      </w:pPr>
    </w:p>
    <w:p w14:paraId="3A16EF5B" w14:textId="77777777" w:rsidR="00663628" w:rsidRPr="006E1D5C" w:rsidRDefault="00663628">
      <w:pPr>
        <w:jc w:val="center"/>
        <w:rPr>
          <w:rFonts w:ascii="Arial" w:hAnsi="Arial" w:cs="Arial"/>
        </w:rPr>
      </w:pPr>
      <w:r w:rsidRPr="006E1D5C">
        <w:rPr>
          <w:rFonts w:ascii="Arial" w:hAnsi="Arial" w:cs="Arial"/>
        </w:rPr>
        <w:t>(Place Unit Price figures in appropriate boxes.)</w:t>
      </w:r>
    </w:p>
    <w:p w14:paraId="1CE95991" w14:textId="77777777" w:rsidR="00663628" w:rsidRPr="006E1D5C" w:rsidRDefault="00663628">
      <w:pPr>
        <w:jc w:val="both"/>
        <w:rPr>
          <w:rFonts w:ascii="Arial" w:hAnsi="Arial" w:cs="Arial"/>
        </w:rPr>
      </w:pPr>
    </w:p>
    <w:p w14:paraId="3F1DCB8B" w14:textId="77777777" w:rsidR="00663628" w:rsidRPr="006E1D5C" w:rsidRDefault="00663628">
      <w:pPr>
        <w:jc w:val="both"/>
        <w:rPr>
          <w:rFonts w:ascii="Arial" w:hAnsi="Arial" w:cs="Arial"/>
        </w:rPr>
      </w:pPr>
    </w:p>
    <w:p w14:paraId="7516725A" w14:textId="77777777" w:rsidR="00663628" w:rsidRPr="006E1D5C" w:rsidRDefault="00663628">
      <w:pPr>
        <w:jc w:val="center"/>
        <w:rPr>
          <w:rFonts w:ascii="Arial" w:hAnsi="Arial" w:cs="Arial"/>
          <w:vanish/>
        </w:rPr>
      </w:pPr>
      <w:r w:rsidRPr="006E1D5C">
        <w:rPr>
          <w:rFonts w:ascii="Arial" w:hAnsi="Arial" w:cs="Arial"/>
          <w:vanish/>
          <w:highlight w:val="lightGray"/>
        </w:rPr>
        <w:t>{REPEAT THE ABOVE FOR EACH ADDITIONAL UNIT PRICE.}</w:t>
      </w:r>
    </w:p>
    <w:p w14:paraId="792DE53F" w14:textId="77777777" w:rsidR="00663628" w:rsidRPr="006E1D5C" w:rsidRDefault="00663628">
      <w:pPr>
        <w:jc w:val="both"/>
        <w:rPr>
          <w:rFonts w:ascii="Arial" w:hAnsi="Arial" w:cs="Arial"/>
        </w:rPr>
      </w:pPr>
    </w:p>
    <w:p w14:paraId="70C09A25" w14:textId="77777777" w:rsidR="00663628" w:rsidRPr="006E1D5C" w:rsidRDefault="00663628">
      <w:pPr>
        <w:jc w:val="both"/>
        <w:rPr>
          <w:rFonts w:ascii="Arial" w:hAnsi="Arial" w:cs="Arial"/>
        </w:rPr>
      </w:pPr>
    </w:p>
    <w:p w14:paraId="27E66BD0" w14:textId="77777777" w:rsidR="00663628" w:rsidRPr="006E1D5C" w:rsidRDefault="00663628">
      <w:pPr>
        <w:jc w:val="both"/>
        <w:rPr>
          <w:rFonts w:ascii="Arial" w:hAnsi="Arial" w:cs="Arial"/>
        </w:rPr>
      </w:pPr>
    </w:p>
    <w:p w14:paraId="4DC2D378" w14:textId="77777777" w:rsidR="00F462EE" w:rsidRPr="006E1D5C" w:rsidRDefault="00F462EE" w:rsidP="00F462EE">
      <w:pPr>
        <w:jc w:val="both"/>
        <w:rPr>
          <w:rFonts w:ascii="Arial" w:hAnsi="Arial" w:cs="Arial"/>
        </w:rPr>
      </w:pPr>
      <w:r w:rsidRPr="006E1D5C">
        <w:rPr>
          <w:rFonts w:ascii="Arial" w:hAnsi="Arial" w:cs="Arial"/>
        </w:rPr>
        <w:t>7.0</w:t>
      </w:r>
      <w:r w:rsidRPr="006E1D5C">
        <w:rPr>
          <w:rFonts w:ascii="Arial" w:hAnsi="Arial" w:cs="Arial"/>
        </w:rPr>
        <w:tab/>
      </w:r>
      <w:r w:rsidRPr="006E1D5C">
        <w:rPr>
          <w:rFonts w:ascii="Arial" w:hAnsi="Arial" w:cs="Arial"/>
          <w:u w:val="single"/>
        </w:rPr>
        <w:t>DAILY RATE OF COMPENSATION FOR COMPENSABLE DELAYS WITH TWO OPTIONS</w:t>
      </w:r>
    </w:p>
    <w:p w14:paraId="46377251" w14:textId="77777777" w:rsidR="00F462EE" w:rsidRPr="006E1D5C" w:rsidRDefault="00F462EE" w:rsidP="00F462EE">
      <w:pPr>
        <w:jc w:val="both"/>
        <w:rPr>
          <w:rFonts w:ascii="Arial" w:hAnsi="Arial" w:cs="Arial"/>
        </w:rPr>
      </w:pPr>
    </w:p>
    <w:p w14:paraId="58297174" w14:textId="77777777" w:rsidR="007D17A2" w:rsidRPr="006E1D5C" w:rsidRDefault="007D17A2" w:rsidP="007D17A2">
      <w:pPr>
        <w:spacing w:after="240"/>
        <w:jc w:val="both"/>
        <w:rPr>
          <w:rFonts w:ascii="Arial" w:hAnsi="Arial" w:cs="Arial"/>
        </w:rPr>
      </w:pPr>
      <w:r w:rsidRPr="006E1D5C">
        <w:rPr>
          <w:rFonts w:ascii="Arial" w:hAnsi="Arial" w:cs="Arial"/>
        </w:rPr>
        <w:t>Bidder shall determine and provide below the daily rate of compensation for any Compensable Delay caused by University at any time during the performance of the Work. A Facility may choose a minimum compensable delay in the best interests of the Project.  If so, use the language in parentheticals {  } and in grey highlight:</w:t>
      </w:r>
    </w:p>
    <w:p w14:paraId="48F25BC9" w14:textId="77777777" w:rsidR="007D17A2" w:rsidRPr="006E1D5C" w:rsidRDefault="007D17A2" w:rsidP="007D17A2">
      <w:pPr>
        <w:jc w:val="both"/>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300"/>
        <w:gridCol w:w="1189"/>
      </w:tblGrid>
      <w:tr w:rsidR="007D17A2" w:rsidRPr="006E1D5C" w14:paraId="4A1DED96" w14:textId="77777777" w:rsidTr="00291B6B">
        <w:trPr>
          <w:jc w:val="center"/>
        </w:trPr>
        <w:tc>
          <w:tcPr>
            <w:tcW w:w="527" w:type="dxa"/>
          </w:tcPr>
          <w:p w14:paraId="14B81666" w14:textId="77777777" w:rsidR="007D17A2" w:rsidRPr="006E1D5C" w:rsidRDefault="007D17A2" w:rsidP="00291B6B">
            <w:pPr>
              <w:jc w:val="center"/>
              <w:rPr>
                <w:rFonts w:ascii="Arial" w:hAnsi="Arial" w:cs="Arial"/>
                <w:sz w:val="24"/>
              </w:rPr>
            </w:pPr>
            <w:r w:rsidRPr="006E1D5C">
              <w:rPr>
                <w:rFonts w:ascii="Arial" w:hAnsi="Arial" w:cs="Arial"/>
                <w:sz w:val="24"/>
              </w:rPr>
              <w:t>$</w:t>
            </w:r>
          </w:p>
        </w:tc>
        <w:tc>
          <w:tcPr>
            <w:tcW w:w="466" w:type="dxa"/>
            <w:tcBorders>
              <w:top w:val="single" w:sz="6" w:space="0" w:color="auto"/>
              <w:left w:val="single" w:sz="6" w:space="0" w:color="auto"/>
              <w:bottom w:val="single" w:sz="6" w:space="0" w:color="auto"/>
              <w:right w:val="single" w:sz="6" w:space="0" w:color="auto"/>
            </w:tcBorders>
          </w:tcPr>
          <w:p w14:paraId="753FFB80" w14:textId="77777777" w:rsidR="007D17A2" w:rsidRPr="006E1D5C"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32A06366" w14:textId="77777777" w:rsidR="007D17A2" w:rsidRPr="006E1D5C" w:rsidRDefault="007D17A2" w:rsidP="00291B6B">
            <w:pPr>
              <w:jc w:val="center"/>
              <w:rPr>
                <w:rFonts w:ascii="Arial" w:hAnsi="Arial" w:cs="Arial"/>
              </w:rPr>
            </w:pPr>
          </w:p>
        </w:tc>
        <w:tc>
          <w:tcPr>
            <w:tcW w:w="466" w:type="dxa"/>
          </w:tcPr>
          <w:p w14:paraId="4E120A4F" w14:textId="77777777" w:rsidR="007D17A2" w:rsidRPr="006E1D5C" w:rsidRDefault="007D17A2" w:rsidP="00291B6B">
            <w:pPr>
              <w:jc w:val="center"/>
              <w:rPr>
                <w:rFonts w:ascii="Arial" w:hAnsi="Arial" w:cs="Arial"/>
                <w:b/>
                <w:sz w:val="32"/>
              </w:rPr>
            </w:pPr>
            <w:r w:rsidRPr="006E1D5C">
              <w:rPr>
                <w:rFonts w:ascii="Arial" w:hAnsi="Arial" w:cs="Arial"/>
                <w:b/>
                <w:sz w:val="32"/>
              </w:rPr>
              <w:t>,</w:t>
            </w:r>
          </w:p>
        </w:tc>
        <w:tc>
          <w:tcPr>
            <w:tcW w:w="466" w:type="dxa"/>
            <w:tcBorders>
              <w:top w:val="single" w:sz="6" w:space="0" w:color="auto"/>
              <w:left w:val="single" w:sz="6" w:space="0" w:color="auto"/>
              <w:bottom w:val="single" w:sz="6" w:space="0" w:color="auto"/>
              <w:right w:val="single" w:sz="6" w:space="0" w:color="auto"/>
            </w:tcBorders>
          </w:tcPr>
          <w:p w14:paraId="252252C4" w14:textId="77777777" w:rsidR="007D17A2" w:rsidRPr="006E1D5C"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30CDE96B" w14:textId="77777777" w:rsidR="007D17A2" w:rsidRPr="006E1D5C"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66807AE5" w14:textId="77777777" w:rsidR="007D17A2" w:rsidRPr="006E1D5C" w:rsidRDefault="007D17A2" w:rsidP="00291B6B">
            <w:pPr>
              <w:jc w:val="center"/>
              <w:rPr>
                <w:rFonts w:ascii="Arial" w:hAnsi="Arial" w:cs="Arial"/>
              </w:rPr>
            </w:pPr>
          </w:p>
        </w:tc>
        <w:tc>
          <w:tcPr>
            <w:tcW w:w="466" w:type="dxa"/>
          </w:tcPr>
          <w:p w14:paraId="69F798E7" w14:textId="77777777" w:rsidR="007D17A2" w:rsidRPr="006E1D5C" w:rsidRDefault="007D17A2" w:rsidP="00291B6B">
            <w:pPr>
              <w:jc w:val="center"/>
              <w:rPr>
                <w:rFonts w:ascii="Arial" w:hAnsi="Arial" w:cs="Arial"/>
                <w:b/>
                <w:sz w:val="32"/>
              </w:rPr>
            </w:pPr>
            <w:r w:rsidRPr="006E1D5C">
              <w:rPr>
                <w:rFonts w:ascii="Arial" w:hAnsi="Arial" w:cs="Arial"/>
                <w:b/>
                <w:sz w:val="32"/>
              </w:rPr>
              <w:t>.</w:t>
            </w:r>
          </w:p>
        </w:tc>
        <w:tc>
          <w:tcPr>
            <w:tcW w:w="466" w:type="dxa"/>
            <w:tcBorders>
              <w:top w:val="single" w:sz="6" w:space="0" w:color="auto"/>
              <w:left w:val="single" w:sz="6" w:space="0" w:color="auto"/>
              <w:bottom w:val="single" w:sz="6" w:space="0" w:color="auto"/>
              <w:right w:val="single" w:sz="6" w:space="0" w:color="auto"/>
            </w:tcBorders>
          </w:tcPr>
          <w:p w14:paraId="5AB1BD78" w14:textId="77777777" w:rsidR="007D17A2" w:rsidRPr="006E1D5C"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6FBE7F7B" w14:textId="77777777" w:rsidR="007D17A2" w:rsidRPr="006E1D5C" w:rsidRDefault="007D17A2" w:rsidP="00291B6B">
            <w:pPr>
              <w:jc w:val="center"/>
              <w:rPr>
                <w:rFonts w:ascii="Arial" w:hAnsi="Arial" w:cs="Arial"/>
              </w:rPr>
            </w:pPr>
          </w:p>
        </w:tc>
        <w:tc>
          <w:tcPr>
            <w:tcW w:w="466" w:type="dxa"/>
          </w:tcPr>
          <w:p w14:paraId="7A2D782F" w14:textId="77777777" w:rsidR="007D17A2" w:rsidRPr="006E1D5C" w:rsidRDefault="007D17A2" w:rsidP="00291B6B">
            <w:pPr>
              <w:jc w:val="center"/>
              <w:rPr>
                <w:rFonts w:ascii="Arial" w:hAnsi="Arial" w:cs="Arial"/>
              </w:rPr>
            </w:pPr>
          </w:p>
          <w:p w14:paraId="3D688F7F" w14:textId="77777777" w:rsidR="007D17A2" w:rsidRPr="006E1D5C" w:rsidRDefault="007D17A2" w:rsidP="00291B6B">
            <w:pPr>
              <w:jc w:val="center"/>
              <w:rPr>
                <w:rFonts w:ascii="Arial" w:hAnsi="Arial" w:cs="Arial"/>
              </w:rPr>
            </w:pPr>
            <w:r w:rsidRPr="006E1D5C">
              <w:rPr>
                <w:rFonts w:ascii="Arial" w:hAnsi="Arial" w:cs="Arial"/>
              </w:rPr>
              <w:t>X</w:t>
            </w:r>
          </w:p>
        </w:tc>
        <w:tc>
          <w:tcPr>
            <w:tcW w:w="1300" w:type="dxa"/>
          </w:tcPr>
          <w:p w14:paraId="6F55CEAE" w14:textId="77777777" w:rsidR="007D17A2" w:rsidRPr="006E1D5C" w:rsidRDefault="007D17A2" w:rsidP="00291B6B">
            <w:pPr>
              <w:jc w:val="center"/>
              <w:rPr>
                <w:rFonts w:ascii="Arial" w:hAnsi="Arial" w:cs="Arial"/>
                <w:highlight w:val="lightGray"/>
              </w:rPr>
            </w:pPr>
          </w:p>
          <w:p w14:paraId="49E6D75B" w14:textId="77777777" w:rsidR="007D17A2" w:rsidRPr="006E1D5C" w:rsidRDefault="00F76904" w:rsidP="00291B6B">
            <w:pPr>
              <w:jc w:val="center"/>
              <w:rPr>
                <w:rFonts w:ascii="Arial" w:hAnsi="Arial" w:cs="Arial"/>
              </w:rPr>
            </w:pPr>
            <w:r w:rsidRPr="006E1D5C">
              <w:rPr>
                <w:rFonts w:ascii="Arial" w:hAnsi="Arial" w:cs="Arial"/>
                <w:highlight w:val="lightGray"/>
              </w:rPr>
              <w:fldChar w:fldCharType="begin"/>
            </w:r>
            <w:r w:rsidR="007D17A2" w:rsidRPr="006E1D5C">
              <w:rPr>
                <w:rFonts w:ascii="Arial" w:hAnsi="Arial" w:cs="Arial"/>
                <w:highlight w:val="lightGray"/>
              </w:rPr>
              <w:instrText xml:space="preserve"> MACROBUTTON nomacro {NUMBER} </w:instrText>
            </w:r>
            <w:r w:rsidRPr="006E1D5C">
              <w:rPr>
                <w:rFonts w:ascii="Arial" w:hAnsi="Arial" w:cs="Arial"/>
                <w:highlight w:val="lightGray"/>
              </w:rPr>
              <w:fldChar w:fldCharType="end"/>
            </w:r>
          </w:p>
        </w:tc>
        <w:tc>
          <w:tcPr>
            <w:tcW w:w="1189" w:type="dxa"/>
          </w:tcPr>
          <w:p w14:paraId="37E0987F" w14:textId="77777777" w:rsidR="007D17A2" w:rsidRPr="006E1D5C" w:rsidRDefault="007D17A2" w:rsidP="00291B6B">
            <w:pPr>
              <w:jc w:val="center"/>
              <w:rPr>
                <w:rFonts w:ascii="Arial" w:hAnsi="Arial" w:cs="Arial"/>
              </w:rPr>
            </w:pPr>
          </w:p>
          <w:p w14:paraId="3E472331" w14:textId="77777777" w:rsidR="007D17A2" w:rsidRPr="006E1D5C" w:rsidRDefault="007D17A2" w:rsidP="00291B6B">
            <w:pPr>
              <w:jc w:val="center"/>
              <w:rPr>
                <w:rFonts w:ascii="Arial" w:hAnsi="Arial" w:cs="Arial"/>
              </w:rPr>
            </w:pPr>
            <w:r w:rsidRPr="006E1D5C">
              <w:rPr>
                <w:rFonts w:ascii="Arial" w:hAnsi="Arial" w:cs="Arial"/>
              </w:rPr>
              <w:t>multiplier</w:t>
            </w:r>
          </w:p>
        </w:tc>
      </w:tr>
    </w:tbl>
    <w:p w14:paraId="793064B6" w14:textId="77777777" w:rsidR="007D17A2" w:rsidRPr="006E1D5C" w:rsidRDefault="007D17A2" w:rsidP="007D17A2">
      <w:pPr>
        <w:jc w:val="center"/>
        <w:rPr>
          <w:rFonts w:ascii="Arial" w:hAnsi="Arial" w:cs="Arial"/>
        </w:rPr>
      </w:pPr>
      <w:r w:rsidRPr="006E1D5C">
        <w:rPr>
          <w:rFonts w:ascii="Arial" w:hAnsi="Arial" w:cs="Arial"/>
        </w:rPr>
        <w:t>(Place figures in appropriate boxes.)</w:t>
      </w:r>
    </w:p>
    <w:p w14:paraId="5094966C" w14:textId="77777777" w:rsidR="007D17A2" w:rsidRPr="006E1D5C" w:rsidRDefault="007D17A2" w:rsidP="007D17A2">
      <w:pPr>
        <w:jc w:val="both"/>
        <w:rPr>
          <w:rFonts w:ascii="Arial" w:hAnsi="Arial" w:cs="Arial"/>
        </w:rPr>
      </w:pPr>
    </w:p>
    <w:p w14:paraId="6F5B9442" w14:textId="77777777" w:rsidR="007D17A2" w:rsidRPr="006E1D5C" w:rsidRDefault="007D17A2" w:rsidP="007D17A2">
      <w:pPr>
        <w:spacing w:after="240"/>
        <w:rPr>
          <w:rFonts w:ascii="Arial" w:hAnsi="Arial" w:cs="Arial"/>
          <w:vanish/>
        </w:rPr>
      </w:pPr>
      <w:r w:rsidRPr="006E1D5C">
        <w:rPr>
          <w:rFonts w:ascii="Arial" w:hAnsi="Arial" w:cs="Arial"/>
        </w:rPr>
        <w:t xml:space="preserve">Failure to fill in a dollar figure for the daily rate for Compensable Delay shall </w:t>
      </w:r>
      <w:r w:rsidR="00C83275" w:rsidRPr="006E1D5C">
        <w:rPr>
          <w:rFonts w:ascii="Arial" w:hAnsi="Arial" w:cs="Arial"/>
        </w:rPr>
        <w:t>be interpreted as a daily rate of “zero</w:t>
      </w:r>
      <w:r w:rsidRPr="006E1D5C">
        <w:rPr>
          <w:rFonts w:ascii="Arial" w:hAnsi="Arial" w:cs="Arial"/>
        </w:rPr>
        <w:t>.</w:t>
      </w:r>
      <w:r w:rsidR="00C83275" w:rsidRPr="006E1D5C">
        <w:rPr>
          <w:rFonts w:ascii="Arial" w:hAnsi="Arial" w:cs="Arial"/>
        </w:rPr>
        <w:t>”</w:t>
      </w:r>
      <w:r w:rsidRPr="006E1D5C">
        <w:rPr>
          <w:rFonts w:ascii="Arial" w:hAnsi="Arial" w:cs="Arial"/>
        </w:rPr>
        <w:t xml:space="preserve">  </w:t>
      </w:r>
    </w:p>
    <w:p w14:paraId="27539ED1" w14:textId="77777777" w:rsidR="007D17A2" w:rsidRPr="006E1D5C" w:rsidRDefault="007D17A2" w:rsidP="007D17A2">
      <w:pPr>
        <w:spacing w:after="200"/>
        <w:jc w:val="both"/>
        <w:rPr>
          <w:rFonts w:ascii="Arial" w:hAnsi="Arial" w:cs="Arial"/>
        </w:rPr>
      </w:pPr>
      <w:r w:rsidRPr="006E1D5C">
        <w:rPr>
          <w:rFonts w:ascii="Arial" w:hAnsi="Arial" w:cs="Arial"/>
        </w:rPr>
        <w:t>University will perform the extension of the daily rate times the multiplier.</w:t>
      </w:r>
    </w:p>
    <w:p w14:paraId="4E006EB3" w14:textId="77777777" w:rsidR="007D17A2" w:rsidRPr="006E1D5C" w:rsidRDefault="007D17A2" w:rsidP="007D17A2">
      <w:pPr>
        <w:jc w:val="both"/>
        <w:rPr>
          <w:rFonts w:ascii="Arial" w:hAnsi="Arial" w:cs="Arial"/>
        </w:rPr>
      </w:pPr>
      <w:r w:rsidRPr="006E1D5C">
        <w:rPr>
          <w:rFonts w:ascii="Arial" w:hAnsi="Arial" w:cs="Arial"/>
        </w:rPr>
        <w:t>The daily rate shown above will be the total amount of Contractor entitlement for each day of Compensable Delay caused by University at any time during the performance of the Work and shall constitute payment in full for all delay costs, direct or indirect (including, without limitation, compensation for all extended home office overhead and extended general conditions), of the Contractor and all subcontractors, suppliers, persons, and entities under or claiming through Contractor on the Project.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r w:rsidR="00C83275" w:rsidRPr="006E1D5C">
        <w:rPr>
          <w:rFonts w:ascii="Arial" w:hAnsi="Arial" w:cs="Arial"/>
        </w:rPr>
        <w:t xml:space="preserve"> Bidder shall not bid less than zero dollars for the daily rate (i.e., the daily rate cannot be a negative number).</w:t>
      </w:r>
    </w:p>
    <w:p w14:paraId="01A39A67" w14:textId="77777777" w:rsidR="007D17A2" w:rsidRPr="006E1D5C" w:rsidRDefault="007D17A2" w:rsidP="007D17A2">
      <w:pPr>
        <w:jc w:val="center"/>
        <w:rPr>
          <w:rFonts w:ascii="Arial" w:hAnsi="Arial" w:cs="Arial"/>
        </w:rPr>
      </w:pPr>
    </w:p>
    <w:p w14:paraId="7C671EEE" w14:textId="77777777" w:rsidR="007D17A2" w:rsidRPr="006E1D5C" w:rsidRDefault="007D17A2" w:rsidP="007D17A2">
      <w:pPr>
        <w:jc w:val="center"/>
        <w:rPr>
          <w:rFonts w:ascii="Arial" w:hAnsi="Arial" w:cs="Arial"/>
        </w:rPr>
      </w:pPr>
      <w:r w:rsidRPr="006E1D5C">
        <w:rPr>
          <w:rFonts w:ascii="Arial" w:hAnsi="Arial" w:cs="Arial"/>
        </w:rPr>
        <w:t>OR</w:t>
      </w:r>
    </w:p>
    <w:p w14:paraId="1B1A958A" w14:textId="77777777" w:rsidR="007D17A2" w:rsidRPr="006E1D5C" w:rsidRDefault="007D17A2" w:rsidP="007D17A2">
      <w:pPr>
        <w:spacing w:before="240" w:after="240"/>
        <w:jc w:val="both"/>
        <w:rPr>
          <w:rFonts w:ascii="Arial" w:hAnsi="Arial" w:cs="Arial"/>
        </w:rPr>
      </w:pPr>
      <w:r w:rsidRPr="006E1D5C">
        <w:rPr>
          <w:rFonts w:ascii="Arial" w:hAnsi="Arial" w:cs="Arial"/>
        </w:rPr>
        <w:t>Bidder shall determine and provide below the daily rate of compensation for any Compensable Delay caused by University at any time during the performance of the Work. A Facility may choose a minimum compensable delay in the best interests of the Project.  If so, use the language in parentheticals {  } and in grey highlight.</w:t>
      </w: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441"/>
        <w:gridCol w:w="1260"/>
      </w:tblGrid>
      <w:tr w:rsidR="007D17A2" w:rsidRPr="006E1D5C" w14:paraId="741A354C" w14:textId="77777777" w:rsidTr="00291B6B">
        <w:trPr>
          <w:trHeight w:val="453"/>
          <w:jc w:val="center"/>
        </w:trPr>
        <w:tc>
          <w:tcPr>
            <w:tcW w:w="527" w:type="dxa"/>
          </w:tcPr>
          <w:p w14:paraId="65E77E8F" w14:textId="77777777" w:rsidR="007D17A2" w:rsidRPr="006E1D5C" w:rsidRDefault="007D17A2" w:rsidP="00291B6B">
            <w:pPr>
              <w:spacing w:after="240"/>
              <w:jc w:val="both"/>
              <w:rPr>
                <w:rFonts w:ascii="Arial" w:hAnsi="Arial" w:cs="Arial"/>
              </w:rPr>
            </w:pPr>
            <w:r w:rsidRPr="006E1D5C">
              <w:rPr>
                <w:rFonts w:ascii="Arial" w:hAnsi="Arial" w:cs="Arial"/>
              </w:rPr>
              <w:t>$</w:t>
            </w:r>
          </w:p>
        </w:tc>
        <w:tc>
          <w:tcPr>
            <w:tcW w:w="466" w:type="dxa"/>
            <w:tcBorders>
              <w:top w:val="single" w:sz="6" w:space="0" w:color="auto"/>
              <w:left w:val="single" w:sz="6" w:space="0" w:color="auto"/>
              <w:bottom w:val="single" w:sz="6" w:space="0" w:color="auto"/>
              <w:right w:val="single" w:sz="6" w:space="0" w:color="auto"/>
            </w:tcBorders>
            <w:vAlign w:val="bottom"/>
          </w:tcPr>
          <w:p w14:paraId="7CEF3353" w14:textId="77777777" w:rsidR="007D17A2" w:rsidRPr="006E1D5C"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7F90EF42" w14:textId="77777777" w:rsidR="007D17A2" w:rsidRPr="006E1D5C" w:rsidRDefault="007D17A2" w:rsidP="00291B6B">
            <w:pPr>
              <w:spacing w:after="240"/>
              <w:jc w:val="both"/>
              <w:rPr>
                <w:rFonts w:ascii="Arial" w:hAnsi="Arial" w:cs="Arial"/>
              </w:rPr>
            </w:pPr>
          </w:p>
        </w:tc>
        <w:tc>
          <w:tcPr>
            <w:tcW w:w="466" w:type="dxa"/>
            <w:vAlign w:val="bottom"/>
          </w:tcPr>
          <w:p w14:paraId="7637BDC5" w14:textId="77777777" w:rsidR="007D17A2" w:rsidRPr="006E1D5C" w:rsidRDefault="007D17A2" w:rsidP="00291B6B">
            <w:pPr>
              <w:spacing w:after="240"/>
              <w:jc w:val="both"/>
              <w:rPr>
                <w:rFonts w:ascii="Arial" w:hAnsi="Arial" w:cs="Arial"/>
                <w:b/>
                <w:bCs/>
                <w:sz w:val="32"/>
              </w:rPr>
            </w:pPr>
            <w:r w:rsidRPr="006E1D5C">
              <w:rPr>
                <w:rFonts w:ascii="Arial" w:hAnsi="Arial" w:cs="Arial"/>
                <w:b/>
                <w:bCs/>
                <w:sz w:val="32"/>
              </w:rPr>
              <w:t>,</w:t>
            </w:r>
          </w:p>
        </w:tc>
        <w:tc>
          <w:tcPr>
            <w:tcW w:w="466" w:type="dxa"/>
            <w:tcBorders>
              <w:top w:val="single" w:sz="6" w:space="0" w:color="auto"/>
              <w:left w:val="single" w:sz="6" w:space="0" w:color="auto"/>
              <w:bottom w:val="single" w:sz="6" w:space="0" w:color="auto"/>
              <w:right w:val="single" w:sz="6" w:space="0" w:color="auto"/>
            </w:tcBorders>
            <w:vAlign w:val="bottom"/>
          </w:tcPr>
          <w:p w14:paraId="53782614" w14:textId="77777777" w:rsidR="007D17A2" w:rsidRPr="006E1D5C"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43599C51" w14:textId="77777777" w:rsidR="007D17A2" w:rsidRPr="006E1D5C"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5FCE9B1A" w14:textId="77777777" w:rsidR="007D17A2" w:rsidRPr="006E1D5C" w:rsidRDefault="007D17A2" w:rsidP="00291B6B">
            <w:pPr>
              <w:spacing w:after="240"/>
              <w:jc w:val="both"/>
              <w:rPr>
                <w:rFonts w:ascii="Arial" w:hAnsi="Arial" w:cs="Arial"/>
              </w:rPr>
            </w:pPr>
          </w:p>
        </w:tc>
        <w:tc>
          <w:tcPr>
            <w:tcW w:w="466" w:type="dxa"/>
            <w:vAlign w:val="bottom"/>
          </w:tcPr>
          <w:p w14:paraId="14211FD2" w14:textId="77777777" w:rsidR="007D17A2" w:rsidRPr="006E1D5C" w:rsidRDefault="007D17A2" w:rsidP="00291B6B">
            <w:pPr>
              <w:spacing w:after="240"/>
              <w:jc w:val="both"/>
              <w:rPr>
                <w:rFonts w:ascii="Arial" w:hAnsi="Arial" w:cs="Arial"/>
                <w:b/>
                <w:bCs/>
                <w:sz w:val="32"/>
              </w:rPr>
            </w:pPr>
            <w:r w:rsidRPr="006E1D5C">
              <w:rPr>
                <w:rFonts w:ascii="Arial" w:hAnsi="Arial" w:cs="Arial"/>
                <w:b/>
                <w:bCs/>
                <w:sz w:val="32"/>
              </w:rPr>
              <w:t>.</w:t>
            </w:r>
          </w:p>
        </w:tc>
        <w:tc>
          <w:tcPr>
            <w:tcW w:w="466" w:type="dxa"/>
            <w:tcBorders>
              <w:top w:val="single" w:sz="6" w:space="0" w:color="auto"/>
              <w:left w:val="single" w:sz="6" w:space="0" w:color="auto"/>
              <w:bottom w:val="single" w:sz="6" w:space="0" w:color="auto"/>
              <w:right w:val="single" w:sz="6" w:space="0" w:color="auto"/>
            </w:tcBorders>
            <w:vAlign w:val="bottom"/>
          </w:tcPr>
          <w:p w14:paraId="55CE79EE" w14:textId="77777777" w:rsidR="007D17A2" w:rsidRPr="006E1D5C"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6D28739A" w14:textId="77777777" w:rsidR="007D17A2" w:rsidRPr="006E1D5C" w:rsidRDefault="007D17A2" w:rsidP="00291B6B">
            <w:pPr>
              <w:spacing w:after="240"/>
              <w:jc w:val="both"/>
              <w:rPr>
                <w:rFonts w:ascii="Arial" w:hAnsi="Arial" w:cs="Arial"/>
              </w:rPr>
            </w:pPr>
          </w:p>
        </w:tc>
        <w:tc>
          <w:tcPr>
            <w:tcW w:w="466" w:type="dxa"/>
            <w:vAlign w:val="bottom"/>
          </w:tcPr>
          <w:p w14:paraId="43E7DA79" w14:textId="77777777" w:rsidR="007D17A2" w:rsidRPr="006E1D5C" w:rsidRDefault="007D17A2" w:rsidP="00291B6B">
            <w:pPr>
              <w:spacing w:after="240"/>
              <w:jc w:val="both"/>
              <w:rPr>
                <w:rFonts w:ascii="Arial" w:hAnsi="Arial" w:cs="Arial"/>
              </w:rPr>
            </w:pPr>
            <w:r w:rsidRPr="006E1D5C">
              <w:rPr>
                <w:rFonts w:ascii="Arial" w:hAnsi="Arial" w:cs="Arial"/>
              </w:rPr>
              <w:t>X</w:t>
            </w:r>
          </w:p>
        </w:tc>
        <w:tc>
          <w:tcPr>
            <w:tcW w:w="1441" w:type="dxa"/>
            <w:vAlign w:val="bottom"/>
          </w:tcPr>
          <w:p w14:paraId="30B533CB" w14:textId="77777777" w:rsidR="007D17A2" w:rsidRPr="006E1D5C" w:rsidRDefault="00F76904" w:rsidP="00291B6B">
            <w:pPr>
              <w:spacing w:after="240"/>
              <w:jc w:val="both"/>
              <w:rPr>
                <w:rFonts w:ascii="Arial" w:hAnsi="Arial" w:cs="Arial"/>
              </w:rPr>
            </w:pPr>
            <w:r w:rsidRPr="006E1D5C">
              <w:rPr>
                <w:rFonts w:ascii="Arial" w:hAnsi="Arial" w:cs="Arial"/>
              </w:rPr>
              <w:fldChar w:fldCharType="begin"/>
            </w:r>
            <w:r w:rsidR="007D17A2" w:rsidRPr="006E1D5C">
              <w:rPr>
                <w:rFonts w:ascii="Arial" w:hAnsi="Arial" w:cs="Arial"/>
              </w:rPr>
              <w:instrText xml:space="preserve"> macrobutton nomacro {NUMBER}</w:instrText>
            </w:r>
            <w:r w:rsidRPr="006E1D5C">
              <w:rPr>
                <w:rFonts w:ascii="Arial" w:hAnsi="Arial" w:cs="Arial"/>
              </w:rPr>
              <w:fldChar w:fldCharType="end"/>
            </w:r>
          </w:p>
        </w:tc>
        <w:tc>
          <w:tcPr>
            <w:tcW w:w="1260" w:type="dxa"/>
            <w:vAlign w:val="bottom"/>
          </w:tcPr>
          <w:p w14:paraId="3290B270" w14:textId="77777777" w:rsidR="007D17A2" w:rsidRPr="006E1D5C" w:rsidRDefault="007D17A2" w:rsidP="00291B6B">
            <w:pPr>
              <w:spacing w:after="240"/>
              <w:jc w:val="both"/>
              <w:rPr>
                <w:rFonts w:ascii="Arial" w:hAnsi="Arial" w:cs="Arial"/>
              </w:rPr>
            </w:pPr>
            <w:r w:rsidRPr="006E1D5C">
              <w:rPr>
                <w:rFonts w:ascii="Arial" w:hAnsi="Arial" w:cs="Arial"/>
              </w:rPr>
              <w:t>multiplier</w:t>
            </w:r>
          </w:p>
        </w:tc>
      </w:tr>
    </w:tbl>
    <w:p w14:paraId="2C7B90CF" w14:textId="77777777" w:rsidR="007D17A2" w:rsidRPr="006E1D5C" w:rsidRDefault="007D17A2" w:rsidP="007D17A2">
      <w:pPr>
        <w:spacing w:after="240"/>
        <w:ind w:left="720" w:hanging="720"/>
        <w:jc w:val="center"/>
        <w:rPr>
          <w:rFonts w:ascii="Arial" w:hAnsi="Arial" w:cs="Arial"/>
        </w:rPr>
      </w:pPr>
      <w:r w:rsidRPr="006E1D5C">
        <w:rPr>
          <w:rFonts w:ascii="Arial" w:hAnsi="Arial" w:cs="Arial"/>
        </w:rPr>
        <w:t>(Place figures in appropriate boxes.)</w:t>
      </w:r>
    </w:p>
    <w:p w14:paraId="1B6F13C4" w14:textId="77777777" w:rsidR="007D17A2" w:rsidRPr="006E1D5C" w:rsidRDefault="007D17A2" w:rsidP="007D17A2">
      <w:pPr>
        <w:jc w:val="both"/>
        <w:rPr>
          <w:rFonts w:ascii="Arial" w:hAnsi="Arial" w:cs="Arial"/>
        </w:rPr>
      </w:pPr>
      <w:r w:rsidRPr="006E1D5C">
        <w:rPr>
          <w:rFonts w:ascii="Arial" w:hAnsi="Arial" w:cs="Arial"/>
        </w:rPr>
        <w:t>The Minimum Compensable Daily Rate is $</w:t>
      </w:r>
      <w:r w:rsidRPr="006E1D5C">
        <w:rPr>
          <w:rFonts w:ascii="Arial" w:hAnsi="Arial" w:cs="Arial"/>
          <w:u w:val="single"/>
        </w:rPr>
        <w:tab/>
      </w:r>
      <w:r w:rsidRPr="006E1D5C">
        <w:rPr>
          <w:rFonts w:ascii="Arial" w:hAnsi="Arial" w:cs="Arial"/>
        </w:rPr>
        <w:t xml:space="preserve"> per day.  Failure to fill in a dollar figure for the daily rate for Compensable Delay at or greater than the Minimum Compensable Daily Rate shall rend the bid non-responsive.</w:t>
      </w:r>
    </w:p>
    <w:p w14:paraId="0F561362" w14:textId="77777777" w:rsidR="007D17A2" w:rsidRPr="006E1D5C" w:rsidRDefault="007D17A2" w:rsidP="007D17A2">
      <w:pPr>
        <w:jc w:val="both"/>
        <w:rPr>
          <w:rFonts w:ascii="Arial" w:hAnsi="Arial" w:cs="Arial"/>
        </w:rPr>
      </w:pPr>
    </w:p>
    <w:p w14:paraId="74324D85" w14:textId="77777777" w:rsidR="007D17A2" w:rsidRPr="006E1D5C" w:rsidRDefault="007D17A2" w:rsidP="007D17A2">
      <w:pPr>
        <w:jc w:val="both"/>
        <w:rPr>
          <w:rFonts w:ascii="Arial" w:hAnsi="Arial" w:cs="Arial"/>
        </w:rPr>
      </w:pPr>
      <w:r w:rsidRPr="006E1D5C">
        <w:rPr>
          <w:rFonts w:ascii="Arial" w:hAnsi="Arial" w:cs="Arial"/>
        </w:rPr>
        <w:t xml:space="preserve">The daily rate shown above will be the total amount of Contractor entitlement for each day of Compensable Delay caused by University at any time during the performance of the Work and shall constitute payment </w:t>
      </w:r>
      <w:r w:rsidRPr="006E1D5C">
        <w:rPr>
          <w:rFonts w:ascii="Arial" w:hAnsi="Arial" w:cs="Arial"/>
        </w:rPr>
        <w:lastRenderedPageBreak/>
        <w:t>in full for all delay costs, direct or indirect (including, without limitation, compensation for all extended home office overhead and extended general conditions), of the Contractor and all subcontractors, suppliers, persons, and entities under or claiming through Contractor on the Project.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p>
    <w:p w14:paraId="48D4ECFD" w14:textId="77777777" w:rsidR="00663628" w:rsidRPr="006E1D5C" w:rsidRDefault="00663628">
      <w:pPr>
        <w:jc w:val="both"/>
        <w:rPr>
          <w:rFonts w:ascii="Arial" w:hAnsi="Arial" w:cs="Arial"/>
        </w:rPr>
      </w:pPr>
    </w:p>
    <w:p w14:paraId="2B94818D" w14:textId="77777777" w:rsidR="00663628" w:rsidRPr="006E1D5C" w:rsidRDefault="00663628">
      <w:pPr>
        <w:jc w:val="both"/>
        <w:rPr>
          <w:rFonts w:ascii="Arial" w:hAnsi="Arial" w:cs="Arial"/>
        </w:rPr>
      </w:pPr>
    </w:p>
    <w:p w14:paraId="7B3AB751" w14:textId="77777777" w:rsidR="00663628" w:rsidRPr="006E1D5C" w:rsidRDefault="00663628">
      <w:pPr>
        <w:keepLines/>
        <w:jc w:val="both"/>
        <w:rPr>
          <w:rFonts w:ascii="Arial" w:hAnsi="Arial" w:cs="Arial"/>
        </w:rPr>
      </w:pPr>
      <w:r w:rsidRPr="006E1D5C">
        <w:rPr>
          <w:rFonts w:ascii="Arial" w:hAnsi="Arial" w:cs="Arial"/>
        </w:rPr>
        <w:t>8.0</w:t>
      </w:r>
      <w:r w:rsidRPr="006E1D5C">
        <w:rPr>
          <w:rFonts w:ascii="Arial" w:hAnsi="Arial" w:cs="Arial"/>
        </w:rPr>
        <w:tab/>
      </w:r>
      <w:r w:rsidRPr="006E1D5C">
        <w:rPr>
          <w:rFonts w:ascii="Arial" w:hAnsi="Arial" w:cs="Arial"/>
          <w:u w:val="single"/>
        </w:rPr>
        <w:t>ALTERNATES</w:t>
      </w:r>
    </w:p>
    <w:p w14:paraId="16978801" w14:textId="77777777" w:rsidR="00663628" w:rsidRPr="006E1D5C" w:rsidRDefault="00663628">
      <w:pPr>
        <w:jc w:val="both"/>
        <w:rPr>
          <w:rFonts w:ascii="Arial" w:hAnsi="Arial" w:cs="Arial"/>
        </w:rPr>
      </w:pPr>
    </w:p>
    <w:p w14:paraId="4E493F4A" w14:textId="77777777" w:rsidR="00663628" w:rsidRPr="006E1D5C" w:rsidRDefault="00663628">
      <w:pPr>
        <w:jc w:val="both"/>
        <w:rPr>
          <w:rFonts w:ascii="Arial" w:hAnsi="Arial" w:cs="Arial"/>
        </w:rPr>
      </w:pPr>
      <w:r w:rsidRPr="006E1D5C">
        <w:rPr>
          <w:rFonts w:ascii="Arial" w:hAnsi="Arial" w:cs="Arial"/>
        </w:rPr>
        <w:t xml:space="preserve">In order for a Bid to be responsive, Bidder must submit an additive bid, a deductive bid, or a “no change” bid, for each Alternate listed below.  The failure to do so shall result in the Bid being rejected as non-responsive.  The failure to quote an amount, unless the bidder marks the “no change” box, will result in the bid being rejected as non-responsive.  </w:t>
      </w:r>
    </w:p>
    <w:p w14:paraId="6B0DEB2C" w14:textId="77777777" w:rsidR="00663628" w:rsidRPr="006E1D5C" w:rsidRDefault="00663628">
      <w:pPr>
        <w:rPr>
          <w:rFonts w:ascii="Arial" w:hAnsi="Arial" w:cs="Arial"/>
        </w:rPr>
      </w:pPr>
    </w:p>
    <w:p w14:paraId="1003E967" w14:textId="77777777" w:rsidR="00663628" w:rsidRPr="006E1D5C" w:rsidRDefault="00663628">
      <w:pPr>
        <w:rPr>
          <w:rFonts w:ascii="Arial" w:hAnsi="Arial" w:cs="Arial"/>
        </w:rPr>
      </w:pPr>
      <w:r w:rsidRPr="006E1D5C">
        <w:rPr>
          <w:rFonts w:ascii="Arial" w:hAnsi="Arial" w:cs="Arial"/>
        </w:rPr>
        <w:t>The Contract Time will change by the number of days, if any</w:t>
      </w:r>
      <w:r w:rsidRPr="006E1D5C">
        <w:rPr>
          <w:rFonts w:ascii="Arial" w:hAnsi="Arial" w:cs="Arial"/>
          <w:b/>
        </w:rPr>
        <w:t>,</w:t>
      </w:r>
      <w:r w:rsidRPr="006E1D5C">
        <w:rPr>
          <w:rFonts w:ascii="Arial" w:hAnsi="Arial" w:cs="Arial"/>
        </w:rPr>
        <w:t xml:space="preserve"> specified for each accepted Alternate.</w:t>
      </w:r>
    </w:p>
    <w:p w14:paraId="011DD5FC" w14:textId="77777777" w:rsidR="00663628" w:rsidRPr="006E1D5C" w:rsidRDefault="00663628">
      <w:pPr>
        <w:rPr>
          <w:rFonts w:ascii="Arial" w:hAnsi="Arial" w:cs="Arial"/>
        </w:rPr>
      </w:pPr>
    </w:p>
    <w:p w14:paraId="70A6D58C" w14:textId="77777777" w:rsidR="00663628" w:rsidRPr="006E1D5C" w:rsidRDefault="00663628">
      <w:pPr>
        <w:jc w:val="center"/>
        <w:rPr>
          <w:rFonts w:ascii="Arial" w:hAnsi="Arial" w:cs="Arial"/>
          <w:u w:val="single"/>
        </w:rPr>
      </w:pPr>
      <w:r w:rsidRPr="006E1D5C">
        <w:rPr>
          <w:rFonts w:ascii="Arial" w:hAnsi="Arial" w:cs="Arial"/>
          <w:u w:val="single"/>
        </w:rPr>
        <w:t>Alternate No. 1</w:t>
      </w:r>
    </w:p>
    <w:p w14:paraId="4B5B541F" w14:textId="77777777" w:rsidR="00663628" w:rsidRPr="006E1D5C" w:rsidRDefault="00663628">
      <w:pPr>
        <w:jc w:val="center"/>
        <w:rPr>
          <w:rFonts w:ascii="Arial" w:hAnsi="Arial" w:cs="Arial"/>
          <w:u w:val="single"/>
        </w:rPr>
      </w:pPr>
    </w:p>
    <w:p w14:paraId="09B6FCCF" w14:textId="77777777" w:rsidR="00663628" w:rsidRPr="006E1D5C" w:rsidRDefault="00663628">
      <w:pPr>
        <w:rPr>
          <w:rFonts w:ascii="Arial" w:hAnsi="Arial" w:cs="Arial"/>
        </w:rPr>
      </w:pPr>
      <w:r w:rsidRPr="006E1D5C">
        <w:rPr>
          <w:rFonts w:ascii="Arial" w:hAnsi="Arial" w:cs="Arial"/>
        </w:rPr>
        <w:t>Description:</w:t>
      </w:r>
      <w:r w:rsidRPr="006E1D5C">
        <w:rPr>
          <w:rFonts w:ascii="Arial" w:hAnsi="Arial" w:cs="Arial"/>
        </w:rPr>
        <w:tab/>
      </w:r>
      <w:r w:rsidR="00F76904" w:rsidRPr="006E1D5C">
        <w:rPr>
          <w:rFonts w:ascii="Arial" w:hAnsi="Arial" w:cs="Arial"/>
          <w:highlight w:val="lightGray"/>
        </w:rPr>
        <w:fldChar w:fldCharType="begin">
          <w:ffData>
            <w:name w:val="Text9"/>
            <w:enabled/>
            <w:calcOnExit w:val="0"/>
            <w:textInput>
              <w:default w:val="{INSERT DESCRIPTION}"/>
            </w:textInput>
          </w:ffData>
        </w:fldChar>
      </w:r>
      <w:bookmarkStart w:id="3" w:name="Text9"/>
      <w:r w:rsidRPr="006E1D5C">
        <w:rPr>
          <w:rFonts w:ascii="Arial" w:hAnsi="Arial" w:cs="Arial"/>
          <w:highlight w:val="lightGray"/>
        </w:rPr>
        <w:instrText xml:space="preserve"> FORMTEXT </w:instrText>
      </w:r>
      <w:r w:rsidR="00F76904" w:rsidRPr="006E1D5C">
        <w:rPr>
          <w:rFonts w:ascii="Arial" w:hAnsi="Arial" w:cs="Arial"/>
          <w:highlight w:val="lightGray"/>
        </w:rPr>
      </w:r>
      <w:r w:rsidR="00F76904" w:rsidRPr="006E1D5C">
        <w:rPr>
          <w:rFonts w:ascii="Arial" w:hAnsi="Arial" w:cs="Arial"/>
          <w:highlight w:val="lightGray"/>
        </w:rPr>
        <w:fldChar w:fldCharType="separate"/>
      </w:r>
      <w:r w:rsidRPr="006E1D5C">
        <w:rPr>
          <w:rFonts w:ascii="Arial" w:hAnsi="Arial" w:cs="Arial"/>
          <w:noProof/>
          <w:highlight w:val="lightGray"/>
        </w:rPr>
        <w:t>{INSERT DESCRIPTION}</w:t>
      </w:r>
      <w:r w:rsidR="00F76904" w:rsidRPr="006E1D5C">
        <w:rPr>
          <w:rFonts w:ascii="Arial" w:hAnsi="Arial" w:cs="Arial"/>
          <w:highlight w:val="lightGray"/>
        </w:rPr>
        <w:fldChar w:fldCharType="end"/>
      </w:r>
      <w:bookmarkEnd w:id="3"/>
      <w:r w:rsidRPr="006E1D5C">
        <w:rPr>
          <w:rFonts w:ascii="Arial" w:hAnsi="Arial" w:cs="Arial"/>
        </w:rPr>
        <w:t>________________________________________</w:t>
      </w:r>
    </w:p>
    <w:p w14:paraId="4C0D58FB" w14:textId="77777777" w:rsidR="00663628" w:rsidRPr="006E1D5C" w:rsidRDefault="00663628">
      <w:pPr>
        <w:rPr>
          <w:rFonts w:ascii="Arial" w:hAnsi="Arial" w:cs="Arial"/>
        </w:rPr>
      </w:pPr>
      <w:r w:rsidRPr="006E1D5C">
        <w:rPr>
          <w:rFonts w:ascii="Arial" w:hAnsi="Arial" w:cs="Arial"/>
        </w:rPr>
        <w:tab/>
      </w:r>
      <w:r w:rsidRPr="006E1D5C">
        <w:rPr>
          <w:rFonts w:ascii="Arial" w:hAnsi="Arial" w:cs="Arial"/>
        </w:rPr>
        <w:tab/>
        <w:t>____________________________________________________________</w:t>
      </w:r>
    </w:p>
    <w:p w14:paraId="371B6F79" w14:textId="77777777" w:rsidR="00663628" w:rsidRPr="006E1D5C" w:rsidRDefault="00663628">
      <w:pPr>
        <w:pStyle w:val="Header"/>
        <w:tabs>
          <w:tab w:val="clear" w:pos="4320"/>
          <w:tab w:val="clear" w:pos="8640"/>
        </w:tabs>
        <w:rPr>
          <w:rFonts w:ascii="Arial" w:hAnsi="Arial" w:cs="Arial"/>
        </w:rPr>
      </w:pPr>
      <w:r w:rsidRPr="006E1D5C">
        <w:rPr>
          <w:rFonts w:ascii="Arial" w:hAnsi="Arial" w:cs="Arial"/>
        </w:rPr>
        <w:tab/>
      </w:r>
      <w:r w:rsidRPr="006E1D5C">
        <w:rPr>
          <w:rFonts w:ascii="Arial" w:hAnsi="Arial" w:cs="Arial"/>
        </w:rPr>
        <w:tab/>
        <w:t>____________________________________________________________</w:t>
      </w:r>
    </w:p>
    <w:p w14:paraId="32904A14" w14:textId="77777777" w:rsidR="00663628" w:rsidRPr="006E1D5C" w:rsidRDefault="00663628">
      <w:pPr>
        <w:pStyle w:val="Header"/>
        <w:tabs>
          <w:tab w:val="clear" w:pos="4320"/>
          <w:tab w:val="clear" w:pos="8640"/>
        </w:tabs>
        <w:rPr>
          <w:rFonts w:ascii="Arial" w:hAnsi="Arial" w:cs="Arial"/>
        </w:rPr>
      </w:pPr>
    </w:p>
    <w:p w14:paraId="6476A1ED" w14:textId="77777777" w:rsidR="00663628" w:rsidRPr="006E1D5C" w:rsidRDefault="00663628">
      <w:pPr>
        <w:rPr>
          <w:rFonts w:ascii="Arial" w:hAnsi="Arial" w:cs="Arial"/>
        </w:rPr>
      </w:pPr>
      <w:r w:rsidRPr="006E1D5C">
        <w:rPr>
          <w:rFonts w:ascii="Arial" w:hAnsi="Arial" w:cs="Arial"/>
        </w:rPr>
        <w:t>Bid for Alternate No. 1</w:t>
      </w:r>
    </w:p>
    <w:p w14:paraId="362EF7EF" w14:textId="77777777" w:rsidR="00663628" w:rsidRPr="006E1D5C" w:rsidRDefault="00663628">
      <w:pPr>
        <w:rPr>
          <w:rFonts w:ascii="Arial" w:hAnsi="Arial" w:cs="Arial"/>
        </w:rPr>
      </w:pPr>
    </w:p>
    <w:p w14:paraId="42EA68CF" w14:textId="77777777" w:rsidR="00663628" w:rsidRPr="006E1D5C" w:rsidRDefault="00663628">
      <w:pPr>
        <w:rPr>
          <w:rFonts w:ascii="Arial" w:hAnsi="Arial" w:cs="Arial"/>
        </w:rPr>
      </w:pPr>
      <w:r w:rsidRPr="006E1D5C">
        <w:rPr>
          <w:rFonts w:ascii="Arial" w:hAnsi="Arial" w:cs="Arial"/>
        </w:rPr>
        <w:t xml:space="preserve">If “Add” or “Deduct” is intended, indicate by placing figures in the corresponding boxes.  If “No Change” is intended, indicate by marking the “No Change” box </w:t>
      </w:r>
    </w:p>
    <w:p w14:paraId="35C3B700" w14:textId="77777777" w:rsidR="00663628" w:rsidRPr="006E1D5C" w:rsidRDefault="00663628">
      <w:pPr>
        <w:ind w:firstLine="720"/>
        <w:rPr>
          <w:rFonts w:ascii="Arial" w:hAnsi="Arial" w:cs="Arial"/>
        </w:rPr>
      </w:pPr>
    </w:p>
    <w:p w14:paraId="305040C2" w14:textId="77777777" w:rsidR="00663628" w:rsidRPr="006E1D5C" w:rsidRDefault="00663628">
      <w:pPr>
        <w:pStyle w:val="Header"/>
        <w:tabs>
          <w:tab w:val="clear" w:pos="4320"/>
          <w:tab w:val="clear" w:pos="8640"/>
        </w:tabs>
        <w:rPr>
          <w:rFonts w:ascii="Arial" w:hAnsi="Arial" w:cs="Arial"/>
        </w:rPr>
      </w:pPr>
    </w:p>
    <w:tbl>
      <w:tblPr>
        <w:tblW w:w="0" w:type="auto"/>
        <w:tblInd w:w="929" w:type="dxa"/>
        <w:tblLayout w:type="fixed"/>
        <w:tblCellMar>
          <w:left w:w="120" w:type="dxa"/>
          <w:right w:w="120" w:type="dxa"/>
        </w:tblCellMar>
        <w:tblLook w:val="0000" w:firstRow="0" w:lastRow="0" w:firstColumn="0" w:lastColumn="0" w:noHBand="0" w:noVBand="0"/>
      </w:tblPr>
      <w:tblGrid>
        <w:gridCol w:w="1260"/>
        <w:gridCol w:w="519"/>
        <w:gridCol w:w="381"/>
        <w:gridCol w:w="370"/>
        <w:gridCol w:w="440"/>
        <w:gridCol w:w="450"/>
        <w:gridCol w:w="450"/>
        <w:gridCol w:w="360"/>
        <w:gridCol w:w="450"/>
        <w:gridCol w:w="450"/>
        <w:gridCol w:w="450"/>
        <w:gridCol w:w="540"/>
        <w:gridCol w:w="450"/>
        <w:gridCol w:w="450"/>
      </w:tblGrid>
      <w:tr w:rsidR="00663628" w:rsidRPr="006E1D5C" w14:paraId="15C84525" w14:textId="77777777">
        <w:trPr>
          <w:cantSplit/>
          <w:trHeight w:val="512"/>
        </w:trPr>
        <w:tc>
          <w:tcPr>
            <w:tcW w:w="1260" w:type="dxa"/>
            <w:tcBorders>
              <w:bottom w:val="nil"/>
            </w:tcBorders>
            <w:tcMar>
              <w:top w:w="14" w:type="dxa"/>
              <w:left w:w="29" w:type="dxa"/>
            </w:tcMar>
            <w:vAlign w:val="center"/>
          </w:tcPr>
          <w:p w14:paraId="11D13071" w14:textId="77777777" w:rsidR="00663628" w:rsidRPr="006E1D5C" w:rsidRDefault="00663628">
            <w:pPr>
              <w:rPr>
                <w:rFonts w:ascii="Arial" w:hAnsi="Arial" w:cs="Arial"/>
              </w:rPr>
            </w:pPr>
            <w:r w:rsidRPr="006E1D5C">
              <w:rPr>
                <w:rFonts w:ascii="Arial" w:hAnsi="Arial" w:cs="Arial"/>
                <w:sz w:val="28"/>
              </w:rPr>
              <w:t xml:space="preserve"> </w:t>
            </w:r>
            <w:r w:rsidRPr="006E1D5C">
              <w:rPr>
                <w:rFonts w:ascii="Arial" w:hAnsi="Arial" w:cs="Arial"/>
              </w:rPr>
              <w:t>Add</w:t>
            </w:r>
          </w:p>
        </w:tc>
        <w:tc>
          <w:tcPr>
            <w:tcW w:w="519" w:type="dxa"/>
            <w:tcBorders>
              <w:bottom w:val="nil"/>
            </w:tcBorders>
          </w:tcPr>
          <w:p w14:paraId="213C09FD" w14:textId="77777777" w:rsidR="00663628" w:rsidRPr="006E1D5C" w:rsidRDefault="00663628">
            <w:pPr>
              <w:rPr>
                <w:rFonts w:ascii="Arial" w:hAnsi="Arial" w:cs="Arial"/>
                <w:sz w:val="24"/>
              </w:rPr>
            </w:pPr>
            <w:r w:rsidRPr="006E1D5C">
              <w:rPr>
                <w:rFonts w:ascii="Arial" w:hAnsi="Arial" w:cs="Arial"/>
                <w:sz w:val="24"/>
              </w:rPr>
              <w:t>$</w:t>
            </w:r>
          </w:p>
        </w:tc>
        <w:tc>
          <w:tcPr>
            <w:tcW w:w="381" w:type="dxa"/>
            <w:tcBorders>
              <w:top w:val="single" w:sz="6" w:space="0" w:color="auto"/>
              <w:left w:val="single" w:sz="6" w:space="0" w:color="auto"/>
              <w:bottom w:val="single" w:sz="6" w:space="0" w:color="auto"/>
              <w:right w:val="single" w:sz="6" w:space="0" w:color="auto"/>
            </w:tcBorders>
          </w:tcPr>
          <w:p w14:paraId="1757E576" w14:textId="77777777" w:rsidR="00663628" w:rsidRPr="006E1D5C" w:rsidRDefault="00663628">
            <w:pPr>
              <w:rPr>
                <w:rFonts w:ascii="Arial" w:hAnsi="Arial" w:cs="Arial"/>
                <w:sz w:val="24"/>
              </w:rPr>
            </w:pPr>
          </w:p>
        </w:tc>
        <w:tc>
          <w:tcPr>
            <w:tcW w:w="370" w:type="dxa"/>
            <w:tcBorders>
              <w:left w:val="single" w:sz="6" w:space="0" w:color="auto"/>
              <w:bottom w:val="nil"/>
              <w:right w:val="single" w:sz="6" w:space="0" w:color="auto"/>
            </w:tcBorders>
          </w:tcPr>
          <w:p w14:paraId="220A9C56"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40" w:type="dxa"/>
            <w:tcBorders>
              <w:top w:val="single" w:sz="6" w:space="0" w:color="auto"/>
              <w:left w:val="single" w:sz="6" w:space="0" w:color="auto"/>
              <w:bottom w:val="single" w:sz="6" w:space="0" w:color="auto"/>
            </w:tcBorders>
          </w:tcPr>
          <w:p w14:paraId="0C1C5920" w14:textId="77777777" w:rsidR="00663628" w:rsidRPr="006E1D5C" w:rsidRDefault="00663628">
            <w:pPr>
              <w:rPr>
                <w:rFonts w:ascii="Arial" w:hAnsi="Arial" w:cs="Arial"/>
                <w:sz w:val="28"/>
              </w:rPr>
            </w:pPr>
          </w:p>
        </w:tc>
        <w:tc>
          <w:tcPr>
            <w:tcW w:w="450" w:type="dxa"/>
            <w:tcBorders>
              <w:top w:val="single" w:sz="6" w:space="0" w:color="auto"/>
              <w:left w:val="single" w:sz="6" w:space="0" w:color="auto"/>
              <w:bottom w:val="single" w:sz="6" w:space="0" w:color="auto"/>
            </w:tcBorders>
          </w:tcPr>
          <w:p w14:paraId="3693D7D9" w14:textId="77777777" w:rsidR="00663628" w:rsidRPr="006E1D5C" w:rsidRDefault="00663628">
            <w:pPr>
              <w:rPr>
                <w:rFonts w:ascii="Arial" w:hAnsi="Arial" w:cs="Arial"/>
                <w:sz w:val="28"/>
              </w:rPr>
            </w:pPr>
          </w:p>
        </w:tc>
        <w:tc>
          <w:tcPr>
            <w:tcW w:w="450" w:type="dxa"/>
            <w:tcBorders>
              <w:top w:val="single" w:sz="6" w:space="0" w:color="auto"/>
              <w:left w:val="single" w:sz="6" w:space="0" w:color="auto"/>
              <w:bottom w:val="single" w:sz="6" w:space="0" w:color="auto"/>
              <w:right w:val="single" w:sz="6" w:space="0" w:color="auto"/>
            </w:tcBorders>
          </w:tcPr>
          <w:p w14:paraId="60CC74A6" w14:textId="77777777" w:rsidR="00663628" w:rsidRPr="006E1D5C" w:rsidRDefault="00663628">
            <w:pPr>
              <w:rPr>
                <w:rFonts w:ascii="Arial" w:hAnsi="Arial" w:cs="Arial"/>
                <w:sz w:val="28"/>
              </w:rPr>
            </w:pPr>
          </w:p>
        </w:tc>
        <w:tc>
          <w:tcPr>
            <w:tcW w:w="360" w:type="dxa"/>
            <w:tcBorders>
              <w:bottom w:val="nil"/>
            </w:tcBorders>
          </w:tcPr>
          <w:p w14:paraId="1EA3F5D3"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50" w:type="dxa"/>
            <w:tcBorders>
              <w:top w:val="single" w:sz="6" w:space="0" w:color="auto"/>
              <w:left w:val="single" w:sz="6" w:space="0" w:color="auto"/>
              <w:bottom w:val="single" w:sz="6" w:space="0" w:color="auto"/>
            </w:tcBorders>
          </w:tcPr>
          <w:p w14:paraId="131A5A40" w14:textId="77777777" w:rsidR="00663628" w:rsidRPr="006E1D5C" w:rsidRDefault="00663628">
            <w:pPr>
              <w:rPr>
                <w:rFonts w:ascii="Arial" w:hAnsi="Arial" w:cs="Arial"/>
                <w:sz w:val="28"/>
              </w:rPr>
            </w:pPr>
          </w:p>
        </w:tc>
        <w:tc>
          <w:tcPr>
            <w:tcW w:w="450" w:type="dxa"/>
            <w:tcBorders>
              <w:top w:val="single" w:sz="6" w:space="0" w:color="auto"/>
              <w:left w:val="single" w:sz="6" w:space="0" w:color="auto"/>
              <w:bottom w:val="single" w:sz="6" w:space="0" w:color="auto"/>
            </w:tcBorders>
          </w:tcPr>
          <w:p w14:paraId="7504FE5F" w14:textId="77777777" w:rsidR="00663628" w:rsidRPr="006E1D5C" w:rsidRDefault="00663628">
            <w:pPr>
              <w:rPr>
                <w:rFonts w:ascii="Arial" w:hAnsi="Arial" w:cs="Arial"/>
                <w:sz w:val="28"/>
              </w:rPr>
            </w:pPr>
          </w:p>
        </w:tc>
        <w:tc>
          <w:tcPr>
            <w:tcW w:w="450" w:type="dxa"/>
            <w:tcBorders>
              <w:top w:val="single" w:sz="6" w:space="0" w:color="auto"/>
              <w:left w:val="single" w:sz="6" w:space="0" w:color="auto"/>
              <w:bottom w:val="single" w:sz="6" w:space="0" w:color="auto"/>
              <w:right w:val="single" w:sz="6" w:space="0" w:color="auto"/>
            </w:tcBorders>
          </w:tcPr>
          <w:p w14:paraId="5B9F7A65" w14:textId="77777777" w:rsidR="00663628" w:rsidRPr="006E1D5C" w:rsidRDefault="00663628">
            <w:pPr>
              <w:rPr>
                <w:rFonts w:ascii="Arial" w:hAnsi="Arial" w:cs="Arial"/>
                <w:sz w:val="28"/>
              </w:rPr>
            </w:pPr>
          </w:p>
        </w:tc>
        <w:tc>
          <w:tcPr>
            <w:tcW w:w="540" w:type="dxa"/>
            <w:tcBorders>
              <w:bottom w:val="nil"/>
            </w:tcBorders>
          </w:tcPr>
          <w:p w14:paraId="10276683"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50" w:type="dxa"/>
            <w:tcBorders>
              <w:top w:val="single" w:sz="6" w:space="0" w:color="auto"/>
              <w:left w:val="single" w:sz="6" w:space="0" w:color="auto"/>
              <w:bottom w:val="single" w:sz="6" w:space="0" w:color="auto"/>
            </w:tcBorders>
          </w:tcPr>
          <w:p w14:paraId="52945FB1" w14:textId="77777777" w:rsidR="00663628" w:rsidRPr="006E1D5C" w:rsidRDefault="00663628">
            <w:pPr>
              <w:rPr>
                <w:rFonts w:ascii="Arial" w:hAnsi="Arial" w:cs="Arial"/>
              </w:rPr>
            </w:pPr>
          </w:p>
        </w:tc>
        <w:tc>
          <w:tcPr>
            <w:tcW w:w="450" w:type="dxa"/>
            <w:tcBorders>
              <w:top w:val="single" w:sz="6" w:space="0" w:color="auto"/>
              <w:left w:val="single" w:sz="6" w:space="0" w:color="auto"/>
              <w:bottom w:val="single" w:sz="6" w:space="0" w:color="auto"/>
              <w:right w:val="single" w:sz="6" w:space="0" w:color="auto"/>
            </w:tcBorders>
          </w:tcPr>
          <w:p w14:paraId="2127FAAB" w14:textId="77777777" w:rsidR="00663628" w:rsidRPr="006E1D5C" w:rsidRDefault="00663628">
            <w:pPr>
              <w:rPr>
                <w:rFonts w:ascii="Arial" w:hAnsi="Arial" w:cs="Arial"/>
              </w:rPr>
            </w:pPr>
          </w:p>
        </w:tc>
      </w:tr>
      <w:tr w:rsidR="00663628" w:rsidRPr="006E1D5C" w14:paraId="17AF2AFA" w14:textId="77777777">
        <w:trPr>
          <w:cantSplit/>
          <w:trHeight w:val="297"/>
        </w:trPr>
        <w:tc>
          <w:tcPr>
            <w:tcW w:w="7020" w:type="dxa"/>
            <w:gridSpan w:val="14"/>
          </w:tcPr>
          <w:p w14:paraId="3F1159CF" w14:textId="77777777" w:rsidR="00663628" w:rsidRPr="006E1D5C" w:rsidRDefault="00663628">
            <w:pPr>
              <w:pStyle w:val="Header"/>
              <w:tabs>
                <w:tab w:val="clear" w:pos="4320"/>
                <w:tab w:val="clear" w:pos="8640"/>
              </w:tabs>
              <w:rPr>
                <w:rFonts w:ascii="Arial" w:hAnsi="Arial" w:cs="Arial"/>
              </w:rPr>
            </w:pPr>
          </w:p>
        </w:tc>
      </w:tr>
      <w:tr w:rsidR="00663628" w:rsidRPr="006E1D5C" w14:paraId="5397A520" w14:textId="77777777">
        <w:trPr>
          <w:cantSplit/>
          <w:trHeight w:val="461"/>
        </w:trPr>
        <w:tc>
          <w:tcPr>
            <w:tcW w:w="1260" w:type="dxa"/>
            <w:tcBorders>
              <w:bottom w:val="nil"/>
            </w:tcBorders>
            <w:tcMar>
              <w:left w:w="29" w:type="dxa"/>
            </w:tcMar>
          </w:tcPr>
          <w:p w14:paraId="361064F4" w14:textId="77777777" w:rsidR="00663628" w:rsidRPr="006E1D5C" w:rsidRDefault="00663628">
            <w:pPr>
              <w:rPr>
                <w:rFonts w:ascii="Arial" w:hAnsi="Arial" w:cs="Arial"/>
              </w:rPr>
            </w:pPr>
            <w:r w:rsidRPr="006E1D5C">
              <w:rPr>
                <w:rFonts w:ascii="Arial" w:hAnsi="Arial" w:cs="Arial"/>
                <w:sz w:val="28"/>
              </w:rPr>
              <w:t xml:space="preserve"> </w:t>
            </w:r>
            <w:r w:rsidRPr="006E1D5C">
              <w:rPr>
                <w:rFonts w:ascii="Arial" w:hAnsi="Arial" w:cs="Arial"/>
              </w:rPr>
              <w:t>Deduct</w:t>
            </w:r>
          </w:p>
        </w:tc>
        <w:tc>
          <w:tcPr>
            <w:tcW w:w="519" w:type="dxa"/>
            <w:tcBorders>
              <w:bottom w:val="nil"/>
            </w:tcBorders>
          </w:tcPr>
          <w:p w14:paraId="2DFDBDF5" w14:textId="77777777" w:rsidR="00663628" w:rsidRPr="006E1D5C" w:rsidRDefault="00663628">
            <w:pPr>
              <w:rPr>
                <w:rFonts w:ascii="Arial" w:hAnsi="Arial" w:cs="Arial"/>
                <w:sz w:val="24"/>
              </w:rPr>
            </w:pPr>
            <w:r w:rsidRPr="006E1D5C">
              <w:rPr>
                <w:rFonts w:ascii="Arial" w:hAnsi="Arial" w:cs="Arial"/>
                <w:sz w:val="24"/>
              </w:rPr>
              <w:t>$</w:t>
            </w:r>
          </w:p>
        </w:tc>
        <w:tc>
          <w:tcPr>
            <w:tcW w:w="381" w:type="dxa"/>
            <w:tcBorders>
              <w:top w:val="single" w:sz="6" w:space="0" w:color="auto"/>
              <w:left w:val="single" w:sz="6" w:space="0" w:color="auto"/>
              <w:bottom w:val="single" w:sz="6" w:space="0" w:color="auto"/>
              <w:right w:val="single" w:sz="6" w:space="0" w:color="auto"/>
            </w:tcBorders>
          </w:tcPr>
          <w:p w14:paraId="7A6D2742" w14:textId="77777777" w:rsidR="00663628" w:rsidRPr="006E1D5C" w:rsidRDefault="00663628">
            <w:pPr>
              <w:rPr>
                <w:rFonts w:ascii="Arial" w:hAnsi="Arial" w:cs="Arial"/>
                <w:sz w:val="24"/>
              </w:rPr>
            </w:pPr>
          </w:p>
        </w:tc>
        <w:tc>
          <w:tcPr>
            <w:tcW w:w="370" w:type="dxa"/>
            <w:tcBorders>
              <w:left w:val="single" w:sz="6" w:space="0" w:color="auto"/>
              <w:bottom w:val="nil"/>
              <w:right w:val="single" w:sz="6" w:space="0" w:color="auto"/>
            </w:tcBorders>
          </w:tcPr>
          <w:p w14:paraId="48880537" w14:textId="77777777" w:rsidR="00663628" w:rsidRPr="006E1D5C" w:rsidRDefault="00663628">
            <w:pPr>
              <w:rPr>
                <w:rFonts w:ascii="Arial" w:hAnsi="Arial" w:cs="Arial"/>
                <w:b/>
                <w:sz w:val="32"/>
              </w:rPr>
            </w:pPr>
            <w:r w:rsidRPr="006E1D5C">
              <w:rPr>
                <w:rFonts w:ascii="Arial" w:hAnsi="Arial" w:cs="Arial"/>
                <w:b/>
                <w:sz w:val="32"/>
              </w:rPr>
              <w:t>,</w:t>
            </w:r>
          </w:p>
        </w:tc>
        <w:tc>
          <w:tcPr>
            <w:tcW w:w="440" w:type="dxa"/>
            <w:tcBorders>
              <w:top w:val="single" w:sz="6" w:space="0" w:color="auto"/>
              <w:left w:val="single" w:sz="6" w:space="0" w:color="auto"/>
              <w:bottom w:val="single" w:sz="6" w:space="0" w:color="auto"/>
            </w:tcBorders>
          </w:tcPr>
          <w:p w14:paraId="253CDABC" w14:textId="77777777" w:rsidR="00663628" w:rsidRPr="006E1D5C" w:rsidRDefault="00663628">
            <w:pPr>
              <w:rPr>
                <w:rFonts w:ascii="Arial" w:hAnsi="Arial" w:cs="Arial"/>
                <w:b/>
                <w:sz w:val="28"/>
              </w:rPr>
            </w:pPr>
          </w:p>
        </w:tc>
        <w:tc>
          <w:tcPr>
            <w:tcW w:w="450" w:type="dxa"/>
            <w:tcBorders>
              <w:top w:val="single" w:sz="6" w:space="0" w:color="auto"/>
              <w:left w:val="single" w:sz="6" w:space="0" w:color="auto"/>
              <w:bottom w:val="single" w:sz="6" w:space="0" w:color="auto"/>
            </w:tcBorders>
          </w:tcPr>
          <w:p w14:paraId="2AA02A47" w14:textId="77777777" w:rsidR="00663628" w:rsidRPr="006E1D5C" w:rsidRDefault="00663628">
            <w:pPr>
              <w:rPr>
                <w:rFonts w:ascii="Arial" w:hAnsi="Arial" w:cs="Arial"/>
                <w:b/>
                <w:sz w:val="28"/>
              </w:rPr>
            </w:pPr>
          </w:p>
        </w:tc>
        <w:tc>
          <w:tcPr>
            <w:tcW w:w="450" w:type="dxa"/>
            <w:tcBorders>
              <w:top w:val="single" w:sz="6" w:space="0" w:color="auto"/>
              <w:left w:val="single" w:sz="6" w:space="0" w:color="auto"/>
              <w:bottom w:val="single" w:sz="6" w:space="0" w:color="auto"/>
              <w:right w:val="single" w:sz="6" w:space="0" w:color="auto"/>
            </w:tcBorders>
          </w:tcPr>
          <w:p w14:paraId="5D82A04F" w14:textId="77777777" w:rsidR="00663628" w:rsidRPr="006E1D5C" w:rsidRDefault="00663628">
            <w:pPr>
              <w:rPr>
                <w:rFonts w:ascii="Arial" w:hAnsi="Arial" w:cs="Arial"/>
                <w:b/>
                <w:sz w:val="28"/>
              </w:rPr>
            </w:pPr>
          </w:p>
        </w:tc>
        <w:tc>
          <w:tcPr>
            <w:tcW w:w="360" w:type="dxa"/>
            <w:tcBorders>
              <w:bottom w:val="nil"/>
            </w:tcBorders>
          </w:tcPr>
          <w:p w14:paraId="774CF194" w14:textId="77777777" w:rsidR="00663628" w:rsidRPr="006E1D5C" w:rsidRDefault="00663628">
            <w:pPr>
              <w:rPr>
                <w:rFonts w:ascii="Arial" w:hAnsi="Arial" w:cs="Arial"/>
                <w:b/>
                <w:sz w:val="32"/>
              </w:rPr>
            </w:pPr>
            <w:r w:rsidRPr="006E1D5C">
              <w:rPr>
                <w:rFonts w:ascii="Arial" w:hAnsi="Arial" w:cs="Arial"/>
                <w:b/>
                <w:sz w:val="32"/>
              </w:rPr>
              <w:t>,</w:t>
            </w:r>
          </w:p>
        </w:tc>
        <w:tc>
          <w:tcPr>
            <w:tcW w:w="450" w:type="dxa"/>
            <w:tcBorders>
              <w:top w:val="single" w:sz="6" w:space="0" w:color="auto"/>
              <w:left w:val="single" w:sz="6" w:space="0" w:color="auto"/>
              <w:bottom w:val="single" w:sz="6" w:space="0" w:color="auto"/>
            </w:tcBorders>
          </w:tcPr>
          <w:p w14:paraId="5DDCB6C5" w14:textId="77777777" w:rsidR="00663628" w:rsidRPr="006E1D5C" w:rsidRDefault="00663628">
            <w:pPr>
              <w:rPr>
                <w:rFonts w:ascii="Arial" w:hAnsi="Arial" w:cs="Arial"/>
                <w:b/>
                <w:sz w:val="28"/>
              </w:rPr>
            </w:pPr>
          </w:p>
        </w:tc>
        <w:tc>
          <w:tcPr>
            <w:tcW w:w="450" w:type="dxa"/>
            <w:tcBorders>
              <w:top w:val="single" w:sz="6" w:space="0" w:color="auto"/>
              <w:left w:val="single" w:sz="6" w:space="0" w:color="auto"/>
              <w:bottom w:val="single" w:sz="6" w:space="0" w:color="auto"/>
            </w:tcBorders>
          </w:tcPr>
          <w:p w14:paraId="775C9514" w14:textId="77777777" w:rsidR="00663628" w:rsidRPr="006E1D5C" w:rsidRDefault="00663628">
            <w:pPr>
              <w:rPr>
                <w:rFonts w:ascii="Arial" w:hAnsi="Arial" w:cs="Arial"/>
                <w:b/>
                <w:sz w:val="28"/>
              </w:rPr>
            </w:pPr>
          </w:p>
        </w:tc>
        <w:tc>
          <w:tcPr>
            <w:tcW w:w="450" w:type="dxa"/>
            <w:tcBorders>
              <w:top w:val="single" w:sz="6" w:space="0" w:color="auto"/>
              <w:left w:val="single" w:sz="6" w:space="0" w:color="auto"/>
              <w:bottom w:val="single" w:sz="6" w:space="0" w:color="auto"/>
              <w:right w:val="single" w:sz="6" w:space="0" w:color="auto"/>
            </w:tcBorders>
          </w:tcPr>
          <w:p w14:paraId="35D02796" w14:textId="77777777" w:rsidR="00663628" w:rsidRPr="006E1D5C" w:rsidRDefault="00663628">
            <w:pPr>
              <w:rPr>
                <w:rFonts w:ascii="Arial" w:hAnsi="Arial" w:cs="Arial"/>
                <w:b/>
                <w:sz w:val="28"/>
              </w:rPr>
            </w:pPr>
          </w:p>
        </w:tc>
        <w:tc>
          <w:tcPr>
            <w:tcW w:w="540" w:type="dxa"/>
            <w:tcBorders>
              <w:bottom w:val="nil"/>
            </w:tcBorders>
          </w:tcPr>
          <w:p w14:paraId="0D8B8122"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50" w:type="dxa"/>
            <w:tcBorders>
              <w:top w:val="single" w:sz="6" w:space="0" w:color="auto"/>
              <w:left w:val="single" w:sz="6" w:space="0" w:color="auto"/>
              <w:bottom w:val="single" w:sz="6" w:space="0" w:color="auto"/>
            </w:tcBorders>
          </w:tcPr>
          <w:p w14:paraId="3BE5AE73" w14:textId="77777777" w:rsidR="00663628" w:rsidRPr="006E1D5C" w:rsidRDefault="00663628">
            <w:pPr>
              <w:rPr>
                <w:rFonts w:ascii="Arial" w:hAnsi="Arial" w:cs="Arial"/>
                <w:b/>
                <w:sz w:val="28"/>
              </w:rPr>
            </w:pPr>
          </w:p>
        </w:tc>
        <w:tc>
          <w:tcPr>
            <w:tcW w:w="450" w:type="dxa"/>
            <w:tcBorders>
              <w:top w:val="single" w:sz="6" w:space="0" w:color="auto"/>
              <w:left w:val="single" w:sz="6" w:space="0" w:color="auto"/>
              <w:bottom w:val="single" w:sz="6" w:space="0" w:color="auto"/>
              <w:right w:val="single" w:sz="6" w:space="0" w:color="auto"/>
            </w:tcBorders>
          </w:tcPr>
          <w:p w14:paraId="756234FC" w14:textId="77777777" w:rsidR="00663628" w:rsidRPr="006E1D5C" w:rsidRDefault="00663628">
            <w:pPr>
              <w:rPr>
                <w:rFonts w:ascii="Arial" w:hAnsi="Arial" w:cs="Arial"/>
              </w:rPr>
            </w:pPr>
          </w:p>
        </w:tc>
      </w:tr>
      <w:tr w:rsidR="00663628" w:rsidRPr="006E1D5C" w14:paraId="435F8873" w14:textId="77777777">
        <w:trPr>
          <w:cantSplit/>
          <w:trHeight w:val="297"/>
        </w:trPr>
        <w:tc>
          <w:tcPr>
            <w:tcW w:w="7020" w:type="dxa"/>
            <w:gridSpan w:val="14"/>
          </w:tcPr>
          <w:p w14:paraId="7BA6A6F2" w14:textId="77777777" w:rsidR="00663628" w:rsidRPr="006E1D5C" w:rsidRDefault="00663628">
            <w:pPr>
              <w:pStyle w:val="Header"/>
              <w:tabs>
                <w:tab w:val="clear" w:pos="4320"/>
                <w:tab w:val="clear" w:pos="8640"/>
              </w:tabs>
              <w:rPr>
                <w:rFonts w:ascii="Arial" w:hAnsi="Arial" w:cs="Arial"/>
              </w:rPr>
            </w:pPr>
          </w:p>
        </w:tc>
      </w:tr>
      <w:tr w:rsidR="00663628" w:rsidRPr="006E1D5C" w14:paraId="53AAD046" w14:textId="77777777">
        <w:trPr>
          <w:cantSplit/>
          <w:trHeight w:val="165"/>
        </w:trPr>
        <w:tc>
          <w:tcPr>
            <w:tcW w:w="7020" w:type="dxa"/>
            <w:gridSpan w:val="14"/>
            <w:tcMar>
              <w:left w:w="29" w:type="dxa"/>
              <w:right w:w="29" w:type="dxa"/>
            </w:tcMar>
          </w:tcPr>
          <w:p w14:paraId="43028B67" w14:textId="77777777" w:rsidR="00663628" w:rsidRPr="006E1D5C" w:rsidRDefault="00F76904">
            <w:pPr>
              <w:rPr>
                <w:rFonts w:ascii="Arial" w:hAnsi="Arial" w:cs="Arial"/>
              </w:rPr>
            </w:pPr>
            <w:r w:rsidRPr="006E1D5C">
              <w:rPr>
                <w:rFonts w:ascii="Arial" w:hAnsi="Arial" w:cs="Arial"/>
                <w:sz w:val="28"/>
              </w:rPr>
              <w:fldChar w:fldCharType="begin">
                <w:ffData>
                  <w:name w:val="Check3"/>
                  <w:enabled/>
                  <w:calcOnExit w:val="0"/>
                  <w:checkBox>
                    <w:sizeAuto/>
                    <w:default w:val="0"/>
                  </w:checkBox>
                </w:ffData>
              </w:fldChar>
            </w:r>
            <w:bookmarkStart w:id="4" w:name="Check3"/>
            <w:r w:rsidR="00663628" w:rsidRPr="006E1D5C">
              <w:rPr>
                <w:rFonts w:ascii="Arial" w:hAnsi="Arial" w:cs="Arial"/>
                <w:sz w:val="28"/>
              </w:rPr>
              <w:instrText xml:space="preserve"> FORMCHECKBOX </w:instrText>
            </w:r>
            <w:r w:rsidR="00582EDE">
              <w:rPr>
                <w:rFonts w:ascii="Arial" w:hAnsi="Arial" w:cs="Arial"/>
                <w:sz w:val="28"/>
              </w:rPr>
            </w:r>
            <w:r w:rsidR="00582EDE">
              <w:rPr>
                <w:rFonts w:ascii="Arial" w:hAnsi="Arial" w:cs="Arial"/>
                <w:sz w:val="28"/>
              </w:rPr>
              <w:fldChar w:fldCharType="separate"/>
            </w:r>
            <w:r w:rsidRPr="006E1D5C">
              <w:rPr>
                <w:rFonts w:ascii="Arial" w:hAnsi="Arial" w:cs="Arial"/>
                <w:sz w:val="28"/>
              </w:rPr>
              <w:fldChar w:fldCharType="end"/>
            </w:r>
            <w:bookmarkEnd w:id="4"/>
            <w:r w:rsidR="00663628" w:rsidRPr="006E1D5C">
              <w:rPr>
                <w:rFonts w:ascii="Arial" w:hAnsi="Arial" w:cs="Arial"/>
                <w:sz w:val="28"/>
              </w:rPr>
              <w:t xml:space="preserve"> </w:t>
            </w:r>
            <w:r w:rsidR="00663628" w:rsidRPr="006E1D5C">
              <w:rPr>
                <w:rFonts w:ascii="Arial" w:hAnsi="Arial" w:cs="Arial"/>
              </w:rPr>
              <w:t>No Change: Bidder will perform this Alternate without change to Contract Sum.</w:t>
            </w:r>
          </w:p>
        </w:tc>
      </w:tr>
    </w:tbl>
    <w:p w14:paraId="5B04EFCF" w14:textId="77777777" w:rsidR="00663628" w:rsidRPr="006E1D5C" w:rsidRDefault="00663628">
      <w:pPr>
        <w:pStyle w:val="Header"/>
        <w:tabs>
          <w:tab w:val="clear" w:pos="4320"/>
          <w:tab w:val="clear" w:pos="8640"/>
        </w:tabs>
        <w:rPr>
          <w:rFonts w:ascii="Arial" w:hAnsi="Arial" w:cs="Arial"/>
        </w:rPr>
      </w:pPr>
    </w:p>
    <w:p w14:paraId="6770C4FE" w14:textId="77777777" w:rsidR="00663628" w:rsidRPr="006E1D5C" w:rsidRDefault="00663628">
      <w:pPr>
        <w:rPr>
          <w:rFonts w:ascii="Arial" w:hAnsi="Arial" w:cs="Arial"/>
        </w:rPr>
      </w:pPr>
    </w:p>
    <w:p w14:paraId="6C423A95" w14:textId="77777777" w:rsidR="00663628" w:rsidRPr="006E1D5C" w:rsidRDefault="00663628">
      <w:pPr>
        <w:pStyle w:val="BodyText"/>
        <w:keepNext/>
        <w:tabs>
          <w:tab w:val="clear" w:pos="-360"/>
        </w:tabs>
        <w:rPr>
          <w:rFonts w:ascii="Arial" w:hAnsi="Arial" w:cs="Arial"/>
        </w:rPr>
      </w:pPr>
      <w:r w:rsidRPr="006E1D5C">
        <w:rPr>
          <w:rFonts w:ascii="Arial" w:hAnsi="Arial" w:cs="Arial"/>
          <w:highlight w:val="lightGray"/>
        </w:rPr>
        <w:t>{SELECT WHICHEVER OF THE FOLLOWING IS APPROPRIATE:</w:t>
      </w:r>
    </w:p>
    <w:p w14:paraId="43CE5F10" w14:textId="77777777" w:rsidR="00663628" w:rsidRPr="006E1D5C" w:rsidRDefault="00663628">
      <w:pPr>
        <w:jc w:val="both"/>
        <w:rPr>
          <w:rFonts w:ascii="Arial" w:hAnsi="Arial" w:cs="Arial"/>
        </w:rPr>
      </w:pPr>
      <w:r w:rsidRPr="006E1D5C">
        <w:rPr>
          <w:rFonts w:ascii="Arial" w:hAnsi="Arial" w:cs="Arial"/>
        </w:rPr>
        <w:t>No extension of time will be granted if this Alternate is accepted.</w:t>
      </w:r>
      <w:r w:rsidRPr="006E1D5C">
        <w:rPr>
          <w:rFonts w:ascii="Arial" w:hAnsi="Arial" w:cs="Arial"/>
          <w:highlight w:val="lightGray"/>
        </w:rPr>
        <w:t>.</w:t>
      </w:r>
      <w:r w:rsidRPr="006E1D5C">
        <w:rPr>
          <w:rFonts w:ascii="Arial" w:hAnsi="Arial" w:cs="Arial"/>
          <w:vanish/>
          <w:highlight w:val="lightGray"/>
        </w:rPr>
        <w:t xml:space="preserve">; </w:t>
      </w:r>
      <w:r w:rsidRPr="006E1D5C">
        <w:rPr>
          <w:rFonts w:ascii="Arial" w:hAnsi="Arial" w:cs="Arial"/>
          <w:vanish/>
          <w:color w:val="FF0000"/>
          <w:highlight w:val="lightGray"/>
        </w:rPr>
        <w:t>OR</w:t>
      </w:r>
      <w:r w:rsidRPr="006E1D5C">
        <w:rPr>
          <w:rFonts w:ascii="Arial" w:hAnsi="Arial" w:cs="Arial"/>
          <w:vanish/>
          <w:highlight w:val="lightGray"/>
        </w:rPr>
        <w:t xml:space="preserve">; If this Alternate is accepted, the Contract Time will be </w:t>
      </w:r>
      <w:r w:rsidRPr="006E1D5C">
        <w:rPr>
          <w:rFonts w:ascii="Arial" w:hAnsi="Arial" w:cs="Arial"/>
          <w:vanish/>
          <w:color w:val="FF0000"/>
          <w:highlight w:val="lightGray"/>
        </w:rPr>
        <w:t>{extended/reduced}</w:t>
      </w:r>
      <w:r w:rsidRPr="006E1D5C">
        <w:rPr>
          <w:rFonts w:ascii="Arial" w:hAnsi="Arial" w:cs="Arial"/>
          <w:vanish/>
          <w:highlight w:val="lightGray"/>
        </w:rPr>
        <w:t xml:space="preserve"> by </w:t>
      </w:r>
      <w:r w:rsidR="00F76904" w:rsidRPr="006E1D5C">
        <w:rPr>
          <w:rFonts w:ascii="Arial" w:hAnsi="Arial" w:cs="Arial"/>
          <w:vanish/>
          <w:color w:val="FF0000"/>
          <w:highlight w:val="lightGray"/>
        </w:rPr>
        <w:fldChar w:fldCharType="begin"/>
      </w:r>
      <w:r w:rsidRPr="006E1D5C">
        <w:rPr>
          <w:rFonts w:ascii="Arial" w:hAnsi="Arial" w:cs="Arial"/>
          <w:vanish/>
          <w:color w:val="FF0000"/>
          <w:highlight w:val="lightGray"/>
        </w:rPr>
        <w:instrText xml:space="preserve"> MACROBUTTON nomacro {NUMBER} </w:instrText>
      </w:r>
      <w:r w:rsidR="00F76904" w:rsidRPr="006E1D5C">
        <w:rPr>
          <w:rFonts w:ascii="Arial" w:hAnsi="Arial" w:cs="Arial"/>
          <w:vanish/>
          <w:color w:val="FF0000"/>
          <w:highlight w:val="lightGray"/>
        </w:rPr>
        <w:fldChar w:fldCharType="end"/>
      </w:r>
      <w:r w:rsidRPr="006E1D5C">
        <w:rPr>
          <w:rFonts w:ascii="Arial" w:hAnsi="Arial" w:cs="Arial"/>
          <w:vanish/>
          <w:highlight w:val="lightGray"/>
        </w:rPr>
        <w:t xml:space="preserve"> days.}</w:t>
      </w:r>
    </w:p>
    <w:p w14:paraId="5F21C93E" w14:textId="77777777" w:rsidR="00663628" w:rsidRPr="006E1D5C" w:rsidRDefault="00663628">
      <w:pPr>
        <w:jc w:val="both"/>
        <w:rPr>
          <w:rFonts w:ascii="Arial" w:hAnsi="Arial" w:cs="Arial"/>
        </w:rPr>
      </w:pPr>
    </w:p>
    <w:p w14:paraId="2E3246F6"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University reserves the right to accept this Alternate within 30 calendar days after the date University signs the Agreement:</w:t>
      </w:r>
    </w:p>
    <w:p w14:paraId="59D9135F" w14:textId="77777777" w:rsidR="00663628" w:rsidRPr="006E1D5C" w:rsidRDefault="00663628">
      <w:pPr>
        <w:jc w:val="both"/>
        <w:rPr>
          <w:rFonts w:ascii="Arial" w:hAnsi="Arial" w:cs="Arial"/>
          <w:vanish/>
        </w:rPr>
      </w:pPr>
      <w:r w:rsidRPr="006E1D5C">
        <w:rPr>
          <w:rFonts w:ascii="Arial" w:hAnsi="Arial" w:cs="Arial"/>
          <w:vanish/>
          <w:highlight w:val="lightGray"/>
        </w:rPr>
        <w:t>{REPEAT THE ABOVE FOR EACH SUCCESSIVE ALTERNATE.}</w:t>
      </w:r>
    </w:p>
    <w:p w14:paraId="77C912B4" w14:textId="77777777" w:rsidR="00663628" w:rsidRPr="006E1D5C" w:rsidRDefault="00663628">
      <w:pPr>
        <w:jc w:val="both"/>
        <w:rPr>
          <w:rFonts w:ascii="Arial" w:hAnsi="Arial" w:cs="Arial"/>
        </w:rPr>
      </w:pPr>
    </w:p>
    <w:p w14:paraId="35FEC5A6" w14:textId="77777777" w:rsidR="00C16020" w:rsidRDefault="00C16020">
      <w:pPr>
        <w:jc w:val="both"/>
        <w:rPr>
          <w:rFonts w:ascii="Arial" w:hAnsi="Arial" w:cs="Arial"/>
        </w:rPr>
        <w:sectPr w:rsidR="00C16020" w:rsidSect="00C16020">
          <w:headerReference w:type="default" r:id="rId14"/>
          <w:endnotePr>
            <w:numFmt w:val="decimal"/>
          </w:endnotePr>
          <w:pgSz w:w="12240" w:h="15840"/>
          <w:pgMar w:top="1080" w:right="1440" w:bottom="1080" w:left="1440" w:header="720" w:footer="720" w:gutter="0"/>
          <w:pgNumType w:start="1"/>
          <w:cols w:space="720"/>
        </w:sectPr>
      </w:pPr>
    </w:p>
    <w:p w14:paraId="682EA817" w14:textId="77777777" w:rsidR="00663628" w:rsidRPr="006E1D5C" w:rsidRDefault="00663628">
      <w:pPr>
        <w:jc w:val="both"/>
        <w:rPr>
          <w:rFonts w:ascii="Arial" w:hAnsi="Arial" w:cs="Arial"/>
        </w:rPr>
      </w:pPr>
      <w:r w:rsidRPr="006E1D5C">
        <w:rPr>
          <w:rFonts w:ascii="Arial" w:hAnsi="Arial" w:cs="Arial"/>
        </w:rPr>
        <w:lastRenderedPageBreak/>
        <w:t>9.0</w:t>
      </w:r>
      <w:r w:rsidRPr="006E1D5C">
        <w:rPr>
          <w:rFonts w:ascii="Arial" w:hAnsi="Arial" w:cs="Arial"/>
        </w:rPr>
        <w:tab/>
      </w:r>
      <w:r w:rsidRPr="006E1D5C">
        <w:rPr>
          <w:rFonts w:ascii="Arial" w:hAnsi="Arial" w:cs="Arial"/>
          <w:u w:val="single"/>
        </w:rPr>
        <w:t>LIST OF SUBCONTRACTORS</w:t>
      </w:r>
    </w:p>
    <w:p w14:paraId="60F36919" w14:textId="77777777" w:rsidR="00663628" w:rsidRPr="008D3591" w:rsidRDefault="00663628">
      <w:pPr>
        <w:jc w:val="both"/>
        <w:rPr>
          <w:rFonts w:ascii="Arial" w:hAnsi="Arial" w:cs="Arial"/>
          <w:sz w:val="16"/>
          <w:szCs w:val="16"/>
        </w:rPr>
      </w:pPr>
    </w:p>
    <w:p w14:paraId="7513CFC0" w14:textId="77777777" w:rsidR="00663628" w:rsidRPr="006E1D5C" w:rsidRDefault="00663628">
      <w:pPr>
        <w:jc w:val="both"/>
        <w:rPr>
          <w:rFonts w:ascii="Arial" w:hAnsi="Arial" w:cs="Arial"/>
        </w:rPr>
      </w:pPr>
      <w:r w:rsidRPr="006E1D5C">
        <w:rPr>
          <w:rFonts w:ascii="Arial" w:hAnsi="Arial" w:cs="Arial"/>
        </w:rPr>
        <w:t>Bidder will use Subcontractors for the Work:</w:t>
      </w:r>
    </w:p>
    <w:p w14:paraId="1415F9A1" w14:textId="77777777" w:rsidR="00663628" w:rsidRPr="008D3591" w:rsidRDefault="00663628">
      <w:pPr>
        <w:jc w:val="both"/>
        <w:rPr>
          <w:rFonts w:ascii="Arial" w:hAnsi="Arial" w:cs="Arial"/>
          <w:sz w:val="16"/>
          <w:szCs w:val="16"/>
        </w:rPr>
      </w:pPr>
    </w:p>
    <w:p w14:paraId="2A165926" w14:textId="77777777" w:rsidR="00663628" w:rsidRPr="006E1D5C" w:rsidRDefault="00663628">
      <w:pPr>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t xml:space="preserve">Yes </w:t>
      </w:r>
      <w:r w:rsidRPr="006E1D5C">
        <w:rPr>
          <w:rFonts w:ascii="Arial" w:hAnsi="Arial" w:cs="Arial"/>
          <w:u w:val="single"/>
        </w:rPr>
        <w:t xml:space="preserve">        </w:t>
      </w:r>
    </w:p>
    <w:p w14:paraId="3666E178" w14:textId="77777777" w:rsidR="00663628" w:rsidRPr="008D3591" w:rsidRDefault="00663628">
      <w:pPr>
        <w:jc w:val="both"/>
        <w:rPr>
          <w:rFonts w:ascii="Arial" w:hAnsi="Arial" w:cs="Arial"/>
          <w:sz w:val="16"/>
          <w:szCs w:val="16"/>
        </w:rPr>
      </w:pPr>
    </w:p>
    <w:p w14:paraId="23E48A31" w14:textId="77777777" w:rsidR="00663628" w:rsidRPr="006E1D5C" w:rsidRDefault="00663628">
      <w:pPr>
        <w:jc w:val="both"/>
        <w:rPr>
          <w:rFonts w:ascii="Arial" w:hAnsi="Arial" w:cs="Arial"/>
        </w:rPr>
      </w:pPr>
      <w:r w:rsidRPr="006E1D5C">
        <w:rPr>
          <w:rFonts w:ascii="Arial" w:hAnsi="Arial" w:cs="Arial"/>
        </w:rPr>
        <w:t>If “yes”, provide in the spaces below (a) the name</w:t>
      </w:r>
      <w:r w:rsidR="00891D29" w:rsidRPr="006E1D5C">
        <w:rPr>
          <w:rFonts w:ascii="Arial" w:hAnsi="Arial" w:cs="Arial"/>
        </w:rPr>
        <w:t xml:space="preserve">, </w:t>
      </w:r>
      <w:r w:rsidRPr="006E1D5C">
        <w:rPr>
          <w:rFonts w:ascii="Arial" w:hAnsi="Arial" w:cs="Arial"/>
        </w:rPr>
        <w:t>the location of the place of business</w:t>
      </w:r>
      <w:r w:rsidR="00891D29" w:rsidRPr="006E1D5C">
        <w:rPr>
          <w:rFonts w:ascii="Arial" w:hAnsi="Arial" w:cs="Arial"/>
        </w:rPr>
        <w:t>, and the California contractor license number</w:t>
      </w:r>
      <w:r w:rsidRPr="006E1D5C">
        <w:rPr>
          <w:rFonts w:ascii="Arial" w:hAnsi="Arial" w:cs="Arial"/>
        </w:rPr>
        <w:t xml:space="preserve"> of each subcontractor who will perform work or labor or render service to the prime contractor in or about the construction of the work or improvement, or a subcontractor licensed by the state of California who, under subcontract to the prime contractor, speci</w:t>
      </w:r>
      <w:r w:rsidR="00891D29" w:rsidRPr="006E1D5C">
        <w:rPr>
          <w:rFonts w:ascii="Arial" w:hAnsi="Arial" w:cs="Arial"/>
        </w:rPr>
        <w:t>ally</w:t>
      </w:r>
      <w:r w:rsidRPr="006E1D5C">
        <w:rPr>
          <w:rFonts w:ascii="Arial" w:hAnsi="Arial" w:cs="Arial"/>
        </w:rPr>
        <w:t xml:space="preserve"> fabricates and installs a portion of the work or improvement according to detailed drawings contained in the plans and specifications, in an amount in excess of </w:t>
      </w:r>
      <w:r w:rsidR="00891D29" w:rsidRPr="006E1D5C">
        <w:rPr>
          <w:rFonts w:ascii="Arial" w:hAnsi="Arial" w:cs="Arial"/>
        </w:rPr>
        <w:t>one-half</w:t>
      </w:r>
      <w:r w:rsidRPr="006E1D5C">
        <w:rPr>
          <w:rFonts w:ascii="Arial" w:hAnsi="Arial" w:cs="Arial"/>
        </w:rPr>
        <w:t xml:space="preserve"> of 1 percent of the prime contractor's total bid, (b) the portion of the work which will be done by each subcontractor.  The prime contractor shall list only one subcontractor for each such portion as is defined by the prime contractor in its bid.</w:t>
      </w:r>
    </w:p>
    <w:p w14:paraId="51EB4DD9" w14:textId="77777777" w:rsidR="000A144F" w:rsidRPr="008D3591" w:rsidRDefault="000A144F">
      <w:pPr>
        <w:jc w:val="both"/>
        <w:rPr>
          <w:rFonts w:ascii="Arial" w:hAnsi="Arial" w:cs="Arial"/>
          <w:sz w:val="16"/>
          <w:szCs w:val="16"/>
        </w:rPr>
      </w:pPr>
    </w:p>
    <w:tbl>
      <w:tblPr>
        <w:tblStyle w:val="TableGrid"/>
        <w:tblW w:w="1330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14"/>
        <w:gridCol w:w="1587"/>
        <w:gridCol w:w="2489"/>
        <w:gridCol w:w="1955"/>
        <w:gridCol w:w="2013"/>
        <w:gridCol w:w="2017"/>
        <w:gridCol w:w="1630"/>
      </w:tblGrid>
      <w:tr w:rsidR="00C16020" w:rsidRPr="00F91F93" w14:paraId="71D6D45A" w14:textId="77777777" w:rsidTr="008D3591">
        <w:trPr>
          <w:trHeight w:val="20"/>
        </w:trPr>
        <w:tc>
          <w:tcPr>
            <w:tcW w:w="1614" w:type="dxa"/>
            <w:tcBorders>
              <w:top w:val="double" w:sz="4" w:space="0" w:color="auto"/>
              <w:bottom w:val="double" w:sz="4" w:space="0" w:color="auto"/>
              <w:right w:val="double" w:sz="4" w:space="0" w:color="auto"/>
            </w:tcBorders>
          </w:tcPr>
          <w:p w14:paraId="773AEA01" w14:textId="77777777" w:rsidR="00C16020" w:rsidRPr="00F91F93" w:rsidRDefault="00C16020" w:rsidP="008D2F97">
            <w:pPr>
              <w:jc w:val="both"/>
              <w:rPr>
                <w:rFonts w:ascii="Arial" w:hAnsi="Arial" w:cs="Arial"/>
              </w:rPr>
            </w:pPr>
          </w:p>
        </w:tc>
        <w:tc>
          <w:tcPr>
            <w:tcW w:w="1587" w:type="dxa"/>
            <w:tcBorders>
              <w:top w:val="double" w:sz="4" w:space="0" w:color="auto"/>
              <w:bottom w:val="double" w:sz="4" w:space="0" w:color="auto"/>
              <w:right w:val="double" w:sz="4" w:space="0" w:color="auto"/>
            </w:tcBorders>
          </w:tcPr>
          <w:p w14:paraId="2A30190F" w14:textId="77777777" w:rsidR="00C16020" w:rsidRPr="00F91F93" w:rsidRDefault="00C16020" w:rsidP="008D2F97">
            <w:pPr>
              <w:jc w:val="center"/>
              <w:rPr>
                <w:rFonts w:ascii="Arial" w:hAnsi="Arial" w:cs="Arial"/>
              </w:rPr>
            </w:pPr>
          </w:p>
        </w:tc>
        <w:tc>
          <w:tcPr>
            <w:tcW w:w="10104" w:type="dxa"/>
            <w:gridSpan w:val="5"/>
            <w:tcBorders>
              <w:top w:val="double" w:sz="4" w:space="0" w:color="auto"/>
              <w:left w:val="double" w:sz="4" w:space="0" w:color="auto"/>
              <w:bottom w:val="double" w:sz="4" w:space="0" w:color="auto"/>
            </w:tcBorders>
          </w:tcPr>
          <w:p w14:paraId="123E0F1F" w14:textId="77777777" w:rsidR="00C16020" w:rsidRPr="00F91F93" w:rsidRDefault="00C16020" w:rsidP="00BD339B">
            <w:pPr>
              <w:rPr>
                <w:rFonts w:ascii="Arial" w:hAnsi="Arial" w:cs="Arial"/>
              </w:rPr>
            </w:pPr>
            <w:r w:rsidRPr="00F91F93">
              <w:rPr>
                <w:rFonts w:ascii="Arial" w:hAnsi="Arial" w:cs="Arial"/>
              </w:rPr>
              <w:t>Subcontractor</w:t>
            </w:r>
          </w:p>
        </w:tc>
      </w:tr>
      <w:tr w:rsidR="008D3591" w:rsidRPr="00F91F93" w14:paraId="4C8299DA" w14:textId="77777777" w:rsidTr="008D3591">
        <w:trPr>
          <w:trHeight w:val="446"/>
        </w:trPr>
        <w:tc>
          <w:tcPr>
            <w:tcW w:w="1614" w:type="dxa"/>
            <w:tcBorders>
              <w:top w:val="single" w:sz="4" w:space="0" w:color="auto"/>
              <w:bottom w:val="single" w:sz="4" w:space="0" w:color="auto"/>
              <w:right w:val="double" w:sz="4" w:space="0" w:color="auto"/>
            </w:tcBorders>
          </w:tcPr>
          <w:p w14:paraId="3DF99B4A" w14:textId="77777777" w:rsidR="008D3591" w:rsidRPr="008D3591" w:rsidRDefault="008D3591" w:rsidP="008D3591">
            <w:pPr>
              <w:pStyle w:val="ListParagraph"/>
              <w:ind w:left="330" w:right="-15"/>
              <w:jc w:val="center"/>
              <w:rPr>
                <w:rFonts w:ascii="Arial" w:hAnsi="Arial" w:cs="Arial"/>
                <w:b/>
                <w:bCs/>
              </w:rPr>
            </w:pPr>
            <w:r w:rsidRPr="008D3591">
              <w:rPr>
                <w:rFonts w:ascii="Arial" w:hAnsi="Arial" w:cs="Arial"/>
                <w:b/>
                <w:bCs/>
              </w:rPr>
              <w:t>(1)</w:t>
            </w:r>
          </w:p>
          <w:p w14:paraId="599D7475" w14:textId="30A4D12E" w:rsidR="00C16020" w:rsidRPr="008D3591" w:rsidRDefault="00C16020" w:rsidP="008D3591">
            <w:pPr>
              <w:pStyle w:val="ListParagraph"/>
              <w:ind w:left="330" w:right="-15"/>
              <w:rPr>
                <w:rFonts w:ascii="Arial" w:hAnsi="Arial" w:cs="Arial"/>
              </w:rPr>
            </w:pPr>
            <w:r w:rsidRPr="008D3591">
              <w:rPr>
                <w:rFonts w:ascii="Arial" w:hAnsi="Arial" w:cs="Arial"/>
              </w:rPr>
              <w:t>Portion of the Work Activity (e.g. electrical, mechanical, concrete)</w:t>
            </w:r>
          </w:p>
        </w:tc>
        <w:tc>
          <w:tcPr>
            <w:tcW w:w="1587" w:type="dxa"/>
            <w:tcBorders>
              <w:right w:val="double" w:sz="4" w:space="0" w:color="auto"/>
            </w:tcBorders>
          </w:tcPr>
          <w:p w14:paraId="1981A0FD" w14:textId="55B2D075" w:rsidR="008D3591" w:rsidRDefault="008D3591" w:rsidP="008D2F97">
            <w:pPr>
              <w:jc w:val="center"/>
              <w:rPr>
                <w:rFonts w:ascii="Arial" w:hAnsi="Arial" w:cs="Arial"/>
              </w:rPr>
            </w:pPr>
            <w:r w:rsidRPr="008D3591">
              <w:rPr>
                <w:rFonts w:ascii="Arial" w:hAnsi="Arial" w:cs="Arial"/>
                <w:b/>
                <w:bCs/>
              </w:rPr>
              <w:t>(2)</w:t>
            </w:r>
            <w:r w:rsidR="001C31DF">
              <w:rPr>
                <w:rFonts w:ascii="Arial" w:hAnsi="Arial" w:cs="Arial"/>
                <w:b/>
                <w:bCs/>
              </w:rPr>
              <w:t>*</w:t>
            </w:r>
          </w:p>
          <w:p w14:paraId="08899EC6" w14:textId="26AEC328" w:rsidR="00C16020" w:rsidRPr="00BD339B" w:rsidRDefault="00C16020" w:rsidP="008D2F97">
            <w:pPr>
              <w:jc w:val="center"/>
              <w:rPr>
                <w:rFonts w:ascii="Arial" w:hAnsi="Arial" w:cs="Arial"/>
                <w:color w:val="FF0000"/>
              </w:rPr>
            </w:pPr>
            <w:r w:rsidRPr="003D1EBB">
              <w:rPr>
                <w:rFonts w:ascii="Arial" w:hAnsi="Arial" w:cs="Arial"/>
              </w:rPr>
              <w:t>Amount of Subcontract</w:t>
            </w:r>
          </w:p>
        </w:tc>
        <w:tc>
          <w:tcPr>
            <w:tcW w:w="2489" w:type="dxa"/>
            <w:tcBorders>
              <w:left w:val="double" w:sz="4" w:space="0" w:color="auto"/>
            </w:tcBorders>
          </w:tcPr>
          <w:p w14:paraId="581DF62C" w14:textId="77777777" w:rsidR="008D3591" w:rsidRDefault="008D3591" w:rsidP="008D2F97">
            <w:pPr>
              <w:jc w:val="center"/>
              <w:rPr>
                <w:rFonts w:ascii="Arial" w:hAnsi="Arial" w:cs="Arial"/>
                <w:b/>
                <w:bCs/>
              </w:rPr>
            </w:pPr>
            <w:r w:rsidRPr="008D3591">
              <w:rPr>
                <w:rFonts w:ascii="Arial" w:hAnsi="Arial" w:cs="Arial"/>
                <w:b/>
                <w:bCs/>
              </w:rPr>
              <w:t>(3)</w:t>
            </w:r>
          </w:p>
          <w:p w14:paraId="1AB635D7" w14:textId="77777777" w:rsidR="008D3591" w:rsidRDefault="008D3591" w:rsidP="008D2F97">
            <w:pPr>
              <w:jc w:val="center"/>
              <w:rPr>
                <w:rFonts w:ascii="Arial" w:hAnsi="Arial" w:cs="Arial"/>
                <w:b/>
                <w:bCs/>
              </w:rPr>
            </w:pPr>
          </w:p>
          <w:p w14:paraId="229CC57C" w14:textId="44A5763F" w:rsidR="00C16020" w:rsidRPr="00F91F93" w:rsidRDefault="00C16020" w:rsidP="008D2F97">
            <w:pPr>
              <w:jc w:val="center"/>
              <w:rPr>
                <w:rFonts w:ascii="Arial" w:hAnsi="Arial" w:cs="Arial"/>
              </w:rPr>
            </w:pPr>
            <w:r w:rsidRPr="00F91F93">
              <w:rPr>
                <w:rFonts w:ascii="Arial" w:hAnsi="Arial" w:cs="Arial"/>
              </w:rPr>
              <w:t>Name of Business</w:t>
            </w:r>
          </w:p>
        </w:tc>
        <w:tc>
          <w:tcPr>
            <w:tcW w:w="1955" w:type="dxa"/>
          </w:tcPr>
          <w:p w14:paraId="2AB986F6" w14:textId="77777777" w:rsidR="008D3591" w:rsidRDefault="008D3591" w:rsidP="008D2F97">
            <w:pPr>
              <w:jc w:val="center"/>
              <w:rPr>
                <w:rFonts w:ascii="Arial" w:hAnsi="Arial" w:cs="Arial"/>
                <w:b/>
                <w:bCs/>
              </w:rPr>
            </w:pPr>
            <w:r w:rsidRPr="008D3591">
              <w:rPr>
                <w:rFonts w:ascii="Arial" w:hAnsi="Arial" w:cs="Arial"/>
                <w:b/>
                <w:bCs/>
              </w:rPr>
              <w:t>(4)</w:t>
            </w:r>
          </w:p>
          <w:p w14:paraId="7350D852" w14:textId="3A3552E2" w:rsidR="00C16020" w:rsidRPr="00F91F93" w:rsidRDefault="00C16020" w:rsidP="008D2F97">
            <w:pPr>
              <w:jc w:val="center"/>
              <w:rPr>
                <w:rFonts w:ascii="Arial" w:hAnsi="Arial" w:cs="Arial"/>
              </w:rPr>
            </w:pPr>
            <w:r w:rsidRPr="00F91F93">
              <w:rPr>
                <w:rFonts w:ascii="Arial" w:hAnsi="Arial" w:cs="Arial"/>
              </w:rPr>
              <w:t>Location of Business (City)</w:t>
            </w:r>
          </w:p>
        </w:tc>
        <w:tc>
          <w:tcPr>
            <w:tcW w:w="2013" w:type="dxa"/>
          </w:tcPr>
          <w:p w14:paraId="7FFF33FD" w14:textId="77777777" w:rsidR="008D3591" w:rsidRDefault="008D3591" w:rsidP="008D2F97">
            <w:pPr>
              <w:jc w:val="center"/>
              <w:rPr>
                <w:rFonts w:ascii="Arial" w:hAnsi="Arial" w:cs="Arial"/>
                <w:b/>
                <w:bCs/>
              </w:rPr>
            </w:pPr>
            <w:r w:rsidRPr="008D3591">
              <w:rPr>
                <w:rFonts w:ascii="Arial" w:hAnsi="Arial" w:cs="Arial"/>
                <w:b/>
                <w:bCs/>
              </w:rPr>
              <w:t>(5)</w:t>
            </w:r>
          </w:p>
          <w:p w14:paraId="0BB94571" w14:textId="77777777" w:rsidR="008D3591" w:rsidRDefault="008D3591" w:rsidP="008D2F97">
            <w:pPr>
              <w:jc w:val="center"/>
              <w:rPr>
                <w:rFonts w:ascii="Arial" w:hAnsi="Arial" w:cs="Arial"/>
                <w:b/>
                <w:bCs/>
              </w:rPr>
            </w:pPr>
          </w:p>
          <w:p w14:paraId="7F87BD6B" w14:textId="319A68F5" w:rsidR="00C16020" w:rsidRPr="00F91F93" w:rsidRDefault="00C16020" w:rsidP="008D2F97">
            <w:pPr>
              <w:jc w:val="center"/>
              <w:rPr>
                <w:rFonts w:ascii="Arial" w:hAnsi="Arial" w:cs="Arial"/>
              </w:rPr>
            </w:pPr>
            <w:r w:rsidRPr="00F91F93">
              <w:rPr>
                <w:rFonts w:ascii="Arial" w:hAnsi="Arial" w:cs="Arial"/>
              </w:rPr>
              <w:t>License No.</w:t>
            </w:r>
          </w:p>
        </w:tc>
        <w:tc>
          <w:tcPr>
            <w:tcW w:w="2017" w:type="dxa"/>
          </w:tcPr>
          <w:p w14:paraId="4E9D338B" w14:textId="7DC65725" w:rsidR="008D3591" w:rsidRDefault="008D3591" w:rsidP="008D2F97">
            <w:pPr>
              <w:jc w:val="center"/>
              <w:rPr>
                <w:rFonts w:ascii="Arial" w:hAnsi="Arial" w:cs="Arial"/>
                <w:b/>
                <w:bCs/>
              </w:rPr>
            </w:pPr>
            <w:r w:rsidRPr="008D3591">
              <w:rPr>
                <w:rFonts w:ascii="Arial" w:hAnsi="Arial" w:cs="Arial"/>
                <w:b/>
                <w:bCs/>
              </w:rPr>
              <w:t>(</w:t>
            </w:r>
            <w:r w:rsidR="00120775">
              <w:rPr>
                <w:rFonts w:ascii="Arial" w:hAnsi="Arial" w:cs="Arial"/>
                <w:b/>
                <w:bCs/>
              </w:rPr>
              <w:t>6</w:t>
            </w:r>
            <w:r w:rsidRPr="008D3591">
              <w:rPr>
                <w:rFonts w:ascii="Arial" w:hAnsi="Arial" w:cs="Arial"/>
                <w:b/>
                <w:bCs/>
              </w:rPr>
              <w:t>)</w:t>
            </w:r>
          </w:p>
          <w:p w14:paraId="157AA6FD" w14:textId="2857E29C" w:rsidR="00C16020" w:rsidRPr="00F91F93" w:rsidRDefault="00C16020" w:rsidP="008D2F97">
            <w:pPr>
              <w:jc w:val="center"/>
              <w:rPr>
                <w:rFonts w:ascii="Arial" w:hAnsi="Arial" w:cs="Arial"/>
              </w:rPr>
            </w:pPr>
            <w:r w:rsidRPr="00F91F93">
              <w:rPr>
                <w:rFonts w:ascii="Arial" w:hAnsi="Arial" w:cs="Arial"/>
              </w:rPr>
              <w:t>DIR Registration No.</w:t>
            </w:r>
          </w:p>
        </w:tc>
        <w:tc>
          <w:tcPr>
            <w:tcW w:w="1630" w:type="dxa"/>
          </w:tcPr>
          <w:p w14:paraId="674C8118" w14:textId="7F1BE521" w:rsidR="008D3591" w:rsidRPr="008D3591" w:rsidRDefault="008D3591" w:rsidP="008D2F97">
            <w:pPr>
              <w:jc w:val="center"/>
              <w:rPr>
                <w:rFonts w:ascii="Arial" w:hAnsi="Arial" w:cs="Arial"/>
                <w:b/>
                <w:bCs/>
              </w:rPr>
            </w:pPr>
            <w:r w:rsidRPr="008D3591">
              <w:rPr>
                <w:rFonts w:ascii="Arial" w:hAnsi="Arial" w:cs="Arial"/>
                <w:b/>
                <w:bCs/>
              </w:rPr>
              <w:t>(</w:t>
            </w:r>
            <w:r w:rsidR="00120775">
              <w:rPr>
                <w:rFonts w:ascii="Arial" w:hAnsi="Arial" w:cs="Arial"/>
                <w:b/>
                <w:bCs/>
              </w:rPr>
              <w:t>7)</w:t>
            </w:r>
            <w:r w:rsidR="001C31DF">
              <w:rPr>
                <w:rFonts w:ascii="Arial" w:hAnsi="Arial" w:cs="Arial"/>
                <w:b/>
                <w:bCs/>
              </w:rPr>
              <w:t>*</w:t>
            </w:r>
          </w:p>
          <w:p w14:paraId="1D64E7CB" w14:textId="6153CF81" w:rsidR="00C16020" w:rsidRPr="003D1EBB" w:rsidRDefault="00C16020" w:rsidP="008D2F97">
            <w:pPr>
              <w:jc w:val="center"/>
              <w:rPr>
                <w:rFonts w:ascii="Arial" w:hAnsi="Arial" w:cs="Arial"/>
              </w:rPr>
            </w:pPr>
            <w:r w:rsidRPr="003D1EBB">
              <w:rPr>
                <w:rFonts w:ascii="Arial" w:hAnsi="Arial" w:cs="Arial"/>
              </w:rPr>
              <w:t>Business categories*</w:t>
            </w:r>
          </w:p>
          <w:p w14:paraId="431D0CD8" w14:textId="77777777" w:rsidR="00C16020" w:rsidRPr="003D1EBB" w:rsidRDefault="00C16020" w:rsidP="008D2F97">
            <w:pPr>
              <w:jc w:val="center"/>
              <w:rPr>
                <w:rFonts w:ascii="Arial" w:hAnsi="Arial" w:cs="Arial"/>
              </w:rPr>
            </w:pPr>
            <w:r w:rsidRPr="003D1EBB">
              <w:rPr>
                <w:rFonts w:ascii="Arial" w:hAnsi="Arial" w:cs="Arial"/>
              </w:rPr>
              <w:t>(Check all categories that apply- SBE/DVBE</w:t>
            </w:r>
          </w:p>
        </w:tc>
      </w:tr>
      <w:tr w:rsidR="008D3591" w:rsidRPr="00F91F93" w14:paraId="649E1F25" w14:textId="77777777" w:rsidTr="008D3591">
        <w:trPr>
          <w:trHeight w:val="446"/>
        </w:trPr>
        <w:tc>
          <w:tcPr>
            <w:tcW w:w="1614" w:type="dxa"/>
            <w:tcBorders>
              <w:top w:val="single" w:sz="4" w:space="0" w:color="auto"/>
              <w:bottom w:val="single" w:sz="4" w:space="0" w:color="auto"/>
              <w:right w:val="double" w:sz="4" w:space="0" w:color="auto"/>
            </w:tcBorders>
          </w:tcPr>
          <w:p w14:paraId="495522CD" w14:textId="77777777" w:rsidR="00C16020" w:rsidRPr="00F91F93" w:rsidRDefault="00C16020" w:rsidP="008D2F97">
            <w:pPr>
              <w:jc w:val="center"/>
              <w:rPr>
                <w:rFonts w:ascii="Arial" w:hAnsi="Arial" w:cs="Arial"/>
              </w:rPr>
            </w:pPr>
          </w:p>
        </w:tc>
        <w:tc>
          <w:tcPr>
            <w:tcW w:w="1587" w:type="dxa"/>
            <w:tcBorders>
              <w:right w:val="double" w:sz="4" w:space="0" w:color="auto"/>
            </w:tcBorders>
          </w:tcPr>
          <w:p w14:paraId="6224EDCF" w14:textId="77777777" w:rsidR="00C16020" w:rsidRPr="00BD339B" w:rsidRDefault="00C16020" w:rsidP="008D2F97">
            <w:pPr>
              <w:jc w:val="center"/>
              <w:rPr>
                <w:rFonts w:ascii="Arial" w:hAnsi="Arial" w:cs="Arial"/>
                <w:color w:val="FF0000"/>
              </w:rPr>
            </w:pPr>
          </w:p>
        </w:tc>
        <w:tc>
          <w:tcPr>
            <w:tcW w:w="2489" w:type="dxa"/>
            <w:tcBorders>
              <w:left w:val="double" w:sz="4" w:space="0" w:color="auto"/>
            </w:tcBorders>
          </w:tcPr>
          <w:p w14:paraId="3DC40826" w14:textId="77777777" w:rsidR="00C16020" w:rsidRPr="00F91F93" w:rsidRDefault="00C16020" w:rsidP="008D2F97">
            <w:pPr>
              <w:jc w:val="center"/>
              <w:rPr>
                <w:rFonts w:ascii="Arial" w:hAnsi="Arial" w:cs="Arial"/>
              </w:rPr>
            </w:pPr>
          </w:p>
        </w:tc>
        <w:tc>
          <w:tcPr>
            <w:tcW w:w="1955" w:type="dxa"/>
          </w:tcPr>
          <w:p w14:paraId="24796D80" w14:textId="77777777" w:rsidR="00C16020" w:rsidRPr="00F91F93" w:rsidRDefault="00C16020" w:rsidP="008D2F97">
            <w:pPr>
              <w:jc w:val="center"/>
              <w:rPr>
                <w:rFonts w:ascii="Arial" w:hAnsi="Arial" w:cs="Arial"/>
              </w:rPr>
            </w:pPr>
          </w:p>
        </w:tc>
        <w:tc>
          <w:tcPr>
            <w:tcW w:w="2013" w:type="dxa"/>
          </w:tcPr>
          <w:p w14:paraId="616A9D37" w14:textId="77777777" w:rsidR="00C16020" w:rsidRPr="00F91F93" w:rsidRDefault="00C16020" w:rsidP="008D2F97">
            <w:pPr>
              <w:jc w:val="center"/>
              <w:rPr>
                <w:rFonts w:ascii="Arial" w:hAnsi="Arial" w:cs="Arial"/>
              </w:rPr>
            </w:pPr>
          </w:p>
        </w:tc>
        <w:tc>
          <w:tcPr>
            <w:tcW w:w="2017" w:type="dxa"/>
          </w:tcPr>
          <w:p w14:paraId="521E3F64" w14:textId="77777777" w:rsidR="00C16020" w:rsidRPr="00F91F93" w:rsidRDefault="00C16020" w:rsidP="008D2F97">
            <w:pPr>
              <w:jc w:val="center"/>
              <w:rPr>
                <w:rFonts w:ascii="Arial" w:hAnsi="Arial" w:cs="Arial"/>
              </w:rPr>
            </w:pPr>
          </w:p>
        </w:tc>
        <w:tc>
          <w:tcPr>
            <w:tcW w:w="1630" w:type="dxa"/>
          </w:tcPr>
          <w:p w14:paraId="1712FF53" w14:textId="77777777" w:rsidR="00C16020" w:rsidRDefault="00582EDE" w:rsidP="008D2F97">
            <w:pPr>
              <w:rPr>
                <w:rFonts w:ascii="Arial" w:hAnsi="Arial" w:cs="Arial"/>
              </w:rPr>
            </w:pPr>
            <w:sdt>
              <w:sdtPr>
                <w:rPr>
                  <w:rFonts w:ascii="Arial" w:hAnsi="Arial" w:cs="Arial"/>
                </w:rPr>
                <w:id w:val="-1793436153"/>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SBE</w:t>
            </w:r>
            <w:r w:rsidR="00C16020" w:rsidRPr="003D1EBB">
              <w:rPr>
                <w:rFonts w:ascii="Arial" w:hAnsi="Arial" w:cs="Arial"/>
              </w:rPr>
              <w:br/>
            </w:r>
            <w:sdt>
              <w:sdtPr>
                <w:rPr>
                  <w:rFonts w:ascii="Arial" w:hAnsi="Arial" w:cs="Arial"/>
                </w:rPr>
                <w:id w:val="-819578177"/>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DVBE</w:t>
            </w:r>
          </w:p>
          <w:p w14:paraId="6D72B532" w14:textId="10FDBD34" w:rsidR="008D3591" w:rsidRPr="003D1EBB" w:rsidRDefault="00582EDE" w:rsidP="008D2F97">
            <w:pPr>
              <w:rPr>
                <w:rFonts w:ascii="Arial" w:hAnsi="Arial" w:cs="Arial"/>
              </w:rPr>
            </w:pPr>
            <w:sdt>
              <w:sdtPr>
                <w:rPr>
                  <w:rFonts w:ascii="Arial" w:hAnsi="Arial" w:cs="Arial"/>
                </w:rPr>
                <w:id w:val="227801281"/>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8D3591" w:rsidRPr="00F91F93" w14:paraId="0A543EE2" w14:textId="77777777" w:rsidTr="008D3591">
        <w:trPr>
          <w:trHeight w:val="446"/>
        </w:trPr>
        <w:tc>
          <w:tcPr>
            <w:tcW w:w="1614" w:type="dxa"/>
            <w:tcBorders>
              <w:top w:val="single" w:sz="4" w:space="0" w:color="auto"/>
              <w:bottom w:val="single" w:sz="4" w:space="0" w:color="auto"/>
              <w:right w:val="double" w:sz="4" w:space="0" w:color="auto"/>
            </w:tcBorders>
          </w:tcPr>
          <w:p w14:paraId="211DC282" w14:textId="77777777" w:rsidR="00C16020" w:rsidRPr="00F91F93" w:rsidRDefault="00C16020" w:rsidP="008D2F97">
            <w:pPr>
              <w:jc w:val="center"/>
              <w:rPr>
                <w:rFonts w:ascii="Arial" w:hAnsi="Arial" w:cs="Arial"/>
              </w:rPr>
            </w:pPr>
          </w:p>
        </w:tc>
        <w:tc>
          <w:tcPr>
            <w:tcW w:w="1587" w:type="dxa"/>
            <w:tcBorders>
              <w:right w:val="double" w:sz="4" w:space="0" w:color="auto"/>
            </w:tcBorders>
          </w:tcPr>
          <w:p w14:paraId="0DBBB691" w14:textId="77777777" w:rsidR="00C16020" w:rsidRPr="00BD339B" w:rsidRDefault="00C16020" w:rsidP="008D2F97">
            <w:pPr>
              <w:jc w:val="center"/>
              <w:rPr>
                <w:rFonts w:ascii="Arial" w:hAnsi="Arial" w:cs="Arial"/>
                <w:color w:val="FF0000"/>
              </w:rPr>
            </w:pPr>
          </w:p>
        </w:tc>
        <w:tc>
          <w:tcPr>
            <w:tcW w:w="2489" w:type="dxa"/>
            <w:tcBorders>
              <w:left w:val="double" w:sz="4" w:space="0" w:color="auto"/>
            </w:tcBorders>
          </w:tcPr>
          <w:p w14:paraId="75579B22" w14:textId="77777777" w:rsidR="00C16020" w:rsidRPr="00F91F93" w:rsidRDefault="00C16020" w:rsidP="008D2F97">
            <w:pPr>
              <w:jc w:val="center"/>
              <w:rPr>
                <w:rFonts w:ascii="Arial" w:hAnsi="Arial" w:cs="Arial"/>
              </w:rPr>
            </w:pPr>
          </w:p>
        </w:tc>
        <w:tc>
          <w:tcPr>
            <w:tcW w:w="1955" w:type="dxa"/>
          </w:tcPr>
          <w:p w14:paraId="3CE76BFA" w14:textId="77777777" w:rsidR="00C16020" w:rsidRPr="00F91F93" w:rsidRDefault="00C16020" w:rsidP="008D2F97">
            <w:pPr>
              <w:jc w:val="center"/>
              <w:rPr>
                <w:rFonts w:ascii="Arial" w:hAnsi="Arial" w:cs="Arial"/>
              </w:rPr>
            </w:pPr>
          </w:p>
        </w:tc>
        <w:tc>
          <w:tcPr>
            <w:tcW w:w="2013" w:type="dxa"/>
          </w:tcPr>
          <w:p w14:paraId="15261CC8" w14:textId="77777777" w:rsidR="00C16020" w:rsidRPr="00F91F93" w:rsidRDefault="00C16020" w:rsidP="008D2F97">
            <w:pPr>
              <w:jc w:val="center"/>
              <w:rPr>
                <w:rFonts w:ascii="Arial" w:hAnsi="Arial" w:cs="Arial"/>
              </w:rPr>
            </w:pPr>
          </w:p>
        </w:tc>
        <w:tc>
          <w:tcPr>
            <w:tcW w:w="2017" w:type="dxa"/>
          </w:tcPr>
          <w:p w14:paraId="722AD8A7" w14:textId="77777777" w:rsidR="00C16020" w:rsidRPr="00F91F93" w:rsidRDefault="00C16020" w:rsidP="008D2F97">
            <w:pPr>
              <w:jc w:val="center"/>
              <w:rPr>
                <w:rFonts w:ascii="Arial" w:hAnsi="Arial" w:cs="Arial"/>
              </w:rPr>
            </w:pPr>
          </w:p>
        </w:tc>
        <w:tc>
          <w:tcPr>
            <w:tcW w:w="1630" w:type="dxa"/>
          </w:tcPr>
          <w:p w14:paraId="37128345" w14:textId="77777777" w:rsidR="00C16020" w:rsidRDefault="00582EDE" w:rsidP="008D2F97">
            <w:pPr>
              <w:rPr>
                <w:rFonts w:ascii="Arial" w:hAnsi="Arial" w:cs="Arial"/>
              </w:rPr>
            </w:pPr>
            <w:sdt>
              <w:sdtPr>
                <w:rPr>
                  <w:rFonts w:ascii="Arial" w:hAnsi="Arial" w:cs="Arial"/>
                </w:rPr>
                <w:id w:val="-1120988059"/>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SBE</w:t>
            </w:r>
            <w:r w:rsidR="00C16020" w:rsidRPr="003D1EBB">
              <w:rPr>
                <w:rFonts w:ascii="Arial" w:hAnsi="Arial" w:cs="Arial"/>
              </w:rPr>
              <w:br/>
            </w:r>
            <w:sdt>
              <w:sdtPr>
                <w:rPr>
                  <w:rFonts w:ascii="Arial" w:hAnsi="Arial" w:cs="Arial"/>
                </w:rPr>
                <w:id w:val="-1100711942"/>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DVBE</w:t>
            </w:r>
          </w:p>
          <w:p w14:paraId="70C6811E" w14:textId="26DEDDA5" w:rsidR="008D3591" w:rsidRPr="003D1EBB" w:rsidRDefault="00582EDE" w:rsidP="008D2F97">
            <w:pPr>
              <w:rPr>
                <w:rFonts w:ascii="Arial" w:hAnsi="Arial" w:cs="Arial"/>
              </w:rPr>
            </w:pPr>
            <w:sdt>
              <w:sdtPr>
                <w:rPr>
                  <w:rFonts w:ascii="Arial" w:hAnsi="Arial" w:cs="Arial"/>
                </w:rPr>
                <w:id w:val="-1095931195"/>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8D3591" w:rsidRPr="00F91F93" w14:paraId="6B95CA28" w14:textId="77777777" w:rsidTr="008D3591">
        <w:trPr>
          <w:trHeight w:val="446"/>
        </w:trPr>
        <w:tc>
          <w:tcPr>
            <w:tcW w:w="1614" w:type="dxa"/>
            <w:tcBorders>
              <w:top w:val="single" w:sz="4" w:space="0" w:color="auto"/>
              <w:bottom w:val="single" w:sz="4" w:space="0" w:color="auto"/>
              <w:right w:val="double" w:sz="4" w:space="0" w:color="auto"/>
            </w:tcBorders>
          </w:tcPr>
          <w:p w14:paraId="5CFD15A1" w14:textId="77777777" w:rsidR="00C16020" w:rsidRPr="00F91F93" w:rsidRDefault="00C16020" w:rsidP="008D2F97">
            <w:pPr>
              <w:jc w:val="center"/>
              <w:rPr>
                <w:rFonts w:ascii="Arial" w:hAnsi="Arial" w:cs="Arial"/>
              </w:rPr>
            </w:pPr>
          </w:p>
        </w:tc>
        <w:tc>
          <w:tcPr>
            <w:tcW w:w="1587" w:type="dxa"/>
            <w:tcBorders>
              <w:right w:val="double" w:sz="4" w:space="0" w:color="auto"/>
            </w:tcBorders>
          </w:tcPr>
          <w:p w14:paraId="74339DCC" w14:textId="77777777" w:rsidR="00C16020" w:rsidRPr="00BD339B" w:rsidRDefault="00C16020" w:rsidP="008D2F97">
            <w:pPr>
              <w:jc w:val="center"/>
              <w:rPr>
                <w:rFonts w:ascii="Arial" w:hAnsi="Arial" w:cs="Arial"/>
                <w:color w:val="FF0000"/>
              </w:rPr>
            </w:pPr>
          </w:p>
        </w:tc>
        <w:tc>
          <w:tcPr>
            <w:tcW w:w="2489" w:type="dxa"/>
            <w:tcBorders>
              <w:left w:val="double" w:sz="4" w:space="0" w:color="auto"/>
            </w:tcBorders>
          </w:tcPr>
          <w:p w14:paraId="7B3992EB" w14:textId="77777777" w:rsidR="00C16020" w:rsidRPr="00F91F93" w:rsidRDefault="00C16020" w:rsidP="008D2F97">
            <w:pPr>
              <w:jc w:val="center"/>
              <w:rPr>
                <w:rFonts w:ascii="Arial" w:hAnsi="Arial" w:cs="Arial"/>
              </w:rPr>
            </w:pPr>
          </w:p>
        </w:tc>
        <w:tc>
          <w:tcPr>
            <w:tcW w:w="1955" w:type="dxa"/>
          </w:tcPr>
          <w:p w14:paraId="6AC62C4B" w14:textId="77777777" w:rsidR="00C16020" w:rsidRPr="00F91F93" w:rsidRDefault="00C16020" w:rsidP="008D2F97">
            <w:pPr>
              <w:jc w:val="center"/>
              <w:rPr>
                <w:rFonts w:ascii="Arial" w:hAnsi="Arial" w:cs="Arial"/>
              </w:rPr>
            </w:pPr>
          </w:p>
        </w:tc>
        <w:tc>
          <w:tcPr>
            <w:tcW w:w="2013" w:type="dxa"/>
          </w:tcPr>
          <w:p w14:paraId="4F9E1AE1" w14:textId="77777777" w:rsidR="00C16020" w:rsidRPr="00F91F93" w:rsidRDefault="00C16020" w:rsidP="008D2F97">
            <w:pPr>
              <w:jc w:val="center"/>
              <w:rPr>
                <w:rFonts w:ascii="Arial" w:hAnsi="Arial" w:cs="Arial"/>
              </w:rPr>
            </w:pPr>
          </w:p>
        </w:tc>
        <w:tc>
          <w:tcPr>
            <w:tcW w:w="2017" w:type="dxa"/>
          </w:tcPr>
          <w:p w14:paraId="7F79F749" w14:textId="77777777" w:rsidR="00C16020" w:rsidRPr="00F91F93" w:rsidRDefault="00C16020" w:rsidP="008D2F97">
            <w:pPr>
              <w:jc w:val="center"/>
              <w:rPr>
                <w:rFonts w:ascii="Arial" w:hAnsi="Arial" w:cs="Arial"/>
              </w:rPr>
            </w:pPr>
          </w:p>
        </w:tc>
        <w:tc>
          <w:tcPr>
            <w:tcW w:w="1630" w:type="dxa"/>
          </w:tcPr>
          <w:p w14:paraId="4CE5DB87" w14:textId="77777777" w:rsidR="00C16020" w:rsidRDefault="00582EDE" w:rsidP="008D2F97">
            <w:pPr>
              <w:rPr>
                <w:rFonts w:ascii="Arial" w:hAnsi="Arial" w:cs="Arial"/>
              </w:rPr>
            </w:pPr>
            <w:sdt>
              <w:sdtPr>
                <w:rPr>
                  <w:rFonts w:ascii="Arial" w:hAnsi="Arial" w:cs="Arial"/>
                </w:rPr>
                <w:id w:val="-199478337"/>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SBE</w:t>
            </w:r>
            <w:r w:rsidR="00C16020" w:rsidRPr="003D1EBB">
              <w:rPr>
                <w:rFonts w:ascii="Arial" w:hAnsi="Arial" w:cs="Arial"/>
              </w:rPr>
              <w:br/>
            </w:r>
            <w:sdt>
              <w:sdtPr>
                <w:rPr>
                  <w:rFonts w:ascii="Arial" w:hAnsi="Arial" w:cs="Arial"/>
                </w:rPr>
                <w:id w:val="1748846897"/>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DVBE</w:t>
            </w:r>
          </w:p>
          <w:p w14:paraId="0510ABA7" w14:textId="103CE687" w:rsidR="008D3591" w:rsidRPr="003D1EBB" w:rsidRDefault="00582EDE" w:rsidP="008D2F97">
            <w:pPr>
              <w:rPr>
                <w:rFonts w:ascii="Arial" w:hAnsi="Arial" w:cs="Arial"/>
              </w:rPr>
            </w:pPr>
            <w:sdt>
              <w:sdtPr>
                <w:rPr>
                  <w:rFonts w:ascii="Arial" w:hAnsi="Arial" w:cs="Arial"/>
                </w:rPr>
                <w:id w:val="493605692"/>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8D3591" w:rsidRPr="00F91F93" w14:paraId="3558C858" w14:textId="77777777" w:rsidTr="008D3591">
        <w:trPr>
          <w:trHeight w:val="446"/>
        </w:trPr>
        <w:tc>
          <w:tcPr>
            <w:tcW w:w="1614" w:type="dxa"/>
            <w:tcBorders>
              <w:top w:val="single" w:sz="4" w:space="0" w:color="auto"/>
              <w:bottom w:val="single" w:sz="4" w:space="0" w:color="auto"/>
              <w:right w:val="double" w:sz="4" w:space="0" w:color="auto"/>
            </w:tcBorders>
          </w:tcPr>
          <w:p w14:paraId="6C794BFA" w14:textId="77777777" w:rsidR="00C16020" w:rsidRPr="00F91F93" w:rsidRDefault="00C16020" w:rsidP="008D2F97">
            <w:pPr>
              <w:jc w:val="center"/>
              <w:rPr>
                <w:rFonts w:ascii="Arial" w:hAnsi="Arial" w:cs="Arial"/>
              </w:rPr>
            </w:pPr>
          </w:p>
        </w:tc>
        <w:tc>
          <w:tcPr>
            <w:tcW w:w="1587" w:type="dxa"/>
            <w:tcBorders>
              <w:right w:val="double" w:sz="4" w:space="0" w:color="auto"/>
            </w:tcBorders>
          </w:tcPr>
          <w:p w14:paraId="0464A1F2" w14:textId="77777777" w:rsidR="00C16020" w:rsidRPr="00BD339B" w:rsidRDefault="00C16020" w:rsidP="008D2F97">
            <w:pPr>
              <w:jc w:val="center"/>
              <w:rPr>
                <w:rFonts w:ascii="Arial" w:hAnsi="Arial" w:cs="Arial"/>
                <w:color w:val="FF0000"/>
              </w:rPr>
            </w:pPr>
          </w:p>
        </w:tc>
        <w:tc>
          <w:tcPr>
            <w:tcW w:w="2489" w:type="dxa"/>
            <w:tcBorders>
              <w:left w:val="double" w:sz="4" w:space="0" w:color="auto"/>
            </w:tcBorders>
          </w:tcPr>
          <w:p w14:paraId="23A57896" w14:textId="77777777" w:rsidR="00C16020" w:rsidRPr="00F91F93" w:rsidRDefault="00C16020" w:rsidP="008D2F97">
            <w:pPr>
              <w:jc w:val="center"/>
              <w:rPr>
                <w:rFonts w:ascii="Arial" w:hAnsi="Arial" w:cs="Arial"/>
              </w:rPr>
            </w:pPr>
          </w:p>
        </w:tc>
        <w:tc>
          <w:tcPr>
            <w:tcW w:w="1955" w:type="dxa"/>
          </w:tcPr>
          <w:p w14:paraId="1E0FEAC3" w14:textId="77777777" w:rsidR="00C16020" w:rsidRPr="00F91F93" w:rsidRDefault="00C16020" w:rsidP="008D2F97">
            <w:pPr>
              <w:jc w:val="center"/>
              <w:rPr>
                <w:rFonts w:ascii="Arial" w:hAnsi="Arial" w:cs="Arial"/>
              </w:rPr>
            </w:pPr>
          </w:p>
        </w:tc>
        <w:tc>
          <w:tcPr>
            <w:tcW w:w="2013" w:type="dxa"/>
          </w:tcPr>
          <w:p w14:paraId="63ADED44" w14:textId="77777777" w:rsidR="00C16020" w:rsidRPr="00F91F93" w:rsidRDefault="00C16020" w:rsidP="008D2F97">
            <w:pPr>
              <w:jc w:val="center"/>
              <w:rPr>
                <w:rFonts w:ascii="Arial" w:hAnsi="Arial" w:cs="Arial"/>
              </w:rPr>
            </w:pPr>
          </w:p>
        </w:tc>
        <w:tc>
          <w:tcPr>
            <w:tcW w:w="2017" w:type="dxa"/>
          </w:tcPr>
          <w:p w14:paraId="22742CE9" w14:textId="77777777" w:rsidR="00C16020" w:rsidRPr="00F91F93" w:rsidRDefault="00C16020" w:rsidP="008D2F97">
            <w:pPr>
              <w:jc w:val="center"/>
              <w:rPr>
                <w:rFonts w:ascii="Arial" w:hAnsi="Arial" w:cs="Arial"/>
              </w:rPr>
            </w:pPr>
          </w:p>
        </w:tc>
        <w:tc>
          <w:tcPr>
            <w:tcW w:w="1630" w:type="dxa"/>
          </w:tcPr>
          <w:p w14:paraId="75EF9EEC" w14:textId="77777777" w:rsidR="00C16020" w:rsidRDefault="00582EDE" w:rsidP="008D2F97">
            <w:pPr>
              <w:rPr>
                <w:rFonts w:ascii="Arial" w:hAnsi="Arial" w:cs="Arial"/>
              </w:rPr>
            </w:pPr>
            <w:sdt>
              <w:sdtPr>
                <w:rPr>
                  <w:rFonts w:ascii="Arial" w:hAnsi="Arial" w:cs="Arial"/>
                </w:rPr>
                <w:id w:val="695206730"/>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SBE</w:t>
            </w:r>
            <w:r w:rsidR="00C16020" w:rsidRPr="003D1EBB">
              <w:rPr>
                <w:rFonts w:ascii="Arial" w:hAnsi="Arial" w:cs="Arial"/>
              </w:rPr>
              <w:br/>
            </w:r>
            <w:sdt>
              <w:sdtPr>
                <w:rPr>
                  <w:rFonts w:ascii="Arial" w:hAnsi="Arial" w:cs="Arial"/>
                </w:rPr>
                <w:id w:val="-2016600690"/>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DVBE</w:t>
            </w:r>
          </w:p>
          <w:p w14:paraId="5DEBAD00" w14:textId="64E5670E" w:rsidR="008D3591" w:rsidRPr="003D1EBB" w:rsidRDefault="00582EDE" w:rsidP="008D2F97">
            <w:pPr>
              <w:rPr>
                <w:rFonts w:ascii="Arial" w:hAnsi="Arial" w:cs="Arial"/>
              </w:rPr>
            </w:pPr>
            <w:sdt>
              <w:sdtPr>
                <w:rPr>
                  <w:rFonts w:ascii="Arial" w:hAnsi="Arial" w:cs="Arial"/>
                </w:rPr>
                <w:id w:val="-630314768"/>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8D3591" w:rsidRPr="00F91F93" w14:paraId="5E3E1CFC" w14:textId="77777777" w:rsidTr="008D3591">
        <w:trPr>
          <w:trHeight w:val="446"/>
        </w:trPr>
        <w:tc>
          <w:tcPr>
            <w:tcW w:w="1614" w:type="dxa"/>
            <w:tcBorders>
              <w:top w:val="single" w:sz="4" w:space="0" w:color="auto"/>
              <w:bottom w:val="double" w:sz="4" w:space="0" w:color="auto"/>
              <w:right w:val="double" w:sz="4" w:space="0" w:color="auto"/>
            </w:tcBorders>
          </w:tcPr>
          <w:p w14:paraId="2A0AAEAA" w14:textId="77777777" w:rsidR="00C16020" w:rsidRPr="00F91F93" w:rsidRDefault="00C16020" w:rsidP="008D2F97">
            <w:pPr>
              <w:jc w:val="center"/>
              <w:rPr>
                <w:rFonts w:ascii="Arial" w:hAnsi="Arial" w:cs="Arial"/>
              </w:rPr>
            </w:pPr>
          </w:p>
        </w:tc>
        <w:tc>
          <w:tcPr>
            <w:tcW w:w="1587" w:type="dxa"/>
            <w:tcBorders>
              <w:bottom w:val="double" w:sz="4" w:space="0" w:color="auto"/>
              <w:right w:val="double" w:sz="4" w:space="0" w:color="auto"/>
            </w:tcBorders>
          </w:tcPr>
          <w:p w14:paraId="76DB694D" w14:textId="77777777" w:rsidR="00C16020" w:rsidRPr="00BD339B" w:rsidRDefault="00C16020" w:rsidP="008D2F97">
            <w:pPr>
              <w:jc w:val="center"/>
              <w:rPr>
                <w:rFonts w:ascii="Arial" w:hAnsi="Arial" w:cs="Arial"/>
                <w:color w:val="FF0000"/>
              </w:rPr>
            </w:pPr>
          </w:p>
        </w:tc>
        <w:tc>
          <w:tcPr>
            <w:tcW w:w="2489" w:type="dxa"/>
            <w:tcBorders>
              <w:left w:val="double" w:sz="4" w:space="0" w:color="auto"/>
              <w:bottom w:val="double" w:sz="4" w:space="0" w:color="auto"/>
            </w:tcBorders>
          </w:tcPr>
          <w:p w14:paraId="5A639BFE" w14:textId="77777777" w:rsidR="00C16020" w:rsidRPr="00F91F93" w:rsidRDefault="00C16020" w:rsidP="008D2F97">
            <w:pPr>
              <w:jc w:val="center"/>
              <w:rPr>
                <w:rFonts w:ascii="Arial" w:hAnsi="Arial" w:cs="Arial"/>
              </w:rPr>
            </w:pPr>
          </w:p>
        </w:tc>
        <w:tc>
          <w:tcPr>
            <w:tcW w:w="1955" w:type="dxa"/>
            <w:tcBorders>
              <w:bottom w:val="double" w:sz="4" w:space="0" w:color="auto"/>
            </w:tcBorders>
          </w:tcPr>
          <w:p w14:paraId="3A644434" w14:textId="77777777" w:rsidR="00C16020" w:rsidRPr="00F91F93" w:rsidRDefault="00C16020" w:rsidP="008D2F97">
            <w:pPr>
              <w:jc w:val="center"/>
              <w:rPr>
                <w:rFonts w:ascii="Arial" w:hAnsi="Arial" w:cs="Arial"/>
              </w:rPr>
            </w:pPr>
          </w:p>
        </w:tc>
        <w:tc>
          <w:tcPr>
            <w:tcW w:w="2013" w:type="dxa"/>
            <w:tcBorders>
              <w:bottom w:val="double" w:sz="4" w:space="0" w:color="auto"/>
            </w:tcBorders>
          </w:tcPr>
          <w:p w14:paraId="33994C11" w14:textId="77777777" w:rsidR="00C16020" w:rsidRPr="00F91F93" w:rsidRDefault="00C16020" w:rsidP="008D2F97">
            <w:pPr>
              <w:jc w:val="center"/>
              <w:rPr>
                <w:rFonts w:ascii="Arial" w:hAnsi="Arial" w:cs="Arial"/>
              </w:rPr>
            </w:pPr>
          </w:p>
        </w:tc>
        <w:tc>
          <w:tcPr>
            <w:tcW w:w="2017" w:type="dxa"/>
            <w:tcBorders>
              <w:bottom w:val="double" w:sz="4" w:space="0" w:color="auto"/>
            </w:tcBorders>
          </w:tcPr>
          <w:p w14:paraId="1B080577" w14:textId="77777777" w:rsidR="00C16020" w:rsidRPr="00F91F93" w:rsidRDefault="00C16020" w:rsidP="008D2F97">
            <w:pPr>
              <w:jc w:val="center"/>
              <w:rPr>
                <w:rFonts w:ascii="Arial" w:hAnsi="Arial" w:cs="Arial"/>
              </w:rPr>
            </w:pPr>
          </w:p>
        </w:tc>
        <w:tc>
          <w:tcPr>
            <w:tcW w:w="1630" w:type="dxa"/>
            <w:tcBorders>
              <w:bottom w:val="double" w:sz="4" w:space="0" w:color="auto"/>
            </w:tcBorders>
          </w:tcPr>
          <w:p w14:paraId="7B243968" w14:textId="77777777" w:rsidR="00C16020" w:rsidRDefault="00582EDE" w:rsidP="008D2F97">
            <w:pPr>
              <w:rPr>
                <w:rFonts w:ascii="Arial" w:hAnsi="Arial" w:cs="Arial"/>
              </w:rPr>
            </w:pPr>
            <w:sdt>
              <w:sdtPr>
                <w:rPr>
                  <w:rFonts w:ascii="Arial" w:hAnsi="Arial" w:cs="Arial"/>
                </w:rPr>
                <w:id w:val="654339453"/>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SBE</w:t>
            </w:r>
            <w:r w:rsidR="00C16020" w:rsidRPr="003D1EBB">
              <w:rPr>
                <w:rFonts w:ascii="Arial" w:hAnsi="Arial" w:cs="Arial"/>
              </w:rPr>
              <w:br/>
            </w:r>
            <w:sdt>
              <w:sdtPr>
                <w:rPr>
                  <w:rFonts w:ascii="Arial" w:hAnsi="Arial" w:cs="Arial"/>
                </w:rPr>
                <w:id w:val="-1323196530"/>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DVBE</w:t>
            </w:r>
          </w:p>
          <w:p w14:paraId="1DC65F2E" w14:textId="63C8AC7D" w:rsidR="008D3591" w:rsidRPr="003D1EBB" w:rsidRDefault="00582EDE" w:rsidP="008D2F97">
            <w:pPr>
              <w:rPr>
                <w:rFonts w:ascii="Arial" w:hAnsi="Arial" w:cs="Arial"/>
              </w:rPr>
            </w:pPr>
            <w:sdt>
              <w:sdtPr>
                <w:rPr>
                  <w:rFonts w:ascii="Arial" w:hAnsi="Arial" w:cs="Arial"/>
                </w:rPr>
                <w:id w:val="-1190295385"/>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bl>
    <w:p w14:paraId="2B66744B" w14:textId="68687D4D" w:rsidR="00BD339B" w:rsidRPr="004C2500" w:rsidRDefault="001C31DF" w:rsidP="004C2500">
      <w:pPr>
        <w:tabs>
          <w:tab w:val="left" w:pos="-360"/>
          <w:tab w:val="left" w:pos="1"/>
          <w:tab w:val="left" w:pos="504"/>
          <w:tab w:val="left" w:pos="936"/>
          <w:tab w:val="left" w:pos="1326"/>
          <w:tab w:val="right" w:pos="8568"/>
          <w:tab w:val="right" w:leader="dot" w:pos="9000"/>
        </w:tabs>
        <w:jc w:val="both"/>
        <w:rPr>
          <w:rFonts w:ascii="Arial" w:hAnsi="Arial" w:cs="Arial"/>
          <w:sz w:val="18"/>
          <w:szCs w:val="18"/>
        </w:rPr>
      </w:pPr>
      <w:r w:rsidRPr="004C2500">
        <w:rPr>
          <w:rFonts w:ascii="Arial" w:hAnsi="Arial" w:cs="Arial"/>
          <w:b/>
          <w:bCs/>
          <w:sz w:val="18"/>
          <w:szCs w:val="18"/>
        </w:rPr>
        <w:t>*</w:t>
      </w:r>
      <w:r w:rsidRPr="004C2500">
        <w:rPr>
          <w:rFonts w:ascii="Arial" w:hAnsi="Arial" w:cs="Arial"/>
          <w:sz w:val="18"/>
          <w:szCs w:val="18"/>
        </w:rPr>
        <w:t xml:space="preserve"> - Information for Items (2) and (7) for each listed Subcontractor must be furnished to the University at the time of award of the contract</w:t>
      </w:r>
      <w:r w:rsidR="00582EDE">
        <w:rPr>
          <w:rFonts w:ascii="Arial" w:hAnsi="Arial" w:cs="Arial"/>
          <w:sz w:val="18"/>
          <w:szCs w:val="18"/>
        </w:rPr>
        <w:t>,</w:t>
      </w:r>
      <w:r w:rsidRPr="004C2500">
        <w:rPr>
          <w:rFonts w:ascii="Arial" w:hAnsi="Arial" w:cs="Arial"/>
          <w:sz w:val="18"/>
          <w:szCs w:val="18"/>
        </w:rPr>
        <w:t xml:space="preserve"> by the awarded contractor.</w:t>
      </w:r>
    </w:p>
    <w:p w14:paraId="5BE4D4A0" w14:textId="7DF14163" w:rsidR="00CF34C4" w:rsidRPr="00F91F93" w:rsidRDefault="00CF34C4" w:rsidP="004C2500">
      <w:pPr>
        <w:spacing w:before="60"/>
        <w:rPr>
          <w:rFonts w:ascii="Arial" w:hAnsi="Arial" w:cs="Arial"/>
        </w:rPr>
      </w:pPr>
      <w:r w:rsidRPr="00F91F93">
        <w:rPr>
          <w:rFonts w:ascii="Arial" w:hAnsi="Arial" w:cs="Arial"/>
        </w:rPr>
        <w:t>Total percentage of bid amount to be performed by SBEs and DVBEs: __________</w:t>
      </w:r>
    </w:p>
    <w:p w14:paraId="6C2185E5" w14:textId="06599A37" w:rsidR="00C16020" w:rsidRDefault="00CF34C4" w:rsidP="008D3591">
      <w:pPr>
        <w:spacing w:before="120"/>
        <w:jc w:val="center"/>
        <w:rPr>
          <w:rFonts w:ascii="Arial" w:hAnsi="Arial" w:cs="Arial"/>
        </w:rPr>
        <w:sectPr w:rsidR="00C16020" w:rsidSect="004C2500">
          <w:headerReference w:type="default" r:id="rId15"/>
          <w:footerReference w:type="default" r:id="rId16"/>
          <w:endnotePr>
            <w:numFmt w:val="decimal"/>
          </w:endnotePr>
          <w:pgSz w:w="15840" w:h="12240" w:orient="landscape"/>
          <w:pgMar w:top="720" w:right="1080" w:bottom="720" w:left="1080" w:header="720" w:footer="720" w:gutter="0"/>
          <w:pgNumType w:start="1"/>
          <w:cols w:space="720"/>
          <w:docGrid w:linePitch="272"/>
        </w:sectPr>
      </w:pPr>
      <w:r w:rsidRPr="00F91F93">
        <w:rPr>
          <w:rFonts w:ascii="Arial" w:hAnsi="Arial" w:cs="Arial"/>
        </w:rPr>
        <w:t>(Note:  Add additional pages if required</w:t>
      </w:r>
      <w:r w:rsidR="000A144F">
        <w:rPr>
          <w:rFonts w:ascii="Arial" w:hAnsi="Arial" w:cs="Arial"/>
        </w:rPr>
        <w:t>)</w:t>
      </w:r>
    </w:p>
    <w:p w14:paraId="47BA5CDF" w14:textId="7847DE73" w:rsidR="00663628" w:rsidRPr="006E1D5C" w:rsidRDefault="00663628">
      <w:pPr>
        <w:jc w:val="both"/>
        <w:rPr>
          <w:rFonts w:ascii="Arial" w:hAnsi="Arial" w:cs="Arial"/>
        </w:rPr>
      </w:pPr>
      <w:r w:rsidRPr="006E1D5C">
        <w:rPr>
          <w:rFonts w:ascii="Arial" w:hAnsi="Arial" w:cs="Arial"/>
        </w:rPr>
        <w:lastRenderedPageBreak/>
        <w:t>10.0</w:t>
      </w:r>
      <w:r w:rsidRPr="006E1D5C">
        <w:rPr>
          <w:rFonts w:ascii="Arial" w:hAnsi="Arial" w:cs="Arial"/>
        </w:rPr>
        <w:tab/>
      </w:r>
      <w:r w:rsidRPr="006E1D5C">
        <w:rPr>
          <w:rFonts w:ascii="Arial" w:hAnsi="Arial" w:cs="Arial"/>
          <w:u w:val="single"/>
        </w:rPr>
        <w:t>LIST OF CHANGES IN SUBCONTRACTORS DUE TO ALTERNATE</w:t>
      </w:r>
    </w:p>
    <w:p w14:paraId="5389C1C9" w14:textId="77777777" w:rsidR="00663628" w:rsidRPr="009B115F" w:rsidRDefault="00663628">
      <w:pPr>
        <w:jc w:val="both"/>
        <w:rPr>
          <w:rFonts w:ascii="Arial" w:hAnsi="Arial" w:cs="Arial"/>
          <w:sz w:val="16"/>
          <w:szCs w:val="16"/>
        </w:rPr>
      </w:pPr>
    </w:p>
    <w:p w14:paraId="66DC0FA3"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 xml:space="preserve">The information below must be provided for all changes in first-tier Subcontractors if University selects Alternates.  List changes in Subcontractors only for those portions of the Work valued in excess of </w:t>
      </w:r>
      <w:r w:rsidR="005016BC" w:rsidRPr="006E1D5C">
        <w:rPr>
          <w:rFonts w:ascii="Arial" w:hAnsi="Arial" w:cs="Arial"/>
          <w:vanish w:val="0"/>
        </w:rPr>
        <w:t>one-half</w:t>
      </w:r>
      <w:r w:rsidRPr="006E1D5C">
        <w:rPr>
          <w:rFonts w:ascii="Arial" w:hAnsi="Arial" w:cs="Arial"/>
          <w:vanish w:val="0"/>
        </w:rPr>
        <w:t xml:space="preserve"> of 1</w:t>
      </w:r>
      <w:r w:rsidR="005016BC" w:rsidRPr="006E1D5C">
        <w:rPr>
          <w:rFonts w:ascii="Arial" w:hAnsi="Arial" w:cs="Arial"/>
          <w:vanish w:val="0"/>
        </w:rPr>
        <w:t xml:space="preserve"> percent</w:t>
      </w:r>
      <w:r w:rsidRPr="006E1D5C">
        <w:rPr>
          <w:rFonts w:ascii="Arial" w:hAnsi="Arial" w:cs="Arial"/>
          <w:vanish w:val="0"/>
        </w:rPr>
        <w:t xml:space="preserve"> of </w:t>
      </w:r>
      <w:r w:rsidR="005016BC" w:rsidRPr="006E1D5C">
        <w:rPr>
          <w:rFonts w:ascii="Arial" w:hAnsi="Arial" w:cs="Arial"/>
          <w:vanish w:val="0"/>
        </w:rPr>
        <w:t>prime contractor’s t</w:t>
      </w:r>
      <w:r w:rsidRPr="006E1D5C">
        <w:rPr>
          <w:rFonts w:ascii="Arial" w:hAnsi="Arial" w:cs="Arial"/>
          <w:vanish w:val="0"/>
        </w:rPr>
        <w:t xml:space="preserve">otal </w:t>
      </w:r>
      <w:r w:rsidR="005016BC" w:rsidRPr="006E1D5C">
        <w:rPr>
          <w:rFonts w:ascii="Arial" w:hAnsi="Arial" w:cs="Arial"/>
          <w:vanish w:val="0"/>
        </w:rPr>
        <w:t>b</w:t>
      </w:r>
      <w:r w:rsidRPr="006E1D5C">
        <w:rPr>
          <w:rFonts w:ascii="Arial" w:hAnsi="Arial" w:cs="Arial"/>
          <w:vanish w:val="0"/>
        </w:rPr>
        <w:t>id.</w:t>
      </w:r>
    </w:p>
    <w:tbl>
      <w:tblPr>
        <w:tblStyle w:val="TableGrid"/>
        <w:tblW w:w="1330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60"/>
        <w:gridCol w:w="1590"/>
        <w:gridCol w:w="2505"/>
        <w:gridCol w:w="1965"/>
        <w:gridCol w:w="2025"/>
        <w:gridCol w:w="2025"/>
        <w:gridCol w:w="1635"/>
      </w:tblGrid>
      <w:tr w:rsidR="00BB637A" w:rsidRPr="00F91F93" w14:paraId="2DB629AA" w14:textId="77777777" w:rsidTr="008D2F97">
        <w:trPr>
          <w:trHeight w:val="20"/>
        </w:trPr>
        <w:tc>
          <w:tcPr>
            <w:tcW w:w="1560" w:type="dxa"/>
            <w:tcBorders>
              <w:top w:val="double" w:sz="4" w:space="0" w:color="auto"/>
              <w:bottom w:val="double" w:sz="4" w:space="0" w:color="auto"/>
              <w:right w:val="double" w:sz="4" w:space="0" w:color="auto"/>
            </w:tcBorders>
          </w:tcPr>
          <w:p w14:paraId="07D06442" w14:textId="77777777" w:rsidR="00BB637A" w:rsidRPr="00F91F93" w:rsidRDefault="00BB637A" w:rsidP="008D2F97">
            <w:pPr>
              <w:jc w:val="both"/>
              <w:rPr>
                <w:rFonts w:ascii="Arial" w:hAnsi="Arial" w:cs="Arial"/>
              </w:rPr>
            </w:pPr>
          </w:p>
        </w:tc>
        <w:tc>
          <w:tcPr>
            <w:tcW w:w="1590" w:type="dxa"/>
            <w:tcBorders>
              <w:top w:val="double" w:sz="4" w:space="0" w:color="auto"/>
              <w:bottom w:val="double" w:sz="4" w:space="0" w:color="auto"/>
              <w:right w:val="double" w:sz="4" w:space="0" w:color="auto"/>
            </w:tcBorders>
          </w:tcPr>
          <w:p w14:paraId="60A2FB69" w14:textId="77777777" w:rsidR="00BB637A" w:rsidRPr="00F91F93" w:rsidRDefault="00BB637A" w:rsidP="008D2F97">
            <w:pPr>
              <w:jc w:val="center"/>
              <w:rPr>
                <w:rFonts w:ascii="Arial" w:hAnsi="Arial" w:cs="Arial"/>
              </w:rPr>
            </w:pPr>
          </w:p>
        </w:tc>
        <w:tc>
          <w:tcPr>
            <w:tcW w:w="10155" w:type="dxa"/>
            <w:gridSpan w:val="5"/>
            <w:tcBorders>
              <w:top w:val="double" w:sz="4" w:space="0" w:color="auto"/>
              <w:left w:val="double" w:sz="4" w:space="0" w:color="auto"/>
              <w:bottom w:val="double" w:sz="4" w:space="0" w:color="auto"/>
            </w:tcBorders>
          </w:tcPr>
          <w:p w14:paraId="6793D744" w14:textId="77777777" w:rsidR="00BB637A" w:rsidRPr="00F91F93" w:rsidRDefault="00BB637A" w:rsidP="00BD339B">
            <w:pPr>
              <w:rPr>
                <w:rFonts w:ascii="Arial" w:hAnsi="Arial" w:cs="Arial"/>
              </w:rPr>
            </w:pPr>
            <w:r w:rsidRPr="00F91F93">
              <w:rPr>
                <w:rFonts w:ascii="Arial" w:hAnsi="Arial" w:cs="Arial"/>
              </w:rPr>
              <w:t>Subcontractor</w:t>
            </w:r>
          </w:p>
        </w:tc>
      </w:tr>
      <w:tr w:rsidR="009B115F" w:rsidRPr="00F91F93" w14:paraId="12CB1FD9" w14:textId="77777777" w:rsidTr="008D2F97">
        <w:trPr>
          <w:trHeight w:val="446"/>
        </w:trPr>
        <w:tc>
          <w:tcPr>
            <w:tcW w:w="1560" w:type="dxa"/>
            <w:tcBorders>
              <w:top w:val="single" w:sz="4" w:space="0" w:color="auto"/>
              <w:bottom w:val="single" w:sz="4" w:space="0" w:color="auto"/>
              <w:right w:val="double" w:sz="4" w:space="0" w:color="auto"/>
            </w:tcBorders>
          </w:tcPr>
          <w:p w14:paraId="64997D81" w14:textId="77777777" w:rsidR="009B115F" w:rsidRPr="008D3591" w:rsidRDefault="009B115F" w:rsidP="009B115F">
            <w:pPr>
              <w:pStyle w:val="ListParagraph"/>
              <w:ind w:left="330" w:right="-15"/>
              <w:jc w:val="center"/>
              <w:rPr>
                <w:rFonts w:ascii="Arial" w:hAnsi="Arial" w:cs="Arial"/>
                <w:b/>
                <w:bCs/>
              </w:rPr>
            </w:pPr>
            <w:r w:rsidRPr="008D3591">
              <w:rPr>
                <w:rFonts w:ascii="Arial" w:hAnsi="Arial" w:cs="Arial"/>
                <w:b/>
                <w:bCs/>
              </w:rPr>
              <w:t>(1)</w:t>
            </w:r>
          </w:p>
          <w:p w14:paraId="4069300E" w14:textId="6F70A0B1" w:rsidR="009B115F" w:rsidRPr="00F91F93" w:rsidRDefault="009B115F" w:rsidP="009B115F">
            <w:pPr>
              <w:jc w:val="center"/>
              <w:rPr>
                <w:rFonts w:ascii="Arial" w:hAnsi="Arial" w:cs="Arial"/>
              </w:rPr>
            </w:pPr>
            <w:r w:rsidRPr="008D3591">
              <w:rPr>
                <w:rFonts w:ascii="Arial" w:hAnsi="Arial" w:cs="Arial"/>
              </w:rPr>
              <w:t>Portion of the Work Activity (e.g. electrical, mechanical, concrete)</w:t>
            </w:r>
          </w:p>
        </w:tc>
        <w:tc>
          <w:tcPr>
            <w:tcW w:w="1590" w:type="dxa"/>
            <w:tcBorders>
              <w:right w:val="double" w:sz="4" w:space="0" w:color="auto"/>
            </w:tcBorders>
          </w:tcPr>
          <w:p w14:paraId="5989303B" w14:textId="166828F9" w:rsidR="009B115F" w:rsidRDefault="009B115F" w:rsidP="009B115F">
            <w:pPr>
              <w:jc w:val="center"/>
              <w:rPr>
                <w:rFonts w:ascii="Arial" w:hAnsi="Arial" w:cs="Arial"/>
              </w:rPr>
            </w:pPr>
            <w:r w:rsidRPr="008D3591">
              <w:rPr>
                <w:rFonts w:ascii="Arial" w:hAnsi="Arial" w:cs="Arial"/>
                <w:b/>
                <w:bCs/>
              </w:rPr>
              <w:t>(2)</w:t>
            </w:r>
            <w:r w:rsidR="00726002">
              <w:rPr>
                <w:rFonts w:ascii="Arial" w:hAnsi="Arial" w:cs="Arial"/>
                <w:b/>
                <w:bCs/>
              </w:rPr>
              <w:t>*</w:t>
            </w:r>
          </w:p>
          <w:p w14:paraId="1E656600" w14:textId="7F0C2A30" w:rsidR="009B115F" w:rsidRPr="00F91F93" w:rsidRDefault="009B115F" w:rsidP="009B115F">
            <w:pPr>
              <w:jc w:val="center"/>
              <w:rPr>
                <w:rFonts w:ascii="Arial" w:hAnsi="Arial" w:cs="Arial"/>
              </w:rPr>
            </w:pPr>
            <w:r w:rsidRPr="003D1EBB">
              <w:rPr>
                <w:rFonts w:ascii="Arial" w:hAnsi="Arial" w:cs="Arial"/>
              </w:rPr>
              <w:t>Amount of Subcontract</w:t>
            </w:r>
          </w:p>
        </w:tc>
        <w:tc>
          <w:tcPr>
            <w:tcW w:w="2505" w:type="dxa"/>
            <w:tcBorders>
              <w:left w:val="double" w:sz="4" w:space="0" w:color="auto"/>
            </w:tcBorders>
          </w:tcPr>
          <w:p w14:paraId="7EE093E5" w14:textId="77777777" w:rsidR="009B115F" w:rsidRDefault="009B115F" w:rsidP="009B115F">
            <w:pPr>
              <w:jc w:val="center"/>
              <w:rPr>
                <w:rFonts w:ascii="Arial" w:hAnsi="Arial" w:cs="Arial"/>
                <w:b/>
                <w:bCs/>
              </w:rPr>
            </w:pPr>
            <w:r w:rsidRPr="008D3591">
              <w:rPr>
                <w:rFonts w:ascii="Arial" w:hAnsi="Arial" w:cs="Arial"/>
                <w:b/>
                <w:bCs/>
              </w:rPr>
              <w:t>(3)</w:t>
            </w:r>
          </w:p>
          <w:p w14:paraId="0896B9F9" w14:textId="77777777" w:rsidR="009B115F" w:rsidRDefault="009B115F" w:rsidP="009B115F">
            <w:pPr>
              <w:jc w:val="center"/>
              <w:rPr>
                <w:rFonts w:ascii="Arial" w:hAnsi="Arial" w:cs="Arial"/>
                <w:b/>
                <w:bCs/>
              </w:rPr>
            </w:pPr>
          </w:p>
          <w:p w14:paraId="3306CA78" w14:textId="196929A6" w:rsidR="009B115F" w:rsidRPr="00F91F93" w:rsidRDefault="009B115F" w:rsidP="009B115F">
            <w:pPr>
              <w:jc w:val="center"/>
              <w:rPr>
                <w:rFonts w:ascii="Arial" w:hAnsi="Arial" w:cs="Arial"/>
              </w:rPr>
            </w:pPr>
            <w:r w:rsidRPr="00F91F93">
              <w:rPr>
                <w:rFonts w:ascii="Arial" w:hAnsi="Arial" w:cs="Arial"/>
              </w:rPr>
              <w:t>Name of Business</w:t>
            </w:r>
          </w:p>
        </w:tc>
        <w:tc>
          <w:tcPr>
            <w:tcW w:w="1965" w:type="dxa"/>
          </w:tcPr>
          <w:p w14:paraId="3DAF51D5" w14:textId="77777777" w:rsidR="009B115F" w:rsidRDefault="009B115F" w:rsidP="009B115F">
            <w:pPr>
              <w:jc w:val="center"/>
              <w:rPr>
                <w:rFonts w:ascii="Arial" w:hAnsi="Arial" w:cs="Arial"/>
                <w:b/>
                <w:bCs/>
              </w:rPr>
            </w:pPr>
            <w:r w:rsidRPr="008D3591">
              <w:rPr>
                <w:rFonts w:ascii="Arial" w:hAnsi="Arial" w:cs="Arial"/>
                <w:b/>
                <w:bCs/>
              </w:rPr>
              <w:t>(4)</w:t>
            </w:r>
          </w:p>
          <w:p w14:paraId="2692277A" w14:textId="09E326FB" w:rsidR="009B115F" w:rsidRPr="00F91F93" w:rsidRDefault="009B115F" w:rsidP="009B115F">
            <w:pPr>
              <w:jc w:val="center"/>
              <w:rPr>
                <w:rFonts w:ascii="Arial" w:hAnsi="Arial" w:cs="Arial"/>
              </w:rPr>
            </w:pPr>
            <w:r w:rsidRPr="00F91F93">
              <w:rPr>
                <w:rFonts w:ascii="Arial" w:hAnsi="Arial" w:cs="Arial"/>
              </w:rPr>
              <w:t>Location of Business (City)</w:t>
            </w:r>
          </w:p>
        </w:tc>
        <w:tc>
          <w:tcPr>
            <w:tcW w:w="2025" w:type="dxa"/>
          </w:tcPr>
          <w:p w14:paraId="47D0473E" w14:textId="77777777" w:rsidR="009B115F" w:rsidRDefault="009B115F" w:rsidP="009B115F">
            <w:pPr>
              <w:jc w:val="center"/>
              <w:rPr>
                <w:rFonts w:ascii="Arial" w:hAnsi="Arial" w:cs="Arial"/>
                <w:b/>
                <w:bCs/>
              </w:rPr>
            </w:pPr>
            <w:r w:rsidRPr="008D3591">
              <w:rPr>
                <w:rFonts w:ascii="Arial" w:hAnsi="Arial" w:cs="Arial"/>
                <w:b/>
                <w:bCs/>
              </w:rPr>
              <w:t>(5)</w:t>
            </w:r>
          </w:p>
          <w:p w14:paraId="1C49F848" w14:textId="77777777" w:rsidR="009B115F" w:rsidRDefault="009B115F" w:rsidP="009B115F">
            <w:pPr>
              <w:jc w:val="center"/>
              <w:rPr>
                <w:rFonts w:ascii="Arial" w:hAnsi="Arial" w:cs="Arial"/>
                <w:b/>
                <w:bCs/>
              </w:rPr>
            </w:pPr>
          </w:p>
          <w:p w14:paraId="50012A8B" w14:textId="5CC6A511" w:rsidR="009B115F" w:rsidRPr="00F91F93" w:rsidRDefault="009B115F" w:rsidP="009B115F">
            <w:pPr>
              <w:jc w:val="center"/>
              <w:rPr>
                <w:rFonts w:ascii="Arial" w:hAnsi="Arial" w:cs="Arial"/>
              </w:rPr>
            </w:pPr>
            <w:r w:rsidRPr="00F91F93">
              <w:rPr>
                <w:rFonts w:ascii="Arial" w:hAnsi="Arial" w:cs="Arial"/>
              </w:rPr>
              <w:t>License No.</w:t>
            </w:r>
          </w:p>
        </w:tc>
        <w:tc>
          <w:tcPr>
            <w:tcW w:w="2025" w:type="dxa"/>
          </w:tcPr>
          <w:p w14:paraId="54BFD88B" w14:textId="668C4A19" w:rsidR="009B115F" w:rsidRDefault="009B115F" w:rsidP="009B115F">
            <w:pPr>
              <w:jc w:val="center"/>
              <w:rPr>
                <w:rFonts w:ascii="Arial" w:hAnsi="Arial" w:cs="Arial"/>
                <w:b/>
                <w:bCs/>
              </w:rPr>
            </w:pPr>
            <w:r w:rsidRPr="008D3591">
              <w:rPr>
                <w:rFonts w:ascii="Arial" w:hAnsi="Arial" w:cs="Arial"/>
                <w:b/>
                <w:bCs/>
              </w:rPr>
              <w:t>(</w:t>
            </w:r>
            <w:r w:rsidR="00726002">
              <w:rPr>
                <w:rFonts w:ascii="Arial" w:hAnsi="Arial" w:cs="Arial"/>
                <w:b/>
                <w:bCs/>
              </w:rPr>
              <w:t>6</w:t>
            </w:r>
            <w:r w:rsidRPr="008D3591">
              <w:rPr>
                <w:rFonts w:ascii="Arial" w:hAnsi="Arial" w:cs="Arial"/>
                <w:b/>
                <w:bCs/>
              </w:rPr>
              <w:t>)</w:t>
            </w:r>
          </w:p>
          <w:p w14:paraId="57C9EB50" w14:textId="5EE34188" w:rsidR="009B115F" w:rsidRPr="00F91F93" w:rsidRDefault="009B115F" w:rsidP="009B115F">
            <w:pPr>
              <w:jc w:val="center"/>
              <w:rPr>
                <w:rFonts w:ascii="Arial" w:hAnsi="Arial" w:cs="Arial"/>
              </w:rPr>
            </w:pPr>
            <w:r w:rsidRPr="00F91F93">
              <w:rPr>
                <w:rFonts w:ascii="Arial" w:hAnsi="Arial" w:cs="Arial"/>
              </w:rPr>
              <w:t>DIR Registration No.</w:t>
            </w:r>
          </w:p>
        </w:tc>
        <w:tc>
          <w:tcPr>
            <w:tcW w:w="1635" w:type="dxa"/>
          </w:tcPr>
          <w:p w14:paraId="2F7D4AB6" w14:textId="04E939EB" w:rsidR="009B115F" w:rsidRPr="008D3591" w:rsidRDefault="009B115F" w:rsidP="009B115F">
            <w:pPr>
              <w:jc w:val="center"/>
              <w:rPr>
                <w:rFonts w:ascii="Arial" w:hAnsi="Arial" w:cs="Arial"/>
                <w:b/>
                <w:bCs/>
              </w:rPr>
            </w:pPr>
            <w:r w:rsidRPr="008D3591">
              <w:rPr>
                <w:rFonts w:ascii="Arial" w:hAnsi="Arial" w:cs="Arial"/>
                <w:b/>
                <w:bCs/>
              </w:rPr>
              <w:t>(</w:t>
            </w:r>
            <w:r w:rsidR="00726002">
              <w:rPr>
                <w:rFonts w:ascii="Arial" w:hAnsi="Arial" w:cs="Arial"/>
                <w:b/>
                <w:bCs/>
              </w:rPr>
              <w:t>7</w:t>
            </w:r>
            <w:r w:rsidRPr="008D3591">
              <w:rPr>
                <w:rFonts w:ascii="Arial" w:hAnsi="Arial" w:cs="Arial"/>
                <w:b/>
                <w:bCs/>
              </w:rPr>
              <w:t>)</w:t>
            </w:r>
            <w:r w:rsidR="00726002">
              <w:rPr>
                <w:rFonts w:ascii="Arial" w:hAnsi="Arial" w:cs="Arial"/>
                <w:b/>
                <w:bCs/>
              </w:rPr>
              <w:t>*</w:t>
            </w:r>
          </w:p>
          <w:p w14:paraId="74A7E4E2" w14:textId="77777777" w:rsidR="009B115F" w:rsidRPr="003D1EBB" w:rsidRDefault="009B115F" w:rsidP="009B115F">
            <w:pPr>
              <w:jc w:val="center"/>
              <w:rPr>
                <w:rFonts w:ascii="Arial" w:hAnsi="Arial" w:cs="Arial"/>
              </w:rPr>
            </w:pPr>
            <w:r w:rsidRPr="003D1EBB">
              <w:rPr>
                <w:rFonts w:ascii="Arial" w:hAnsi="Arial" w:cs="Arial"/>
              </w:rPr>
              <w:t>Business categories*</w:t>
            </w:r>
          </w:p>
          <w:p w14:paraId="7B8E07B8" w14:textId="680497DA" w:rsidR="009B115F" w:rsidRPr="003D1EBB" w:rsidRDefault="009B115F" w:rsidP="009B115F">
            <w:pPr>
              <w:jc w:val="center"/>
              <w:rPr>
                <w:rFonts w:ascii="Arial" w:hAnsi="Arial" w:cs="Arial"/>
              </w:rPr>
            </w:pPr>
            <w:r w:rsidRPr="003D1EBB">
              <w:rPr>
                <w:rFonts w:ascii="Arial" w:hAnsi="Arial" w:cs="Arial"/>
              </w:rPr>
              <w:t>(Check all categories that apply- SBE/DVBE</w:t>
            </w:r>
          </w:p>
        </w:tc>
      </w:tr>
      <w:tr w:rsidR="00BB637A" w:rsidRPr="00F91F93" w14:paraId="1B14020B" w14:textId="77777777" w:rsidTr="008D2F97">
        <w:trPr>
          <w:trHeight w:val="446"/>
        </w:trPr>
        <w:tc>
          <w:tcPr>
            <w:tcW w:w="1560" w:type="dxa"/>
            <w:tcBorders>
              <w:top w:val="single" w:sz="4" w:space="0" w:color="auto"/>
              <w:bottom w:val="single" w:sz="4" w:space="0" w:color="auto"/>
              <w:right w:val="double" w:sz="4" w:space="0" w:color="auto"/>
            </w:tcBorders>
          </w:tcPr>
          <w:p w14:paraId="15918101"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0A0ECD8C"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74F02097" w14:textId="77777777" w:rsidR="00BB637A" w:rsidRPr="00F91F93" w:rsidRDefault="00BB637A" w:rsidP="008D2F97">
            <w:pPr>
              <w:jc w:val="center"/>
              <w:rPr>
                <w:rFonts w:ascii="Arial" w:hAnsi="Arial" w:cs="Arial"/>
              </w:rPr>
            </w:pPr>
          </w:p>
        </w:tc>
        <w:tc>
          <w:tcPr>
            <w:tcW w:w="1965" w:type="dxa"/>
          </w:tcPr>
          <w:p w14:paraId="3B1F2B8E" w14:textId="77777777" w:rsidR="00BB637A" w:rsidRPr="00F91F93" w:rsidRDefault="00BB637A" w:rsidP="008D2F97">
            <w:pPr>
              <w:jc w:val="center"/>
              <w:rPr>
                <w:rFonts w:ascii="Arial" w:hAnsi="Arial" w:cs="Arial"/>
              </w:rPr>
            </w:pPr>
          </w:p>
        </w:tc>
        <w:tc>
          <w:tcPr>
            <w:tcW w:w="2025" w:type="dxa"/>
          </w:tcPr>
          <w:p w14:paraId="35D6B33D" w14:textId="77777777" w:rsidR="00BB637A" w:rsidRPr="00F91F93" w:rsidRDefault="00BB637A" w:rsidP="008D2F97">
            <w:pPr>
              <w:jc w:val="center"/>
              <w:rPr>
                <w:rFonts w:ascii="Arial" w:hAnsi="Arial" w:cs="Arial"/>
              </w:rPr>
            </w:pPr>
          </w:p>
        </w:tc>
        <w:tc>
          <w:tcPr>
            <w:tcW w:w="2025" w:type="dxa"/>
          </w:tcPr>
          <w:p w14:paraId="08A6FE09" w14:textId="77777777" w:rsidR="00BB637A" w:rsidRPr="00F91F93" w:rsidRDefault="00BB637A" w:rsidP="008D2F97">
            <w:pPr>
              <w:jc w:val="center"/>
              <w:rPr>
                <w:rFonts w:ascii="Arial" w:hAnsi="Arial" w:cs="Arial"/>
              </w:rPr>
            </w:pPr>
          </w:p>
        </w:tc>
        <w:tc>
          <w:tcPr>
            <w:tcW w:w="1635" w:type="dxa"/>
          </w:tcPr>
          <w:p w14:paraId="30DFE6BF" w14:textId="77777777" w:rsidR="00BB637A" w:rsidRDefault="00582EDE" w:rsidP="008D2F97">
            <w:pPr>
              <w:rPr>
                <w:rFonts w:ascii="Arial" w:hAnsi="Arial" w:cs="Arial"/>
              </w:rPr>
            </w:pPr>
            <w:sdt>
              <w:sdtPr>
                <w:rPr>
                  <w:rFonts w:ascii="Arial" w:hAnsi="Arial" w:cs="Arial"/>
                </w:rPr>
                <w:id w:val="1008717888"/>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1731995346"/>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096C4EB4" w14:textId="1C82D462" w:rsidR="008D3591" w:rsidRPr="003D1EBB" w:rsidRDefault="00582EDE" w:rsidP="008D2F97">
            <w:pPr>
              <w:rPr>
                <w:rFonts w:ascii="Arial" w:hAnsi="Arial" w:cs="Arial"/>
              </w:rPr>
            </w:pPr>
            <w:sdt>
              <w:sdtPr>
                <w:rPr>
                  <w:rFonts w:ascii="Arial" w:hAnsi="Arial" w:cs="Arial"/>
                </w:rPr>
                <w:id w:val="-967517211"/>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2D3C0244" w14:textId="77777777" w:rsidTr="008D2F97">
        <w:trPr>
          <w:trHeight w:val="446"/>
        </w:trPr>
        <w:tc>
          <w:tcPr>
            <w:tcW w:w="1560" w:type="dxa"/>
            <w:tcBorders>
              <w:top w:val="single" w:sz="4" w:space="0" w:color="auto"/>
              <w:bottom w:val="single" w:sz="4" w:space="0" w:color="auto"/>
              <w:right w:val="double" w:sz="4" w:space="0" w:color="auto"/>
            </w:tcBorders>
          </w:tcPr>
          <w:p w14:paraId="699F31BE"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1B442662"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208147B5" w14:textId="77777777" w:rsidR="00BB637A" w:rsidRPr="00F91F93" w:rsidRDefault="00BB637A" w:rsidP="008D2F97">
            <w:pPr>
              <w:jc w:val="center"/>
              <w:rPr>
                <w:rFonts w:ascii="Arial" w:hAnsi="Arial" w:cs="Arial"/>
              </w:rPr>
            </w:pPr>
          </w:p>
        </w:tc>
        <w:tc>
          <w:tcPr>
            <w:tcW w:w="1965" w:type="dxa"/>
          </w:tcPr>
          <w:p w14:paraId="1AA8B6E2" w14:textId="77777777" w:rsidR="00BB637A" w:rsidRPr="00F91F93" w:rsidRDefault="00BB637A" w:rsidP="008D2F97">
            <w:pPr>
              <w:jc w:val="center"/>
              <w:rPr>
                <w:rFonts w:ascii="Arial" w:hAnsi="Arial" w:cs="Arial"/>
              </w:rPr>
            </w:pPr>
          </w:p>
        </w:tc>
        <w:tc>
          <w:tcPr>
            <w:tcW w:w="2025" w:type="dxa"/>
          </w:tcPr>
          <w:p w14:paraId="557CC48E" w14:textId="77777777" w:rsidR="00BB637A" w:rsidRPr="00F91F93" w:rsidRDefault="00BB637A" w:rsidP="008D2F97">
            <w:pPr>
              <w:jc w:val="center"/>
              <w:rPr>
                <w:rFonts w:ascii="Arial" w:hAnsi="Arial" w:cs="Arial"/>
              </w:rPr>
            </w:pPr>
          </w:p>
        </w:tc>
        <w:tc>
          <w:tcPr>
            <w:tcW w:w="2025" w:type="dxa"/>
          </w:tcPr>
          <w:p w14:paraId="2E8D6E3A" w14:textId="77777777" w:rsidR="00BB637A" w:rsidRPr="00F91F93" w:rsidRDefault="00BB637A" w:rsidP="008D2F97">
            <w:pPr>
              <w:jc w:val="center"/>
              <w:rPr>
                <w:rFonts w:ascii="Arial" w:hAnsi="Arial" w:cs="Arial"/>
              </w:rPr>
            </w:pPr>
          </w:p>
        </w:tc>
        <w:tc>
          <w:tcPr>
            <w:tcW w:w="1635" w:type="dxa"/>
          </w:tcPr>
          <w:p w14:paraId="343C1CA9" w14:textId="77777777" w:rsidR="00BB637A" w:rsidRDefault="00582EDE" w:rsidP="008D2F97">
            <w:pPr>
              <w:rPr>
                <w:rFonts w:ascii="Arial" w:hAnsi="Arial" w:cs="Arial"/>
              </w:rPr>
            </w:pPr>
            <w:sdt>
              <w:sdtPr>
                <w:rPr>
                  <w:rFonts w:ascii="Arial" w:hAnsi="Arial" w:cs="Arial"/>
                </w:rPr>
                <w:id w:val="566768512"/>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55254238"/>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02CA7D77" w14:textId="3995B725" w:rsidR="008D3591" w:rsidRPr="003D1EBB" w:rsidRDefault="00582EDE" w:rsidP="008D2F97">
            <w:pPr>
              <w:rPr>
                <w:rFonts w:ascii="Arial" w:hAnsi="Arial" w:cs="Arial"/>
              </w:rPr>
            </w:pPr>
            <w:sdt>
              <w:sdtPr>
                <w:rPr>
                  <w:rFonts w:ascii="Arial" w:hAnsi="Arial" w:cs="Arial"/>
                </w:rPr>
                <w:id w:val="346601814"/>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521692E7" w14:textId="77777777" w:rsidTr="008D2F97">
        <w:trPr>
          <w:trHeight w:val="446"/>
        </w:trPr>
        <w:tc>
          <w:tcPr>
            <w:tcW w:w="1560" w:type="dxa"/>
            <w:tcBorders>
              <w:top w:val="single" w:sz="4" w:space="0" w:color="auto"/>
              <w:bottom w:val="single" w:sz="4" w:space="0" w:color="auto"/>
              <w:right w:val="double" w:sz="4" w:space="0" w:color="auto"/>
            </w:tcBorders>
          </w:tcPr>
          <w:p w14:paraId="722FC1D8"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2D2C75D4"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1DB11152" w14:textId="77777777" w:rsidR="00BB637A" w:rsidRPr="00F91F93" w:rsidRDefault="00BB637A" w:rsidP="008D2F97">
            <w:pPr>
              <w:jc w:val="center"/>
              <w:rPr>
                <w:rFonts w:ascii="Arial" w:hAnsi="Arial" w:cs="Arial"/>
              </w:rPr>
            </w:pPr>
          </w:p>
        </w:tc>
        <w:tc>
          <w:tcPr>
            <w:tcW w:w="1965" w:type="dxa"/>
          </w:tcPr>
          <w:p w14:paraId="2CF23F52" w14:textId="77777777" w:rsidR="00BB637A" w:rsidRPr="00F91F93" w:rsidRDefault="00BB637A" w:rsidP="008D2F97">
            <w:pPr>
              <w:jc w:val="center"/>
              <w:rPr>
                <w:rFonts w:ascii="Arial" w:hAnsi="Arial" w:cs="Arial"/>
              </w:rPr>
            </w:pPr>
          </w:p>
        </w:tc>
        <w:tc>
          <w:tcPr>
            <w:tcW w:w="2025" w:type="dxa"/>
          </w:tcPr>
          <w:p w14:paraId="64740008" w14:textId="77777777" w:rsidR="00BB637A" w:rsidRPr="00F91F93" w:rsidRDefault="00BB637A" w:rsidP="008D2F97">
            <w:pPr>
              <w:jc w:val="center"/>
              <w:rPr>
                <w:rFonts w:ascii="Arial" w:hAnsi="Arial" w:cs="Arial"/>
              </w:rPr>
            </w:pPr>
          </w:p>
        </w:tc>
        <w:tc>
          <w:tcPr>
            <w:tcW w:w="2025" w:type="dxa"/>
          </w:tcPr>
          <w:p w14:paraId="51322B8A" w14:textId="77777777" w:rsidR="00BB637A" w:rsidRPr="00F91F93" w:rsidRDefault="00BB637A" w:rsidP="008D2F97">
            <w:pPr>
              <w:jc w:val="center"/>
              <w:rPr>
                <w:rFonts w:ascii="Arial" w:hAnsi="Arial" w:cs="Arial"/>
              </w:rPr>
            </w:pPr>
          </w:p>
        </w:tc>
        <w:tc>
          <w:tcPr>
            <w:tcW w:w="1635" w:type="dxa"/>
          </w:tcPr>
          <w:p w14:paraId="226ED099" w14:textId="77777777" w:rsidR="00BB637A" w:rsidRDefault="00582EDE" w:rsidP="008D2F97">
            <w:pPr>
              <w:rPr>
                <w:rFonts w:ascii="Arial" w:hAnsi="Arial" w:cs="Arial"/>
              </w:rPr>
            </w:pPr>
            <w:sdt>
              <w:sdtPr>
                <w:rPr>
                  <w:rFonts w:ascii="Arial" w:hAnsi="Arial" w:cs="Arial"/>
                </w:rPr>
                <w:id w:val="166298203"/>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882138187"/>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0CBD37E9" w14:textId="1646DACE" w:rsidR="008D3591" w:rsidRPr="003D1EBB" w:rsidRDefault="00582EDE" w:rsidP="008D2F97">
            <w:pPr>
              <w:rPr>
                <w:rFonts w:ascii="Arial" w:hAnsi="Arial" w:cs="Arial"/>
              </w:rPr>
            </w:pPr>
            <w:sdt>
              <w:sdtPr>
                <w:rPr>
                  <w:rFonts w:ascii="Arial" w:hAnsi="Arial" w:cs="Arial"/>
                </w:rPr>
                <w:id w:val="-1169178404"/>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36217771" w14:textId="77777777" w:rsidTr="008D2F97">
        <w:trPr>
          <w:trHeight w:val="446"/>
        </w:trPr>
        <w:tc>
          <w:tcPr>
            <w:tcW w:w="1560" w:type="dxa"/>
            <w:tcBorders>
              <w:top w:val="single" w:sz="4" w:space="0" w:color="auto"/>
              <w:bottom w:val="single" w:sz="4" w:space="0" w:color="auto"/>
              <w:right w:val="double" w:sz="4" w:space="0" w:color="auto"/>
            </w:tcBorders>
          </w:tcPr>
          <w:p w14:paraId="470E76AB"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10EB544B"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2F0D7061" w14:textId="77777777" w:rsidR="00BB637A" w:rsidRPr="00F91F93" w:rsidRDefault="00BB637A" w:rsidP="008D2F97">
            <w:pPr>
              <w:jc w:val="center"/>
              <w:rPr>
                <w:rFonts w:ascii="Arial" w:hAnsi="Arial" w:cs="Arial"/>
              </w:rPr>
            </w:pPr>
          </w:p>
        </w:tc>
        <w:tc>
          <w:tcPr>
            <w:tcW w:w="1965" w:type="dxa"/>
          </w:tcPr>
          <w:p w14:paraId="319CF662" w14:textId="77777777" w:rsidR="00BB637A" w:rsidRPr="00F91F93" w:rsidRDefault="00BB637A" w:rsidP="008D2F97">
            <w:pPr>
              <w:jc w:val="center"/>
              <w:rPr>
                <w:rFonts w:ascii="Arial" w:hAnsi="Arial" w:cs="Arial"/>
              </w:rPr>
            </w:pPr>
          </w:p>
        </w:tc>
        <w:tc>
          <w:tcPr>
            <w:tcW w:w="2025" w:type="dxa"/>
          </w:tcPr>
          <w:p w14:paraId="6DA4C978" w14:textId="77777777" w:rsidR="00BB637A" w:rsidRPr="00F91F93" w:rsidRDefault="00BB637A" w:rsidP="008D2F97">
            <w:pPr>
              <w:jc w:val="center"/>
              <w:rPr>
                <w:rFonts w:ascii="Arial" w:hAnsi="Arial" w:cs="Arial"/>
              </w:rPr>
            </w:pPr>
          </w:p>
        </w:tc>
        <w:tc>
          <w:tcPr>
            <w:tcW w:w="2025" w:type="dxa"/>
          </w:tcPr>
          <w:p w14:paraId="65D1DF73" w14:textId="77777777" w:rsidR="00BB637A" w:rsidRPr="00F91F93" w:rsidRDefault="00BB637A" w:rsidP="008D2F97">
            <w:pPr>
              <w:jc w:val="center"/>
              <w:rPr>
                <w:rFonts w:ascii="Arial" w:hAnsi="Arial" w:cs="Arial"/>
              </w:rPr>
            </w:pPr>
          </w:p>
        </w:tc>
        <w:tc>
          <w:tcPr>
            <w:tcW w:w="1635" w:type="dxa"/>
          </w:tcPr>
          <w:p w14:paraId="48A84799" w14:textId="77777777" w:rsidR="00BB637A" w:rsidRDefault="00582EDE" w:rsidP="008D2F97">
            <w:pPr>
              <w:rPr>
                <w:rFonts w:ascii="Arial" w:hAnsi="Arial" w:cs="Arial"/>
              </w:rPr>
            </w:pPr>
            <w:sdt>
              <w:sdtPr>
                <w:rPr>
                  <w:rFonts w:ascii="Arial" w:hAnsi="Arial" w:cs="Arial"/>
                </w:rPr>
                <w:id w:val="-118694030"/>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1972205672"/>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3F763D7B" w14:textId="74621E3C" w:rsidR="008D3591" w:rsidRPr="003D1EBB" w:rsidRDefault="00582EDE" w:rsidP="008D2F97">
            <w:pPr>
              <w:rPr>
                <w:rFonts w:ascii="Arial" w:hAnsi="Arial" w:cs="Arial"/>
              </w:rPr>
            </w:pPr>
            <w:sdt>
              <w:sdtPr>
                <w:rPr>
                  <w:rFonts w:ascii="Arial" w:hAnsi="Arial" w:cs="Arial"/>
                </w:rPr>
                <w:id w:val="1253779950"/>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671D23B9" w14:textId="77777777" w:rsidTr="008D2F97">
        <w:trPr>
          <w:trHeight w:val="446"/>
        </w:trPr>
        <w:tc>
          <w:tcPr>
            <w:tcW w:w="1560" w:type="dxa"/>
            <w:tcBorders>
              <w:top w:val="single" w:sz="4" w:space="0" w:color="auto"/>
              <w:bottom w:val="single" w:sz="4" w:space="0" w:color="auto"/>
              <w:right w:val="double" w:sz="4" w:space="0" w:color="auto"/>
            </w:tcBorders>
          </w:tcPr>
          <w:p w14:paraId="3CF00923"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5F9B4A72"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6383E33C" w14:textId="77777777" w:rsidR="00BB637A" w:rsidRPr="00F91F93" w:rsidRDefault="00BB637A" w:rsidP="008D2F97">
            <w:pPr>
              <w:jc w:val="center"/>
              <w:rPr>
                <w:rFonts w:ascii="Arial" w:hAnsi="Arial" w:cs="Arial"/>
              </w:rPr>
            </w:pPr>
          </w:p>
        </w:tc>
        <w:tc>
          <w:tcPr>
            <w:tcW w:w="1965" w:type="dxa"/>
          </w:tcPr>
          <w:p w14:paraId="55B15D3F" w14:textId="77777777" w:rsidR="00BB637A" w:rsidRPr="00F91F93" w:rsidRDefault="00BB637A" w:rsidP="008D2F97">
            <w:pPr>
              <w:jc w:val="center"/>
              <w:rPr>
                <w:rFonts w:ascii="Arial" w:hAnsi="Arial" w:cs="Arial"/>
              </w:rPr>
            </w:pPr>
          </w:p>
        </w:tc>
        <w:tc>
          <w:tcPr>
            <w:tcW w:w="2025" w:type="dxa"/>
          </w:tcPr>
          <w:p w14:paraId="10531BAC" w14:textId="77777777" w:rsidR="00BB637A" w:rsidRPr="00F91F93" w:rsidRDefault="00BB637A" w:rsidP="008D2F97">
            <w:pPr>
              <w:jc w:val="center"/>
              <w:rPr>
                <w:rFonts w:ascii="Arial" w:hAnsi="Arial" w:cs="Arial"/>
              </w:rPr>
            </w:pPr>
          </w:p>
        </w:tc>
        <w:tc>
          <w:tcPr>
            <w:tcW w:w="2025" w:type="dxa"/>
          </w:tcPr>
          <w:p w14:paraId="5F594A88" w14:textId="77777777" w:rsidR="00BB637A" w:rsidRPr="00F91F93" w:rsidRDefault="00BB637A" w:rsidP="008D2F97">
            <w:pPr>
              <w:jc w:val="center"/>
              <w:rPr>
                <w:rFonts w:ascii="Arial" w:hAnsi="Arial" w:cs="Arial"/>
              </w:rPr>
            </w:pPr>
          </w:p>
        </w:tc>
        <w:tc>
          <w:tcPr>
            <w:tcW w:w="1635" w:type="dxa"/>
          </w:tcPr>
          <w:p w14:paraId="69B9F56F" w14:textId="77777777" w:rsidR="00BB637A" w:rsidRDefault="00582EDE" w:rsidP="008D2F97">
            <w:pPr>
              <w:rPr>
                <w:rFonts w:ascii="Arial" w:hAnsi="Arial" w:cs="Arial"/>
              </w:rPr>
            </w:pPr>
            <w:sdt>
              <w:sdtPr>
                <w:rPr>
                  <w:rFonts w:ascii="Arial" w:hAnsi="Arial" w:cs="Arial"/>
                </w:rPr>
                <w:id w:val="675550935"/>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2127421744"/>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7F8D3452" w14:textId="0E5355E4" w:rsidR="008D3591" w:rsidRPr="003D1EBB" w:rsidRDefault="00582EDE" w:rsidP="008D2F97">
            <w:pPr>
              <w:rPr>
                <w:rFonts w:ascii="Arial" w:hAnsi="Arial" w:cs="Arial"/>
              </w:rPr>
            </w:pPr>
            <w:sdt>
              <w:sdtPr>
                <w:rPr>
                  <w:rFonts w:ascii="Arial" w:hAnsi="Arial" w:cs="Arial"/>
                </w:rPr>
                <w:id w:val="1007936985"/>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31E960C9" w14:textId="77777777" w:rsidTr="008D2F97">
        <w:trPr>
          <w:trHeight w:val="446"/>
        </w:trPr>
        <w:tc>
          <w:tcPr>
            <w:tcW w:w="1560" w:type="dxa"/>
            <w:tcBorders>
              <w:top w:val="single" w:sz="4" w:space="0" w:color="auto"/>
              <w:bottom w:val="single" w:sz="4" w:space="0" w:color="auto"/>
              <w:right w:val="double" w:sz="4" w:space="0" w:color="auto"/>
            </w:tcBorders>
          </w:tcPr>
          <w:p w14:paraId="63F06CD0"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198B4407"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0EBD7991" w14:textId="77777777" w:rsidR="00BB637A" w:rsidRPr="00F91F93" w:rsidRDefault="00BB637A" w:rsidP="008D2F97">
            <w:pPr>
              <w:jc w:val="center"/>
              <w:rPr>
                <w:rFonts w:ascii="Arial" w:hAnsi="Arial" w:cs="Arial"/>
              </w:rPr>
            </w:pPr>
          </w:p>
        </w:tc>
        <w:tc>
          <w:tcPr>
            <w:tcW w:w="1965" w:type="dxa"/>
          </w:tcPr>
          <w:p w14:paraId="15ED6BEC" w14:textId="77777777" w:rsidR="00BB637A" w:rsidRPr="00F91F93" w:rsidRDefault="00BB637A" w:rsidP="008D2F97">
            <w:pPr>
              <w:jc w:val="center"/>
              <w:rPr>
                <w:rFonts w:ascii="Arial" w:hAnsi="Arial" w:cs="Arial"/>
              </w:rPr>
            </w:pPr>
          </w:p>
        </w:tc>
        <w:tc>
          <w:tcPr>
            <w:tcW w:w="2025" w:type="dxa"/>
          </w:tcPr>
          <w:p w14:paraId="5051F1B5" w14:textId="77777777" w:rsidR="00BB637A" w:rsidRPr="00F91F93" w:rsidRDefault="00BB637A" w:rsidP="008D2F97">
            <w:pPr>
              <w:jc w:val="center"/>
              <w:rPr>
                <w:rFonts w:ascii="Arial" w:hAnsi="Arial" w:cs="Arial"/>
              </w:rPr>
            </w:pPr>
          </w:p>
        </w:tc>
        <w:tc>
          <w:tcPr>
            <w:tcW w:w="2025" w:type="dxa"/>
          </w:tcPr>
          <w:p w14:paraId="72B296B3" w14:textId="77777777" w:rsidR="00BB637A" w:rsidRPr="00F91F93" w:rsidRDefault="00BB637A" w:rsidP="008D2F97">
            <w:pPr>
              <w:jc w:val="center"/>
              <w:rPr>
                <w:rFonts w:ascii="Arial" w:hAnsi="Arial" w:cs="Arial"/>
              </w:rPr>
            </w:pPr>
          </w:p>
        </w:tc>
        <w:tc>
          <w:tcPr>
            <w:tcW w:w="1635" w:type="dxa"/>
          </w:tcPr>
          <w:p w14:paraId="17360D12" w14:textId="77777777" w:rsidR="00BB637A" w:rsidRDefault="00582EDE" w:rsidP="008D2F97">
            <w:pPr>
              <w:rPr>
                <w:rFonts w:ascii="Arial" w:hAnsi="Arial" w:cs="Arial"/>
              </w:rPr>
            </w:pPr>
            <w:sdt>
              <w:sdtPr>
                <w:rPr>
                  <w:rFonts w:ascii="Arial" w:hAnsi="Arial" w:cs="Arial"/>
                </w:rPr>
                <w:id w:val="1405105762"/>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1944531904"/>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484C4B16" w14:textId="794DD5E3" w:rsidR="008D3591" w:rsidRPr="003D1EBB" w:rsidRDefault="00582EDE" w:rsidP="008D2F97">
            <w:pPr>
              <w:rPr>
                <w:rFonts w:ascii="Arial" w:hAnsi="Arial" w:cs="Arial"/>
              </w:rPr>
            </w:pPr>
            <w:sdt>
              <w:sdtPr>
                <w:rPr>
                  <w:rFonts w:ascii="Arial" w:hAnsi="Arial" w:cs="Arial"/>
                </w:rPr>
                <w:id w:val="-158923548"/>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019D1C0A" w14:textId="77777777" w:rsidTr="008D2F97">
        <w:trPr>
          <w:trHeight w:val="446"/>
        </w:trPr>
        <w:tc>
          <w:tcPr>
            <w:tcW w:w="1560" w:type="dxa"/>
            <w:tcBorders>
              <w:top w:val="single" w:sz="4" w:space="0" w:color="auto"/>
              <w:bottom w:val="double" w:sz="4" w:space="0" w:color="auto"/>
              <w:right w:val="double" w:sz="4" w:space="0" w:color="auto"/>
            </w:tcBorders>
          </w:tcPr>
          <w:p w14:paraId="6132D808"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7696A303"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0BF8B0D0" w14:textId="77777777" w:rsidR="00BB637A" w:rsidRPr="00F91F93" w:rsidRDefault="00BB637A" w:rsidP="008D2F97">
            <w:pPr>
              <w:jc w:val="center"/>
              <w:rPr>
                <w:rFonts w:ascii="Arial" w:hAnsi="Arial" w:cs="Arial"/>
              </w:rPr>
            </w:pPr>
          </w:p>
        </w:tc>
        <w:tc>
          <w:tcPr>
            <w:tcW w:w="1965" w:type="dxa"/>
          </w:tcPr>
          <w:p w14:paraId="5EA3E5D1" w14:textId="77777777" w:rsidR="00BB637A" w:rsidRPr="00F91F93" w:rsidRDefault="00BB637A" w:rsidP="008D2F97">
            <w:pPr>
              <w:jc w:val="center"/>
              <w:rPr>
                <w:rFonts w:ascii="Arial" w:hAnsi="Arial" w:cs="Arial"/>
              </w:rPr>
            </w:pPr>
          </w:p>
        </w:tc>
        <w:tc>
          <w:tcPr>
            <w:tcW w:w="2025" w:type="dxa"/>
          </w:tcPr>
          <w:p w14:paraId="50B45CFD" w14:textId="77777777" w:rsidR="00BB637A" w:rsidRPr="00F91F93" w:rsidRDefault="00BB637A" w:rsidP="008D2F97">
            <w:pPr>
              <w:jc w:val="center"/>
              <w:rPr>
                <w:rFonts w:ascii="Arial" w:hAnsi="Arial" w:cs="Arial"/>
              </w:rPr>
            </w:pPr>
          </w:p>
        </w:tc>
        <w:tc>
          <w:tcPr>
            <w:tcW w:w="2025" w:type="dxa"/>
          </w:tcPr>
          <w:p w14:paraId="32603C7D" w14:textId="77777777" w:rsidR="00BB637A" w:rsidRPr="00F91F93" w:rsidRDefault="00BB637A" w:rsidP="008D2F97">
            <w:pPr>
              <w:jc w:val="center"/>
              <w:rPr>
                <w:rFonts w:ascii="Arial" w:hAnsi="Arial" w:cs="Arial"/>
              </w:rPr>
            </w:pPr>
          </w:p>
        </w:tc>
        <w:tc>
          <w:tcPr>
            <w:tcW w:w="1635" w:type="dxa"/>
          </w:tcPr>
          <w:p w14:paraId="766E8C10" w14:textId="77777777" w:rsidR="00BB637A" w:rsidRDefault="00582EDE" w:rsidP="008D2F97">
            <w:pPr>
              <w:rPr>
                <w:rFonts w:ascii="Arial" w:hAnsi="Arial" w:cs="Arial"/>
              </w:rPr>
            </w:pPr>
            <w:sdt>
              <w:sdtPr>
                <w:rPr>
                  <w:rFonts w:ascii="Arial" w:hAnsi="Arial" w:cs="Arial"/>
                </w:rPr>
                <w:id w:val="607016344"/>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87930089"/>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30FD5470" w14:textId="3DB94B46" w:rsidR="008D3591" w:rsidRPr="003D1EBB" w:rsidRDefault="00582EDE" w:rsidP="008D2F97">
            <w:pPr>
              <w:rPr>
                <w:rFonts w:ascii="Arial" w:hAnsi="Arial" w:cs="Arial"/>
              </w:rPr>
            </w:pPr>
            <w:sdt>
              <w:sdtPr>
                <w:rPr>
                  <w:rFonts w:ascii="Arial" w:hAnsi="Arial" w:cs="Arial"/>
                </w:rPr>
                <w:id w:val="76416479"/>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bl>
    <w:p w14:paraId="2350D554" w14:textId="0640588A" w:rsidR="00291B6B" w:rsidRPr="004C2500" w:rsidRDefault="00726002" w:rsidP="004C2500">
      <w:pPr>
        <w:tabs>
          <w:tab w:val="left" w:pos="-360"/>
          <w:tab w:val="left" w:pos="1"/>
          <w:tab w:val="left" w:pos="504"/>
          <w:tab w:val="left" w:pos="936"/>
          <w:tab w:val="left" w:pos="1326"/>
          <w:tab w:val="right" w:pos="8568"/>
          <w:tab w:val="right" w:leader="dot" w:pos="9000"/>
        </w:tabs>
        <w:jc w:val="both"/>
        <w:rPr>
          <w:rFonts w:ascii="Arial" w:hAnsi="Arial" w:cs="Arial"/>
          <w:sz w:val="18"/>
          <w:szCs w:val="18"/>
        </w:rPr>
      </w:pPr>
      <w:r w:rsidRPr="002627FA">
        <w:rPr>
          <w:rFonts w:ascii="Arial" w:hAnsi="Arial" w:cs="Arial"/>
          <w:b/>
          <w:bCs/>
          <w:sz w:val="18"/>
          <w:szCs w:val="18"/>
        </w:rPr>
        <w:t>*</w:t>
      </w:r>
      <w:r w:rsidRPr="002627FA">
        <w:rPr>
          <w:rFonts w:ascii="Arial" w:hAnsi="Arial" w:cs="Arial"/>
          <w:sz w:val="18"/>
          <w:szCs w:val="18"/>
        </w:rPr>
        <w:t xml:space="preserve"> - Information for Items (2) and (7) for each listed Subcontractor must be furnished to the University at the time of award of the contract by</w:t>
      </w:r>
      <w:r w:rsidR="00582EDE">
        <w:rPr>
          <w:rFonts w:ascii="Arial" w:hAnsi="Arial" w:cs="Arial"/>
          <w:sz w:val="18"/>
          <w:szCs w:val="18"/>
        </w:rPr>
        <w:t>,</w:t>
      </w:r>
      <w:r w:rsidRPr="002627FA">
        <w:rPr>
          <w:rFonts w:ascii="Arial" w:hAnsi="Arial" w:cs="Arial"/>
          <w:sz w:val="18"/>
          <w:szCs w:val="18"/>
        </w:rPr>
        <w:t xml:space="preserve"> the awarded contractor.</w:t>
      </w:r>
    </w:p>
    <w:p w14:paraId="4BA11027" w14:textId="77777777" w:rsidR="00BB637A" w:rsidRPr="00F91F93" w:rsidRDefault="00BB637A" w:rsidP="004C2500">
      <w:pPr>
        <w:spacing w:before="60"/>
        <w:rPr>
          <w:rFonts w:ascii="Arial" w:hAnsi="Arial" w:cs="Arial"/>
        </w:rPr>
      </w:pPr>
      <w:r w:rsidRPr="00F91F93">
        <w:rPr>
          <w:rFonts w:ascii="Arial" w:hAnsi="Arial" w:cs="Arial"/>
        </w:rPr>
        <w:t>Total percentage of bid amount to be performed by SBEs and DVBEs: __________</w:t>
      </w:r>
    </w:p>
    <w:p w14:paraId="10A03076" w14:textId="1AED3EB8" w:rsidR="00480E3D" w:rsidRPr="006E1D5C" w:rsidRDefault="008D3591" w:rsidP="008D3591">
      <w:pPr>
        <w:spacing w:before="120"/>
        <w:jc w:val="center"/>
        <w:rPr>
          <w:rFonts w:ascii="Arial" w:hAnsi="Arial" w:cs="Arial"/>
        </w:rPr>
      </w:pPr>
      <w:r w:rsidRPr="006E1D5C">
        <w:rPr>
          <w:rFonts w:ascii="Arial" w:hAnsi="Arial" w:cs="Arial"/>
        </w:rPr>
        <w:t>(Note:  Add additional pages if required.)</w:t>
      </w:r>
    </w:p>
    <w:p w14:paraId="273FECCD" w14:textId="77777777" w:rsidR="00BB637A" w:rsidRDefault="00BB637A">
      <w:pPr>
        <w:jc w:val="both"/>
        <w:rPr>
          <w:rFonts w:ascii="Arial" w:hAnsi="Arial" w:cs="Arial"/>
        </w:rPr>
        <w:sectPr w:rsidR="00BB637A" w:rsidSect="00CF34C4">
          <w:footerReference w:type="default" r:id="rId17"/>
          <w:endnotePr>
            <w:numFmt w:val="decimal"/>
          </w:endnotePr>
          <w:pgSz w:w="15840" w:h="12240" w:orient="landscape"/>
          <w:pgMar w:top="1440" w:right="1080" w:bottom="1440" w:left="1080" w:header="720" w:footer="720" w:gutter="0"/>
          <w:pgNumType w:start="1"/>
          <w:cols w:space="720"/>
          <w:docGrid w:linePitch="272"/>
        </w:sectPr>
      </w:pPr>
    </w:p>
    <w:p w14:paraId="67E69708" w14:textId="77777777" w:rsidR="00663628" w:rsidRPr="006E1D5C" w:rsidRDefault="00663628">
      <w:pPr>
        <w:jc w:val="both"/>
        <w:rPr>
          <w:rFonts w:ascii="Arial" w:hAnsi="Arial" w:cs="Arial"/>
        </w:rPr>
      </w:pPr>
    </w:p>
    <w:p w14:paraId="143CF589" w14:textId="77777777" w:rsidR="00663628" w:rsidRPr="006E1D5C" w:rsidRDefault="00663628">
      <w:pPr>
        <w:jc w:val="both"/>
        <w:rPr>
          <w:rFonts w:ascii="Arial" w:hAnsi="Arial" w:cs="Arial"/>
        </w:rPr>
      </w:pPr>
    </w:p>
    <w:p w14:paraId="01A44444" w14:textId="77777777" w:rsidR="00663628" w:rsidRPr="006E1D5C" w:rsidRDefault="00663628">
      <w:pPr>
        <w:jc w:val="both"/>
        <w:rPr>
          <w:rFonts w:ascii="Arial" w:hAnsi="Arial" w:cs="Arial"/>
          <w:u w:val="single"/>
        </w:rPr>
      </w:pPr>
      <w:r w:rsidRPr="006E1D5C">
        <w:rPr>
          <w:rFonts w:ascii="Arial" w:hAnsi="Arial" w:cs="Arial"/>
        </w:rPr>
        <w:t>11.0</w:t>
      </w:r>
      <w:r w:rsidRPr="006E1D5C">
        <w:rPr>
          <w:rFonts w:ascii="Arial" w:hAnsi="Arial" w:cs="Arial"/>
        </w:rPr>
        <w:tab/>
      </w:r>
      <w:r w:rsidRPr="006E1D5C">
        <w:rPr>
          <w:rFonts w:ascii="Arial" w:hAnsi="Arial" w:cs="Arial"/>
          <w:u w:val="single"/>
        </w:rPr>
        <w:t>BIDDER INFORMATION</w:t>
      </w:r>
    </w:p>
    <w:p w14:paraId="15DBA0B9" w14:textId="77777777" w:rsidR="00663628" w:rsidRPr="006E1D5C" w:rsidRDefault="00663628">
      <w:pPr>
        <w:jc w:val="both"/>
        <w:rPr>
          <w:rFonts w:ascii="Arial" w:hAnsi="Arial" w:cs="Arial"/>
          <w:u w:val="single"/>
        </w:rPr>
      </w:pPr>
    </w:p>
    <w:p w14:paraId="25B19FA5" w14:textId="77777777" w:rsidR="00663628" w:rsidRPr="006E1D5C" w:rsidRDefault="00663628">
      <w:pPr>
        <w:pStyle w:val="BodyText"/>
        <w:tabs>
          <w:tab w:val="clear" w:pos="-360"/>
        </w:tabs>
        <w:rPr>
          <w:rFonts w:ascii="Arial" w:hAnsi="Arial" w:cs="Arial"/>
          <w:vanish w:val="0"/>
        </w:rPr>
      </w:pPr>
    </w:p>
    <w:p w14:paraId="2A463208"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TYPE OF ORGANIZATION:</w:t>
      </w:r>
    </w:p>
    <w:p w14:paraId="61FA17C3" w14:textId="77777777" w:rsidR="00663628" w:rsidRPr="006E1D5C" w:rsidRDefault="00663628">
      <w:pPr>
        <w:jc w:val="both"/>
        <w:rPr>
          <w:rFonts w:ascii="Arial" w:hAnsi="Arial" w:cs="Arial"/>
        </w:rPr>
      </w:pPr>
    </w:p>
    <w:p w14:paraId="526E7489" w14:textId="77777777" w:rsidR="00663628" w:rsidRPr="006E1D5C" w:rsidRDefault="00663628">
      <w:pPr>
        <w:ind w:left="720"/>
        <w:jc w:val="both"/>
        <w:rPr>
          <w:rFonts w:ascii="Arial" w:hAnsi="Arial" w:cs="Arial"/>
        </w:rPr>
      </w:pPr>
      <w:r w:rsidRPr="006E1D5C">
        <w:rPr>
          <w:rFonts w:ascii="Arial" w:hAnsi="Arial" w:cs="Arial"/>
          <w:u w:val="single"/>
        </w:rPr>
        <w:t xml:space="preserve">                                                                                                                                                 </w:t>
      </w:r>
    </w:p>
    <w:p w14:paraId="72798216" w14:textId="77777777" w:rsidR="00663628" w:rsidRPr="006E1D5C" w:rsidRDefault="00663628">
      <w:pPr>
        <w:jc w:val="center"/>
        <w:rPr>
          <w:rFonts w:ascii="Arial" w:hAnsi="Arial" w:cs="Arial"/>
        </w:rPr>
      </w:pPr>
      <w:r w:rsidRPr="006E1D5C">
        <w:rPr>
          <w:rFonts w:ascii="Arial" w:hAnsi="Arial" w:cs="Arial"/>
        </w:rPr>
        <w:t xml:space="preserve">(Corporation, Partnership, Individual, Joint Venture, etc.) </w:t>
      </w:r>
    </w:p>
    <w:p w14:paraId="3A80696C" w14:textId="77777777" w:rsidR="00663628" w:rsidRPr="006E1D5C" w:rsidRDefault="00663628">
      <w:pPr>
        <w:jc w:val="both"/>
        <w:rPr>
          <w:rFonts w:ascii="Arial" w:hAnsi="Arial" w:cs="Arial"/>
        </w:rPr>
      </w:pPr>
    </w:p>
    <w:p w14:paraId="6B592F92" w14:textId="77777777" w:rsidR="00663628" w:rsidRPr="006E1D5C" w:rsidRDefault="00663628">
      <w:pPr>
        <w:rPr>
          <w:rFonts w:ascii="Arial" w:hAnsi="Arial" w:cs="Arial"/>
        </w:rPr>
      </w:pPr>
      <w:r w:rsidRPr="006E1D5C">
        <w:rPr>
          <w:rFonts w:ascii="Arial" w:hAnsi="Arial" w:cs="Arial"/>
        </w:rPr>
        <w:t>IF A CORPORATION, THE CORPORATION IS ORGANIZED UNDER THE LAWS OF:</w:t>
      </w:r>
    </w:p>
    <w:p w14:paraId="5782DDFD" w14:textId="77777777" w:rsidR="00663628" w:rsidRPr="006E1D5C" w:rsidRDefault="00663628">
      <w:pPr>
        <w:rPr>
          <w:rFonts w:ascii="Arial" w:hAnsi="Arial" w:cs="Arial"/>
        </w:rPr>
      </w:pPr>
    </w:p>
    <w:p w14:paraId="528B06C1" w14:textId="77777777" w:rsidR="00663628" w:rsidRPr="006E1D5C" w:rsidRDefault="00663628">
      <w:pPr>
        <w:ind w:firstLine="720"/>
        <w:rPr>
          <w:rFonts w:ascii="Arial" w:hAnsi="Arial" w:cs="Arial"/>
        </w:rPr>
      </w:pPr>
      <w:r w:rsidRPr="006E1D5C">
        <w:rPr>
          <w:rFonts w:ascii="Arial" w:hAnsi="Arial" w:cs="Arial"/>
        </w:rPr>
        <w:t xml:space="preserve">THE STATE OF </w:t>
      </w:r>
      <w:r w:rsidRPr="006E1D5C">
        <w:rPr>
          <w:rFonts w:ascii="Arial" w:hAnsi="Arial" w:cs="Arial"/>
          <w:u w:val="single"/>
        </w:rPr>
        <w:t xml:space="preserve">                                        .</w:t>
      </w:r>
    </w:p>
    <w:p w14:paraId="3A8EFDC5" w14:textId="77777777" w:rsidR="00663628" w:rsidRPr="006E1D5C" w:rsidRDefault="00663628">
      <w:pPr>
        <w:ind w:left="720"/>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t>(State)</w:t>
      </w:r>
    </w:p>
    <w:p w14:paraId="1AAA3860" w14:textId="77777777" w:rsidR="00663628" w:rsidRPr="006E1D5C" w:rsidRDefault="00663628">
      <w:pPr>
        <w:ind w:left="720"/>
        <w:jc w:val="both"/>
        <w:rPr>
          <w:rFonts w:ascii="Arial" w:hAnsi="Arial" w:cs="Arial"/>
          <w:u w:val="single"/>
        </w:rPr>
      </w:pPr>
    </w:p>
    <w:p w14:paraId="0F416B22" w14:textId="77777777" w:rsidR="00663628" w:rsidRPr="006E1D5C" w:rsidRDefault="00663628">
      <w:pPr>
        <w:ind w:left="720"/>
        <w:jc w:val="both"/>
        <w:rPr>
          <w:rFonts w:ascii="Arial" w:hAnsi="Arial" w:cs="Arial"/>
        </w:rPr>
      </w:pPr>
      <w:r w:rsidRPr="006E1D5C">
        <w:rPr>
          <w:rFonts w:ascii="Arial" w:hAnsi="Arial" w:cs="Arial"/>
        </w:rPr>
        <w:t>NAME OF PRESIDENT OF THE CORPORATION:</w:t>
      </w:r>
    </w:p>
    <w:p w14:paraId="5BB7A9ED" w14:textId="77777777" w:rsidR="00663628" w:rsidRPr="006E1D5C" w:rsidRDefault="00663628">
      <w:pPr>
        <w:ind w:left="720"/>
        <w:jc w:val="both"/>
        <w:rPr>
          <w:rFonts w:ascii="Arial" w:hAnsi="Arial" w:cs="Arial"/>
        </w:rPr>
      </w:pPr>
    </w:p>
    <w:p w14:paraId="2FFEDA3E" w14:textId="77777777" w:rsidR="00663628" w:rsidRPr="006E1D5C" w:rsidRDefault="00663628">
      <w:pPr>
        <w:ind w:left="720"/>
        <w:jc w:val="both"/>
        <w:rPr>
          <w:rFonts w:ascii="Arial" w:hAnsi="Arial" w:cs="Arial"/>
        </w:rPr>
      </w:pPr>
      <w:r w:rsidRPr="006E1D5C">
        <w:rPr>
          <w:rFonts w:ascii="Arial" w:hAnsi="Arial" w:cs="Arial"/>
          <w:u w:val="single"/>
        </w:rPr>
        <w:t xml:space="preserve">                                                                                                                                                 </w:t>
      </w:r>
    </w:p>
    <w:p w14:paraId="5F073AA3" w14:textId="77777777" w:rsidR="00663628" w:rsidRPr="006E1D5C" w:rsidRDefault="00663628">
      <w:pPr>
        <w:ind w:left="720"/>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t>(Insert Name)</w:t>
      </w:r>
    </w:p>
    <w:p w14:paraId="33616F4F" w14:textId="77777777" w:rsidR="00663628" w:rsidRPr="006E1D5C" w:rsidRDefault="00663628">
      <w:pPr>
        <w:ind w:left="720"/>
        <w:jc w:val="both"/>
        <w:rPr>
          <w:rFonts w:ascii="Arial" w:hAnsi="Arial" w:cs="Arial"/>
        </w:rPr>
      </w:pPr>
    </w:p>
    <w:p w14:paraId="3BF7F959" w14:textId="77777777" w:rsidR="00663628" w:rsidRPr="006E1D5C" w:rsidRDefault="00663628">
      <w:pPr>
        <w:ind w:left="720"/>
        <w:jc w:val="both"/>
        <w:rPr>
          <w:rFonts w:ascii="Arial" w:hAnsi="Arial" w:cs="Arial"/>
        </w:rPr>
      </w:pPr>
    </w:p>
    <w:p w14:paraId="3325A865" w14:textId="77777777" w:rsidR="00663628" w:rsidRPr="006E1D5C" w:rsidRDefault="00663628">
      <w:pPr>
        <w:ind w:left="720"/>
        <w:jc w:val="both"/>
        <w:rPr>
          <w:rFonts w:ascii="Arial" w:hAnsi="Arial" w:cs="Arial"/>
        </w:rPr>
      </w:pPr>
      <w:r w:rsidRPr="006E1D5C">
        <w:rPr>
          <w:rFonts w:ascii="Arial" w:hAnsi="Arial" w:cs="Arial"/>
        </w:rPr>
        <w:t>NAME OF SECRETARY OF THE CORPORATION:</w:t>
      </w:r>
    </w:p>
    <w:p w14:paraId="46B9F518" w14:textId="77777777" w:rsidR="00663628" w:rsidRPr="006E1D5C" w:rsidRDefault="00663628">
      <w:pPr>
        <w:ind w:left="720"/>
        <w:jc w:val="both"/>
        <w:rPr>
          <w:rFonts w:ascii="Arial" w:hAnsi="Arial" w:cs="Arial"/>
        </w:rPr>
      </w:pPr>
    </w:p>
    <w:p w14:paraId="66FC81B8" w14:textId="77777777" w:rsidR="00663628" w:rsidRPr="006E1D5C" w:rsidRDefault="00663628">
      <w:pPr>
        <w:ind w:left="720"/>
        <w:rPr>
          <w:rFonts w:ascii="Arial" w:hAnsi="Arial" w:cs="Arial"/>
        </w:rPr>
      </w:pPr>
      <w:r w:rsidRPr="006E1D5C">
        <w:rPr>
          <w:rFonts w:ascii="Arial" w:hAnsi="Arial" w:cs="Arial"/>
          <w:u w:val="single"/>
        </w:rPr>
        <w:t xml:space="preserve">                                                                                                                              </w:t>
      </w:r>
    </w:p>
    <w:p w14:paraId="00094E2F" w14:textId="77777777" w:rsidR="00663628" w:rsidRPr="006E1D5C" w:rsidRDefault="00663628">
      <w:pPr>
        <w:ind w:left="720"/>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t>(Insert Name)</w:t>
      </w:r>
    </w:p>
    <w:p w14:paraId="0009087E" w14:textId="77777777" w:rsidR="00663628" w:rsidRPr="006E1D5C" w:rsidRDefault="00663628">
      <w:pPr>
        <w:jc w:val="both"/>
        <w:rPr>
          <w:rFonts w:ascii="Arial" w:hAnsi="Arial" w:cs="Arial"/>
        </w:rPr>
      </w:pPr>
    </w:p>
    <w:p w14:paraId="75976BB7" w14:textId="77777777" w:rsidR="00663628" w:rsidRPr="006E1D5C" w:rsidRDefault="00663628">
      <w:pPr>
        <w:jc w:val="both"/>
        <w:rPr>
          <w:rFonts w:ascii="Arial" w:hAnsi="Arial" w:cs="Arial"/>
        </w:rPr>
      </w:pPr>
    </w:p>
    <w:p w14:paraId="4D0C3DD7"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IF A PARTNERSHIP, NAMES OF ALL GENERAL PARTNERS:</w:t>
      </w:r>
    </w:p>
    <w:p w14:paraId="69AD35D9" w14:textId="77777777" w:rsidR="00663628" w:rsidRPr="006E1D5C" w:rsidRDefault="00663628">
      <w:pPr>
        <w:ind w:left="720"/>
        <w:jc w:val="both"/>
        <w:rPr>
          <w:rFonts w:ascii="Arial" w:hAnsi="Arial" w:cs="Arial"/>
        </w:rPr>
      </w:pPr>
    </w:p>
    <w:p w14:paraId="34F7B062" w14:textId="77777777" w:rsidR="00663628" w:rsidRPr="006E1D5C" w:rsidRDefault="00663628">
      <w:pPr>
        <w:ind w:left="720"/>
        <w:jc w:val="both"/>
        <w:rPr>
          <w:rFonts w:ascii="Arial" w:hAnsi="Arial" w:cs="Arial"/>
        </w:rPr>
      </w:pPr>
      <w:r w:rsidRPr="006E1D5C">
        <w:rPr>
          <w:rFonts w:ascii="Arial" w:hAnsi="Arial" w:cs="Arial"/>
          <w:u w:val="single"/>
        </w:rPr>
        <w:t xml:space="preserve">                                                                                                                          </w:t>
      </w:r>
      <w:r w:rsidRPr="006E1D5C">
        <w:rPr>
          <w:rFonts w:ascii="Arial" w:hAnsi="Arial" w:cs="Arial"/>
          <w:u w:val="single"/>
        </w:rPr>
        <w:tab/>
      </w:r>
      <w:r w:rsidRPr="006E1D5C">
        <w:rPr>
          <w:rFonts w:ascii="Arial" w:hAnsi="Arial" w:cs="Arial"/>
          <w:u w:val="single"/>
        </w:rPr>
        <w:tab/>
      </w:r>
    </w:p>
    <w:p w14:paraId="1D365E52" w14:textId="77777777" w:rsidR="00663628" w:rsidRPr="006E1D5C" w:rsidRDefault="00663628">
      <w:pPr>
        <w:ind w:left="720"/>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t>(Insert Names)</w:t>
      </w:r>
    </w:p>
    <w:p w14:paraId="49CD248A" w14:textId="77777777" w:rsidR="00663628" w:rsidRPr="006E1D5C" w:rsidRDefault="00663628">
      <w:pPr>
        <w:tabs>
          <w:tab w:val="left" w:pos="-1980"/>
        </w:tabs>
        <w:ind w:left="720"/>
        <w:jc w:val="both"/>
        <w:rPr>
          <w:rFonts w:ascii="Arial" w:hAnsi="Arial" w:cs="Arial"/>
        </w:rPr>
      </w:pPr>
      <w:r w:rsidRPr="006E1D5C">
        <w:rPr>
          <w:rFonts w:ascii="Arial" w:hAnsi="Arial" w:cs="Arial"/>
          <w:u w:val="single"/>
        </w:rPr>
        <w:t xml:space="preserve">                                                                                                                                                </w:t>
      </w:r>
    </w:p>
    <w:p w14:paraId="03D95F61" w14:textId="696D4576" w:rsidR="00663628" w:rsidRPr="006E1D5C" w:rsidRDefault="00663628" w:rsidP="009B115F">
      <w:pPr>
        <w:tabs>
          <w:tab w:val="left" w:pos="-1980"/>
        </w:tabs>
        <w:ind w:left="720"/>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r>
    </w:p>
    <w:p w14:paraId="452CC27D" w14:textId="77777777" w:rsidR="00663628" w:rsidRPr="006E1D5C" w:rsidRDefault="00663628">
      <w:pPr>
        <w:jc w:val="both"/>
        <w:rPr>
          <w:rFonts w:ascii="Arial" w:hAnsi="Arial" w:cs="Arial"/>
        </w:rPr>
      </w:pPr>
    </w:p>
    <w:p w14:paraId="612DFC5E" w14:textId="77777777" w:rsidR="00663628" w:rsidRPr="006E1D5C" w:rsidRDefault="00663628">
      <w:pPr>
        <w:jc w:val="both"/>
        <w:rPr>
          <w:rFonts w:ascii="Arial" w:hAnsi="Arial" w:cs="Arial"/>
        </w:rPr>
      </w:pPr>
    </w:p>
    <w:p w14:paraId="3C377C83" w14:textId="77777777" w:rsidR="00663628" w:rsidRPr="006E1D5C" w:rsidRDefault="00663628">
      <w:pPr>
        <w:jc w:val="both"/>
        <w:rPr>
          <w:rFonts w:ascii="Arial" w:hAnsi="Arial" w:cs="Arial"/>
        </w:rPr>
      </w:pPr>
      <w:r w:rsidRPr="006E1D5C">
        <w:rPr>
          <w:rFonts w:ascii="Arial" w:hAnsi="Arial" w:cs="Arial"/>
          <w:u w:val="single"/>
        </w:rPr>
        <w:t>CALIFORNIA CONTRACTORS LICENSE(S)</w:t>
      </w:r>
      <w:r w:rsidRPr="006E1D5C">
        <w:rPr>
          <w:rFonts w:ascii="Arial" w:hAnsi="Arial" w:cs="Arial"/>
        </w:rPr>
        <w:t>:</w:t>
      </w:r>
    </w:p>
    <w:p w14:paraId="37B089AD" w14:textId="77777777" w:rsidR="00663628" w:rsidRPr="006E1D5C" w:rsidRDefault="00663628">
      <w:pPr>
        <w:rPr>
          <w:rFonts w:ascii="Arial" w:hAnsi="Arial" w:cs="Arial"/>
        </w:rPr>
      </w:pPr>
    </w:p>
    <w:p w14:paraId="0A9E94C2" w14:textId="77777777" w:rsidR="00663628" w:rsidRPr="006E1D5C" w:rsidRDefault="00663628">
      <w:pPr>
        <w:jc w:val="both"/>
        <w:rPr>
          <w:rFonts w:ascii="Arial" w:hAnsi="Arial" w:cs="Arial"/>
          <w:u w:val="single"/>
        </w:rPr>
      </w:pPr>
    </w:p>
    <w:p w14:paraId="00BD80F7" w14:textId="77777777" w:rsidR="00663628" w:rsidRPr="006E1D5C" w:rsidRDefault="00663628">
      <w:pPr>
        <w:jc w:val="both"/>
        <w:rPr>
          <w:rFonts w:ascii="Arial" w:hAnsi="Arial" w:cs="Arial"/>
          <w:u w:val="single"/>
        </w:rPr>
      </w:pPr>
    </w:p>
    <w:p w14:paraId="010936D6" w14:textId="77777777" w:rsidR="00663628" w:rsidRPr="006E1D5C" w:rsidRDefault="00663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Arial" w:hAnsi="Arial" w:cs="Arial"/>
          <w:u w:val="single"/>
        </w:rPr>
      </w:pPr>
      <w:r w:rsidRPr="006E1D5C">
        <w:rPr>
          <w:rFonts w:ascii="Arial" w:hAnsi="Arial" w:cs="Arial"/>
          <w:u w:val="single"/>
        </w:rPr>
        <w:t xml:space="preserve">                                        </w:t>
      </w:r>
      <w:r w:rsidRPr="006E1D5C">
        <w:rPr>
          <w:rFonts w:ascii="Arial" w:hAnsi="Arial" w:cs="Arial"/>
        </w:rPr>
        <w:tab/>
      </w:r>
      <w:r w:rsidRPr="006E1D5C">
        <w:rPr>
          <w:rFonts w:ascii="Arial" w:hAnsi="Arial" w:cs="Arial"/>
          <w:u w:val="single"/>
        </w:rPr>
        <w:t xml:space="preserve">                                        </w:t>
      </w:r>
      <w:r w:rsidRPr="006E1D5C">
        <w:rPr>
          <w:rFonts w:ascii="Arial" w:hAnsi="Arial" w:cs="Arial"/>
          <w:u w:val="single"/>
        </w:rPr>
        <w:tab/>
      </w:r>
      <w:r w:rsidRPr="006E1D5C">
        <w:rPr>
          <w:rFonts w:ascii="Arial" w:hAnsi="Arial" w:cs="Arial"/>
        </w:rPr>
        <w:tab/>
      </w:r>
      <w:r w:rsidRPr="006E1D5C">
        <w:rPr>
          <w:rFonts w:ascii="Arial" w:hAnsi="Arial" w:cs="Arial"/>
          <w:u w:val="single"/>
        </w:rPr>
        <w:t xml:space="preserve">                                      </w:t>
      </w:r>
      <w:r w:rsidRPr="006E1D5C">
        <w:rPr>
          <w:rFonts w:ascii="Arial" w:hAnsi="Arial" w:cs="Arial"/>
          <w:u w:val="single"/>
        </w:rPr>
        <w:tab/>
      </w:r>
      <w:r w:rsidRPr="006E1D5C">
        <w:rPr>
          <w:rFonts w:ascii="Arial" w:hAnsi="Arial" w:cs="Arial"/>
          <w:u w:val="single"/>
        </w:rPr>
        <w:tab/>
      </w:r>
    </w:p>
    <w:p w14:paraId="59895E93" w14:textId="77777777" w:rsidR="00663628" w:rsidRPr="006E1D5C" w:rsidRDefault="00663628">
      <w:pPr>
        <w:jc w:val="both"/>
        <w:rPr>
          <w:rFonts w:ascii="Arial" w:hAnsi="Arial" w:cs="Arial"/>
        </w:rPr>
      </w:pPr>
      <w:r w:rsidRPr="006E1D5C">
        <w:rPr>
          <w:rFonts w:ascii="Arial" w:hAnsi="Arial" w:cs="Arial"/>
        </w:rPr>
        <w:t>(Classification)</w:t>
      </w: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t>(License Number)</w:t>
      </w:r>
      <w:r w:rsidRPr="006E1D5C">
        <w:rPr>
          <w:rFonts w:ascii="Arial" w:hAnsi="Arial" w:cs="Arial"/>
        </w:rPr>
        <w:tab/>
      </w:r>
      <w:r w:rsidRPr="006E1D5C">
        <w:rPr>
          <w:rFonts w:ascii="Arial" w:hAnsi="Arial" w:cs="Arial"/>
        </w:rPr>
        <w:tab/>
      </w:r>
      <w:r w:rsidRPr="006E1D5C">
        <w:rPr>
          <w:rFonts w:ascii="Arial" w:hAnsi="Arial" w:cs="Arial"/>
        </w:rPr>
        <w:tab/>
        <w:t>(Expiration Date)</w:t>
      </w:r>
    </w:p>
    <w:p w14:paraId="05FE0089" w14:textId="77777777" w:rsidR="00663628" w:rsidRPr="006E1D5C" w:rsidRDefault="00663628">
      <w:pPr>
        <w:jc w:val="both"/>
        <w:rPr>
          <w:rFonts w:ascii="Arial" w:hAnsi="Arial" w:cs="Arial"/>
        </w:rPr>
      </w:pPr>
    </w:p>
    <w:p w14:paraId="7C674BCD" w14:textId="77777777" w:rsidR="00663628" w:rsidRPr="006E1D5C" w:rsidRDefault="00663628">
      <w:pPr>
        <w:jc w:val="both"/>
        <w:rPr>
          <w:rFonts w:ascii="Arial" w:hAnsi="Arial" w:cs="Arial"/>
        </w:rPr>
      </w:pPr>
      <w:r w:rsidRPr="006E1D5C">
        <w:rPr>
          <w:rFonts w:ascii="Arial" w:hAnsi="Arial" w:cs="Arial"/>
        </w:rPr>
        <w:tab/>
      </w:r>
    </w:p>
    <w:p w14:paraId="21D3F4FB" w14:textId="77777777" w:rsidR="00663628" w:rsidRPr="006E1D5C" w:rsidRDefault="00663628">
      <w:pPr>
        <w:jc w:val="center"/>
        <w:rPr>
          <w:rFonts w:ascii="Arial" w:hAnsi="Arial" w:cs="Arial"/>
        </w:rPr>
      </w:pPr>
      <w:r w:rsidRPr="006E1D5C">
        <w:rPr>
          <w:rFonts w:ascii="Arial" w:hAnsi="Arial" w:cs="Arial"/>
        </w:rPr>
        <w:t xml:space="preserve">(For Joint Venture, list Joint Venture's license and licenses for all Joint Venture partners.) </w:t>
      </w:r>
    </w:p>
    <w:p w14:paraId="5B69FE40" w14:textId="77777777" w:rsidR="00663628" w:rsidRPr="006E1D5C" w:rsidRDefault="00663628">
      <w:pPr>
        <w:jc w:val="center"/>
        <w:rPr>
          <w:rFonts w:ascii="Arial" w:hAnsi="Arial" w:cs="Arial"/>
        </w:rPr>
      </w:pPr>
    </w:p>
    <w:p w14:paraId="1FD624DB" w14:textId="77777777" w:rsidR="00663628" w:rsidRPr="006E1D5C" w:rsidRDefault="00663628" w:rsidP="009B115F">
      <w:pPr>
        <w:rPr>
          <w:rFonts w:ascii="Arial" w:hAnsi="Arial" w:cs="Arial"/>
        </w:rPr>
      </w:pPr>
    </w:p>
    <w:p w14:paraId="7550BAE6" w14:textId="77777777" w:rsidR="00663628" w:rsidRPr="006E1D5C" w:rsidRDefault="00663628">
      <w:pPr>
        <w:rPr>
          <w:rFonts w:ascii="Arial" w:hAnsi="Arial" w:cs="Arial"/>
        </w:rPr>
      </w:pPr>
    </w:p>
    <w:p w14:paraId="351F057D" w14:textId="77777777" w:rsidR="00663628" w:rsidRPr="006E1D5C" w:rsidRDefault="00663628">
      <w:pPr>
        <w:jc w:val="both"/>
        <w:rPr>
          <w:rFonts w:ascii="Arial" w:hAnsi="Arial" w:cs="Arial"/>
        </w:rPr>
      </w:pPr>
      <w:r w:rsidRPr="006E1D5C">
        <w:rPr>
          <w:rFonts w:ascii="Arial" w:hAnsi="Arial" w:cs="Arial"/>
        </w:rPr>
        <w:t>12.0</w:t>
      </w:r>
      <w:r w:rsidRPr="006E1D5C">
        <w:rPr>
          <w:rFonts w:ascii="Arial" w:hAnsi="Arial" w:cs="Arial"/>
        </w:rPr>
        <w:tab/>
      </w:r>
      <w:r w:rsidRPr="006E1D5C">
        <w:rPr>
          <w:rFonts w:ascii="Arial" w:hAnsi="Arial" w:cs="Arial"/>
          <w:u w:val="single"/>
        </w:rPr>
        <w:t>REQUIRED COMPLETED ATTACHMENTS</w:t>
      </w:r>
    </w:p>
    <w:p w14:paraId="022250AD" w14:textId="77777777" w:rsidR="00663628" w:rsidRPr="006E1D5C" w:rsidRDefault="00663628">
      <w:pPr>
        <w:jc w:val="both"/>
        <w:rPr>
          <w:rFonts w:ascii="Arial" w:hAnsi="Arial" w:cs="Arial"/>
        </w:rPr>
      </w:pPr>
    </w:p>
    <w:p w14:paraId="797D9C2A" w14:textId="77777777" w:rsidR="00663628" w:rsidRPr="006E1D5C" w:rsidRDefault="00663628">
      <w:pPr>
        <w:jc w:val="both"/>
        <w:rPr>
          <w:rFonts w:ascii="Arial" w:hAnsi="Arial" w:cs="Arial"/>
        </w:rPr>
      </w:pPr>
      <w:r w:rsidRPr="006E1D5C">
        <w:rPr>
          <w:rFonts w:ascii="Arial" w:hAnsi="Arial" w:cs="Arial"/>
        </w:rPr>
        <w:t>The following documents are submitted with and made a condition of this Bid:</w:t>
      </w:r>
    </w:p>
    <w:p w14:paraId="62DCF49D" w14:textId="77777777" w:rsidR="00663628" w:rsidRPr="006E1D5C" w:rsidRDefault="00663628">
      <w:pPr>
        <w:jc w:val="both"/>
        <w:rPr>
          <w:rFonts w:ascii="Arial" w:hAnsi="Arial" w:cs="Arial"/>
        </w:rPr>
      </w:pPr>
    </w:p>
    <w:p w14:paraId="51A11775" w14:textId="77777777" w:rsidR="00663628" w:rsidRPr="006E1D5C" w:rsidRDefault="00663628">
      <w:pPr>
        <w:ind w:left="936" w:hanging="936"/>
        <w:rPr>
          <w:rFonts w:ascii="Arial" w:hAnsi="Arial" w:cs="Arial"/>
        </w:rPr>
      </w:pPr>
      <w:r w:rsidRPr="006E1D5C">
        <w:rPr>
          <w:rFonts w:ascii="Arial" w:hAnsi="Arial" w:cs="Arial"/>
        </w:rPr>
        <w:tab/>
        <w:t>1.</w:t>
      </w:r>
      <w:r w:rsidRPr="006E1D5C">
        <w:rPr>
          <w:rFonts w:ascii="Arial" w:hAnsi="Arial" w:cs="Arial"/>
        </w:rPr>
        <w:tab/>
        <w:t xml:space="preserve">Bid Security in the form of </w:t>
      </w:r>
      <w:r w:rsidRPr="006E1D5C">
        <w:rPr>
          <w:rFonts w:ascii="Arial" w:hAnsi="Arial" w:cs="Arial"/>
          <w:u w:val="single"/>
        </w:rPr>
        <w:t xml:space="preserve">                                                                                     </w:t>
      </w:r>
      <w:r w:rsidRPr="006E1D5C">
        <w:rPr>
          <w:rFonts w:ascii="Arial" w:hAnsi="Arial" w:cs="Arial"/>
          <w:b/>
        </w:rPr>
        <w:t xml:space="preserve"> </w:t>
      </w: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t>(Bid Bond or Certified Check)</w:t>
      </w:r>
    </w:p>
    <w:p w14:paraId="2C0DB6FA" w14:textId="77777777" w:rsidR="00663628" w:rsidRPr="006E1D5C" w:rsidRDefault="00663628">
      <w:pPr>
        <w:jc w:val="both"/>
        <w:rPr>
          <w:rFonts w:ascii="Arial" w:hAnsi="Arial" w:cs="Arial"/>
        </w:rPr>
      </w:pPr>
    </w:p>
    <w:p w14:paraId="253155A3" w14:textId="77777777" w:rsidR="00663628" w:rsidRPr="006E1D5C" w:rsidRDefault="00F76904">
      <w:pPr>
        <w:ind w:firstLine="720"/>
        <w:jc w:val="both"/>
        <w:rPr>
          <w:rFonts w:ascii="Arial" w:hAnsi="Arial" w:cs="Arial"/>
        </w:rPr>
      </w:pPr>
      <w:r w:rsidRPr="006E1D5C">
        <w:rPr>
          <w:rFonts w:ascii="Arial" w:hAnsi="Arial" w:cs="Arial"/>
          <w:highlight w:val="lightGray"/>
        </w:rPr>
        <w:fldChar w:fldCharType="begin">
          <w:ffData>
            <w:name w:val="Text7"/>
            <w:enabled/>
            <w:calcOnExit w:val="0"/>
            <w:textInput>
              <w:default w:val="{LIST ANY OTHER  REQUIRED ATTACHMENTS}"/>
            </w:textInput>
          </w:ffData>
        </w:fldChar>
      </w:r>
      <w:bookmarkStart w:id="5" w:name="Text7"/>
      <w:r w:rsidR="00663628" w:rsidRPr="006E1D5C">
        <w:rPr>
          <w:rFonts w:ascii="Arial" w:hAnsi="Arial" w:cs="Arial"/>
          <w:highlight w:val="lightGray"/>
        </w:rPr>
        <w:instrText xml:space="preserve"> FORMTEXT </w:instrText>
      </w:r>
      <w:r w:rsidRPr="006E1D5C">
        <w:rPr>
          <w:rFonts w:ascii="Arial" w:hAnsi="Arial" w:cs="Arial"/>
          <w:highlight w:val="lightGray"/>
        </w:rPr>
      </w:r>
      <w:r w:rsidRPr="006E1D5C">
        <w:rPr>
          <w:rFonts w:ascii="Arial" w:hAnsi="Arial" w:cs="Arial"/>
          <w:highlight w:val="lightGray"/>
        </w:rPr>
        <w:fldChar w:fldCharType="separate"/>
      </w:r>
      <w:r w:rsidR="00663628" w:rsidRPr="006E1D5C">
        <w:rPr>
          <w:rFonts w:ascii="Arial" w:hAnsi="Arial" w:cs="Arial"/>
          <w:noProof/>
          <w:highlight w:val="lightGray"/>
        </w:rPr>
        <w:t>{LIST ANY OTHER  REQUIRED ATTACHMENTS}</w:t>
      </w:r>
      <w:r w:rsidRPr="006E1D5C">
        <w:rPr>
          <w:rFonts w:ascii="Arial" w:hAnsi="Arial" w:cs="Arial"/>
          <w:highlight w:val="lightGray"/>
        </w:rPr>
        <w:fldChar w:fldCharType="end"/>
      </w:r>
      <w:bookmarkEnd w:id="5"/>
    </w:p>
    <w:p w14:paraId="58D09E06" w14:textId="77777777" w:rsidR="009B115F" w:rsidRDefault="009B115F">
      <w:pPr>
        <w:jc w:val="both"/>
        <w:rPr>
          <w:rFonts w:ascii="Arial" w:hAnsi="Arial" w:cs="Arial"/>
        </w:rPr>
        <w:sectPr w:rsidR="009B115F" w:rsidSect="00F66A50">
          <w:headerReference w:type="default" r:id="rId18"/>
          <w:footerReference w:type="default" r:id="rId19"/>
          <w:endnotePr>
            <w:numFmt w:val="decimal"/>
          </w:endnotePr>
          <w:pgSz w:w="12240" w:h="15840"/>
          <w:pgMar w:top="1080" w:right="1440" w:bottom="1080" w:left="1440" w:header="720" w:footer="720" w:gutter="0"/>
          <w:pgNumType w:start="1"/>
          <w:cols w:space="720"/>
          <w:docGrid w:linePitch="272"/>
        </w:sectPr>
      </w:pPr>
    </w:p>
    <w:p w14:paraId="70AF0642" w14:textId="77777777" w:rsidR="00663628" w:rsidRPr="006E1D5C" w:rsidRDefault="00663628">
      <w:pPr>
        <w:jc w:val="both"/>
        <w:rPr>
          <w:rFonts w:ascii="Arial" w:hAnsi="Arial" w:cs="Arial"/>
        </w:rPr>
      </w:pPr>
    </w:p>
    <w:p w14:paraId="05900D16" w14:textId="77777777" w:rsidR="006A305B" w:rsidRPr="006E1D5C" w:rsidRDefault="006A305B">
      <w:pPr>
        <w:jc w:val="both"/>
        <w:rPr>
          <w:rFonts w:ascii="Arial" w:hAnsi="Arial" w:cs="Arial"/>
        </w:rPr>
      </w:pPr>
    </w:p>
    <w:p w14:paraId="0252C942" w14:textId="77777777" w:rsidR="006A305B" w:rsidRPr="006E1D5C" w:rsidRDefault="006A305B">
      <w:pPr>
        <w:jc w:val="both"/>
        <w:rPr>
          <w:rFonts w:ascii="Arial" w:hAnsi="Arial" w:cs="Arial"/>
        </w:rPr>
      </w:pPr>
    </w:p>
    <w:p w14:paraId="3CFF884C" w14:textId="77777777" w:rsidR="00663628" w:rsidRPr="006E1D5C" w:rsidRDefault="00663628">
      <w:pPr>
        <w:jc w:val="both"/>
        <w:rPr>
          <w:rFonts w:ascii="Arial" w:hAnsi="Arial" w:cs="Arial"/>
        </w:rPr>
      </w:pPr>
      <w:r w:rsidRPr="006E1D5C">
        <w:rPr>
          <w:rFonts w:ascii="Arial" w:hAnsi="Arial" w:cs="Arial"/>
        </w:rPr>
        <w:t>13.0</w:t>
      </w:r>
      <w:r w:rsidRPr="006E1D5C">
        <w:rPr>
          <w:rFonts w:ascii="Arial" w:hAnsi="Arial" w:cs="Arial"/>
        </w:rPr>
        <w:tab/>
      </w:r>
      <w:r w:rsidRPr="006E1D5C">
        <w:rPr>
          <w:rFonts w:ascii="Arial" w:hAnsi="Arial" w:cs="Arial"/>
          <w:u w:val="single"/>
        </w:rPr>
        <w:t>DECLARATION</w:t>
      </w:r>
    </w:p>
    <w:p w14:paraId="321CA29B" w14:textId="77777777" w:rsidR="00663628" w:rsidRPr="006E1D5C" w:rsidRDefault="00663628">
      <w:pPr>
        <w:jc w:val="both"/>
        <w:rPr>
          <w:rFonts w:ascii="Arial" w:hAnsi="Arial" w:cs="Arial"/>
        </w:rPr>
      </w:pPr>
    </w:p>
    <w:p w14:paraId="0F96DA5F" w14:textId="77777777" w:rsidR="00663628" w:rsidRPr="006E1D5C" w:rsidRDefault="00663628">
      <w:pPr>
        <w:jc w:val="both"/>
        <w:rPr>
          <w:rFonts w:ascii="Arial" w:hAnsi="Arial" w:cs="Arial"/>
        </w:rPr>
      </w:pPr>
      <w:r w:rsidRPr="006E1D5C">
        <w:rPr>
          <w:rFonts w:ascii="Arial" w:hAnsi="Arial" w:cs="Arial"/>
        </w:rPr>
        <w:tab/>
        <w:t xml:space="preserve">I, </w:t>
      </w:r>
      <w:r w:rsidRPr="006E1D5C">
        <w:rPr>
          <w:rFonts w:ascii="Arial" w:hAnsi="Arial" w:cs="Arial"/>
          <w:u w:val="single"/>
        </w:rPr>
        <w:t xml:space="preserve">                                                  </w:t>
      </w:r>
      <w:r w:rsidRPr="006E1D5C">
        <w:rPr>
          <w:rFonts w:ascii="Arial" w:hAnsi="Arial" w:cs="Arial"/>
          <w:u w:val="single"/>
        </w:rPr>
        <w:tab/>
      </w:r>
      <w:r w:rsidRPr="006E1D5C">
        <w:rPr>
          <w:rFonts w:ascii="Arial" w:hAnsi="Arial" w:cs="Arial"/>
          <w:u w:val="single"/>
        </w:rPr>
        <w:tab/>
      </w:r>
      <w:r w:rsidRPr="006E1D5C">
        <w:rPr>
          <w:rFonts w:ascii="Arial" w:hAnsi="Arial" w:cs="Arial"/>
          <w:u w:val="single"/>
        </w:rPr>
        <w:tab/>
      </w:r>
      <w:r w:rsidRPr="006E1D5C">
        <w:rPr>
          <w:rFonts w:ascii="Arial" w:hAnsi="Arial" w:cs="Arial"/>
          <w:u w:val="single"/>
        </w:rPr>
        <w:tab/>
      </w:r>
      <w:r w:rsidRPr="006E1D5C">
        <w:rPr>
          <w:rFonts w:ascii="Arial" w:hAnsi="Arial" w:cs="Arial"/>
        </w:rPr>
        <w:t xml:space="preserve"> , hereby declare that I am the</w:t>
      </w:r>
    </w:p>
    <w:p w14:paraId="29441B9F"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 xml:space="preserve">                                                          (Printed Name)</w:t>
      </w:r>
    </w:p>
    <w:p w14:paraId="34E46393" w14:textId="77777777" w:rsidR="00663628" w:rsidRPr="006E1D5C" w:rsidRDefault="00663628">
      <w:pPr>
        <w:jc w:val="both"/>
        <w:rPr>
          <w:rFonts w:ascii="Arial" w:hAnsi="Arial" w:cs="Arial"/>
          <w:sz w:val="16"/>
        </w:rPr>
      </w:pPr>
    </w:p>
    <w:p w14:paraId="38CCDCD0" w14:textId="77777777" w:rsidR="00663628" w:rsidRPr="006E1D5C" w:rsidRDefault="00663628">
      <w:pPr>
        <w:jc w:val="both"/>
        <w:rPr>
          <w:rFonts w:ascii="Arial" w:hAnsi="Arial" w:cs="Arial"/>
        </w:rPr>
      </w:pPr>
      <w:r w:rsidRPr="006E1D5C">
        <w:rPr>
          <w:rFonts w:ascii="Arial" w:hAnsi="Arial" w:cs="Arial"/>
        </w:rPr>
        <w:t xml:space="preserve"> </w:t>
      </w:r>
      <w:r w:rsidRPr="006E1D5C">
        <w:rPr>
          <w:rFonts w:ascii="Arial" w:hAnsi="Arial" w:cs="Arial"/>
          <w:u w:val="single"/>
        </w:rPr>
        <w:t xml:space="preserve">                                  </w:t>
      </w:r>
      <w:r w:rsidRPr="006E1D5C">
        <w:rPr>
          <w:rFonts w:ascii="Arial" w:hAnsi="Arial" w:cs="Arial"/>
          <w:u w:val="single"/>
        </w:rPr>
        <w:tab/>
      </w:r>
      <w:r w:rsidRPr="006E1D5C">
        <w:rPr>
          <w:rFonts w:ascii="Arial" w:hAnsi="Arial" w:cs="Arial"/>
          <w:u w:val="single"/>
        </w:rPr>
        <w:tab/>
      </w:r>
      <w:r w:rsidRPr="006E1D5C">
        <w:rPr>
          <w:rFonts w:ascii="Arial" w:hAnsi="Arial" w:cs="Arial"/>
          <w:u w:val="single"/>
        </w:rPr>
        <w:tab/>
      </w:r>
      <w:r w:rsidRPr="006E1D5C">
        <w:rPr>
          <w:rFonts w:ascii="Arial" w:hAnsi="Arial" w:cs="Arial"/>
        </w:rPr>
        <w:t xml:space="preserve">  of </w:t>
      </w:r>
      <w:r w:rsidRPr="006E1D5C">
        <w:rPr>
          <w:rFonts w:ascii="Arial" w:hAnsi="Arial" w:cs="Arial"/>
          <w:u w:val="single"/>
        </w:rPr>
        <w:t xml:space="preserve">                       </w:t>
      </w:r>
      <w:r w:rsidRPr="006E1D5C">
        <w:rPr>
          <w:rFonts w:ascii="Arial" w:hAnsi="Arial" w:cs="Arial"/>
          <w:u w:val="single"/>
        </w:rPr>
        <w:tab/>
      </w:r>
      <w:r w:rsidRPr="006E1D5C">
        <w:rPr>
          <w:rFonts w:ascii="Arial" w:hAnsi="Arial" w:cs="Arial"/>
          <w:u w:val="single"/>
        </w:rPr>
        <w:tab/>
      </w:r>
      <w:r w:rsidRPr="006E1D5C">
        <w:rPr>
          <w:rFonts w:ascii="Arial" w:hAnsi="Arial" w:cs="Arial"/>
          <w:u w:val="single"/>
        </w:rPr>
        <w:tab/>
        <w:t xml:space="preserve">                                      </w:t>
      </w:r>
      <w:r w:rsidRPr="006E1D5C">
        <w:rPr>
          <w:rFonts w:ascii="Arial" w:hAnsi="Arial" w:cs="Arial"/>
        </w:rPr>
        <w:t xml:space="preserve"> </w:t>
      </w:r>
    </w:p>
    <w:p w14:paraId="263FEC4F"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 xml:space="preserve">                                (Title)                                                                          (Name of Bidder) </w:t>
      </w:r>
    </w:p>
    <w:p w14:paraId="7D5956E1" w14:textId="77777777" w:rsidR="00663628" w:rsidRPr="006E1D5C" w:rsidRDefault="00663628">
      <w:pPr>
        <w:jc w:val="both"/>
        <w:rPr>
          <w:rFonts w:ascii="Arial" w:hAnsi="Arial" w:cs="Arial"/>
        </w:rPr>
      </w:pPr>
    </w:p>
    <w:p w14:paraId="6767012E" w14:textId="77777777" w:rsidR="00663628" w:rsidRPr="006E1D5C" w:rsidRDefault="00663628">
      <w:pPr>
        <w:pStyle w:val="BodyText"/>
        <w:tabs>
          <w:tab w:val="clear" w:pos="-360"/>
        </w:tabs>
        <w:spacing w:line="480" w:lineRule="auto"/>
        <w:rPr>
          <w:rFonts w:ascii="Arial" w:hAnsi="Arial" w:cs="Arial"/>
          <w:vanish w:val="0"/>
        </w:rPr>
      </w:pPr>
      <w:r w:rsidRPr="006E1D5C">
        <w:rPr>
          <w:rFonts w:ascii="Arial" w:hAnsi="Arial" w:cs="Arial"/>
          <w:vanish w:val="0"/>
        </w:rPr>
        <w:t>submitting this Bid Form; that I am duly authorized to execute this Bid Form on behalf of Bidder; and that all information set forth in this Bid Form and all attachments hereto are, to the best of my knowledge, true, accurate, and complete as of its submission date.</w:t>
      </w:r>
    </w:p>
    <w:p w14:paraId="75A51CE5" w14:textId="77777777" w:rsidR="008B5CE1" w:rsidRPr="006E1D5C" w:rsidRDefault="00663628">
      <w:pPr>
        <w:pStyle w:val="PlainText"/>
        <w:spacing w:line="480" w:lineRule="auto"/>
        <w:rPr>
          <w:rFonts w:ascii="Arial" w:eastAsia="Times New Roman" w:hAnsi="Arial" w:cs="Arial"/>
          <w:sz w:val="20"/>
          <w:szCs w:val="20"/>
        </w:rPr>
      </w:pPr>
      <w:r w:rsidRPr="006E1D5C">
        <w:rPr>
          <w:rFonts w:ascii="Arial" w:hAnsi="Arial" w:cs="Arial"/>
        </w:rPr>
        <w:tab/>
      </w:r>
      <w:r w:rsidR="003A31AF" w:rsidRPr="006E1D5C">
        <w:rPr>
          <w:rFonts w:ascii="Arial" w:eastAsia="Times New Roman" w:hAnsi="Arial" w:cs="Arial"/>
          <w:sz w:val="20"/>
          <w:szCs w:val="20"/>
        </w:rPr>
        <w:t>I further declare that this bid is not made in the interest of, or on behalf of, any undisclosed person, partnership, company, association, organization, or corporation; that the bid is genuine and not collusive or sham; that the bidder has not directly or indirectly induced or solicited any other bidder to put in a false or sham bid, and has not directly or indirectly colluded, conspired, connived, or agreed with any bidder or anyone else to put in a sham bid, or that anyone shall refrain from bidding; that the bidder has not in any manner, directly or indirectly, sought by agreement, communication, or conference with anyone to fix the bid price of the bidder or any other bidder, or to fix any overhead, profit, or cost element of the bid price, or of that of any other bidder, or to secure any advantage against the public body awarding the contract of anyone interested in the proposed contract; that all statements contained in the bid are true; and, further, that the bidder has not, directly or indirectly, submitted his or her bid price or any breakdown thereof, or the contents thereof, or divulged information or data relative thereto, or paid, and will not pay, any fee to any corporation, partnership, company association, organization, bid depository, or to any member or agent thereof to effectuate a collusive or sham bid</w:t>
      </w:r>
      <w:r w:rsidR="00E06A90" w:rsidRPr="006E1D5C">
        <w:rPr>
          <w:rFonts w:ascii="Arial" w:eastAsia="Times New Roman" w:hAnsi="Arial" w:cs="Arial"/>
          <w:sz w:val="20"/>
          <w:szCs w:val="20"/>
        </w:rPr>
        <w:t>.</w:t>
      </w:r>
    </w:p>
    <w:p w14:paraId="5A527F91" w14:textId="77777777" w:rsidR="00E06A90" w:rsidRPr="006E1D5C" w:rsidRDefault="00E06A90">
      <w:pPr>
        <w:pStyle w:val="Header"/>
        <w:tabs>
          <w:tab w:val="clear" w:pos="4320"/>
          <w:tab w:val="clear" w:pos="8640"/>
        </w:tabs>
        <w:spacing w:line="480" w:lineRule="auto"/>
        <w:rPr>
          <w:rFonts w:ascii="Arial" w:hAnsi="Arial" w:cs="Arial"/>
        </w:rPr>
      </w:pPr>
    </w:p>
    <w:p w14:paraId="29F4B99D" w14:textId="77777777" w:rsidR="00663628" w:rsidRPr="006E1D5C" w:rsidRDefault="00663628">
      <w:pPr>
        <w:pStyle w:val="Header"/>
        <w:tabs>
          <w:tab w:val="clear" w:pos="4320"/>
          <w:tab w:val="clear" w:pos="8640"/>
        </w:tabs>
        <w:spacing w:line="480" w:lineRule="auto"/>
        <w:rPr>
          <w:rFonts w:ascii="Arial" w:hAnsi="Arial" w:cs="Arial"/>
        </w:rPr>
      </w:pPr>
      <w:r w:rsidRPr="006E1D5C">
        <w:rPr>
          <w:rFonts w:ascii="Arial" w:hAnsi="Arial" w:cs="Arial"/>
        </w:rPr>
        <w:t xml:space="preserve">I declare, under penalty of perjury, that the foregoing is true and correct and that this declaration was executed at: </w:t>
      </w:r>
      <w:r w:rsidRPr="006E1D5C">
        <w:rPr>
          <w:rFonts w:ascii="Arial" w:hAnsi="Arial" w:cs="Arial"/>
          <w:u w:val="single"/>
        </w:rPr>
        <w:tab/>
      </w:r>
      <w:r w:rsidRPr="006E1D5C">
        <w:rPr>
          <w:rFonts w:ascii="Arial" w:hAnsi="Arial" w:cs="Arial"/>
          <w:u w:val="single"/>
        </w:rPr>
        <w:tab/>
      </w:r>
      <w:r w:rsidRPr="006E1D5C">
        <w:rPr>
          <w:rFonts w:ascii="Arial" w:hAnsi="Arial" w:cs="Arial"/>
          <w:u w:val="single"/>
        </w:rPr>
        <w:tab/>
        <w:t xml:space="preserve">       </w:t>
      </w:r>
      <w:r w:rsidRPr="006E1D5C">
        <w:rPr>
          <w:rFonts w:ascii="Arial" w:hAnsi="Arial" w:cs="Arial"/>
        </w:rPr>
        <w:t>(Name of City if within a City, otherwise Name of County),</w:t>
      </w:r>
    </w:p>
    <w:p w14:paraId="2C819101" w14:textId="77777777" w:rsidR="00663628" w:rsidRPr="006E1D5C" w:rsidRDefault="00663628">
      <w:pPr>
        <w:rPr>
          <w:rFonts w:ascii="Arial" w:hAnsi="Arial" w:cs="Arial"/>
        </w:rPr>
      </w:pPr>
      <w:r w:rsidRPr="006E1D5C">
        <w:rPr>
          <w:rFonts w:ascii="Arial" w:hAnsi="Arial" w:cs="Arial"/>
        </w:rPr>
        <w:t xml:space="preserve">in the State of  </w:t>
      </w:r>
      <w:r w:rsidRPr="006E1D5C">
        <w:rPr>
          <w:rFonts w:ascii="Arial" w:hAnsi="Arial" w:cs="Arial"/>
          <w:u w:val="single"/>
        </w:rPr>
        <w:t xml:space="preserve">                                                        </w:t>
      </w:r>
      <w:r w:rsidRPr="006E1D5C">
        <w:rPr>
          <w:rFonts w:ascii="Arial" w:hAnsi="Arial" w:cs="Arial"/>
        </w:rPr>
        <w:t xml:space="preserve">, on </w:t>
      </w:r>
      <w:r w:rsidRPr="006E1D5C">
        <w:rPr>
          <w:rFonts w:ascii="Arial" w:hAnsi="Arial" w:cs="Arial"/>
          <w:u w:val="single"/>
        </w:rPr>
        <w:t xml:space="preserve">   </w:t>
      </w:r>
      <w:r w:rsidRPr="006E1D5C">
        <w:rPr>
          <w:rFonts w:ascii="Arial" w:hAnsi="Arial" w:cs="Arial"/>
          <w:u w:val="single"/>
        </w:rPr>
        <w:tab/>
        <w:t xml:space="preserve">               </w:t>
      </w:r>
      <w:r w:rsidRPr="006E1D5C">
        <w:rPr>
          <w:rFonts w:ascii="Arial" w:hAnsi="Arial" w:cs="Arial"/>
        </w:rPr>
        <w:t>________________.</w:t>
      </w:r>
    </w:p>
    <w:p w14:paraId="01A4AC75" w14:textId="77777777" w:rsidR="00663628" w:rsidRPr="006E1D5C" w:rsidRDefault="00663628">
      <w:pPr>
        <w:rPr>
          <w:rFonts w:ascii="Arial" w:hAnsi="Arial" w:cs="Arial"/>
          <w:sz w:val="16"/>
        </w:rPr>
      </w:pPr>
      <w:r w:rsidRPr="006E1D5C">
        <w:rPr>
          <w:rFonts w:ascii="Arial" w:hAnsi="Arial" w:cs="Arial"/>
        </w:rPr>
        <w:t xml:space="preserve">                         </w:t>
      </w:r>
      <w:r w:rsidRPr="006E1D5C">
        <w:rPr>
          <w:rFonts w:ascii="Arial" w:hAnsi="Arial" w:cs="Arial"/>
        </w:rPr>
        <w:tab/>
      </w:r>
      <w:r w:rsidRPr="006E1D5C">
        <w:rPr>
          <w:rFonts w:ascii="Arial" w:hAnsi="Arial" w:cs="Arial"/>
        </w:rPr>
        <w:tab/>
        <w:t xml:space="preserve">      (State)                                                    (Date)  </w:t>
      </w:r>
    </w:p>
    <w:p w14:paraId="2578B6DC" w14:textId="77777777" w:rsidR="00663628" w:rsidRPr="006E1D5C" w:rsidRDefault="00663628">
      <w:pPr>
        <w:rPr>
          <w:rFonts w:ascii="Arial" w:hAnsi="Arial" w:cs="Arial"/>
          <w:sz w:val="16"/>
        </w:rPr>
      </w:pPr>
    </w:p>
    <w:p w14:paraId="230BCBCC" w14:textId="77777777" w:rsidR="00663628" w:rsidRPr="006E1D5C" w:rsidRDefault="00663628">
      <w:pPr>
        <w:rPr>
          <w:rFonts w:ascii="Arial" w:hAnsi="Arial" w:cs="Arial"/>
          <w:sz w:val="16"/>
        </w:rPr>
      </w:pPr>
    </w:p>
    <w:p w14:paraId="16962718" w14:textId="77777777" w:rsidR="00663628" w:rsidRPr="006E1D5C" w:rsidRDefault="00663628">
      <w:pPr>
        <w:rPr>
          <w:rFonts w:ascii="Arial" w:hAnsi="Arial" w:cs="Arial"/>
          <w:sz w:val="16"/>
        </w:rPr>
      </w:pPr>
    </w:p>
    <w:p w14:paraId="1966749D" w14:textId="77777777" w:rsidR="00663628" w:rsidRPr="006E1D5C" w:rsidRDefault="00663628">
      <w:pPr>
        <w:rPr>
          <w:rFonts w:ascii="Arial" w:hAnsi="Arial" w:cs="Arial"/>
          <w:sz w:val="16"/>
        </w:rPr>
      </w:pPr>
    </w:p>
    <w:p w14:paraId="0A945F4D" w14:textId="77777777" w:rsidR="00663628" w:rsidRPr="006E1D5C" w:rsidRDefault="00663628">
      <w:pPr>
        <w:rPr>
          <w:rFonts w:ascii="Arial" w:hAnsi="Arial" w:cs="Arial"/>
          <w:sz w:val="16"/>
        </w:rPr>
      </w:pPr>
    </w:p>
    <w:p w14:paraId="7918C7E7" w14:textId="77777777" w:rsidR="00663628" w:rsidRPr="006E1D5C" w:rsidRDefault="00663628">
      <w:pPr>
        <w:rPr>
          <w:rFonts w:ascii="Arial" w:hAnsi="Arial" w:cs="Arial"/>
          <w:sz w:val="16"/>
        </w:rPr>
      </w:pPr>
      <w:r w:rsidRPr="006E1D5C">
        <w:rPr>
          <w:rFonts w:ascii="Arial" w:hAnsi="Arial" w:cs="Arial"/>
          <w:sz w:val="16"/>
        </w:rPr>
        <w:tab/>
      </w:r>
      <w:r w:rsidRPr="006E1D5C">
        <w:rPr>
          <w:rFonts w:ascii="Arial" w:hAnsi="Arial" w:cs="Arial"/>
          <w:sz w:val="16"/>
        </w:rPr>
        <w:tab/>
      </w:r>
      <w:r w:rsidRPr="006E1D5C">
        <w:rPr>
          <w:rFonts w:ascii="Arial" w:hAnsi="Arial" w:cs="Arial"/>
          <w:sz w:val="16"/>
        </w:rPr>
        <w:tab/>
      </w:r>
      <w:r w:rsidRPr="006E1D5C">
        <w:rPr>
          <w:rFonts w:ascii="Arial" w:hAnsi="Arial" w:cs="Arial"/>
          <w:sz w:val="16"/>
        </w:rPr>
        <w:tab/>
      </w:r>
      <w:r w:rsidRPr="006E1D5C">
        <w:rPr>
          <w:rFonts w:ascii="Arial" w:hAnsi="Arial" w:cs="Arial"/>
          <w:sz w:val="16"/>
        </w:rPr>
        <w:tab/>
      </w:r>
      <w:r w:rsidRPr="006E1D5C">
        <w:rPr>
          <w:rFonts w:ascii="Arial" w:hAnsi="Arial" w:cs="Arial"/>
          <w:sz w:val="16"/>
        </w:rPr>
        <w:tab/>
      </w:r>
      <w:r w:rsidRPr="006E1D5C">
        <w:rPr>
          <w:rFonts w:ascii="Arial" w:hAnsi="Arial" w:cs="Arial"/>
          <w:sz w:val="16"/>
        </w:rPr>
        <w:tab/>
        <w:t>________________________________________</w:t>
      </w:r>
    </w:p>
    <w:p w14:paraId="6183B653" w14:textId="2F721F49" w:rsidR="00663628" w:rsidRPr="006E1D5C" w:rsidRDefault="00663628" w:rsidP="00F66A50">
      <w:pPr>
        <w:pStyle w:val="BodyText"/>
        <w:tabs>
          <w:tab w:val="clear" w:pos="-360"/>
        </w:tabs>
        <w:spacing w:line="480" w:lineRule="auto"/>
        <w:ind w:left="5760" w:firstLine="720"/>
        <w:rPr>
          <w:rFonts w:ascii="Arial" w:hAnsi="Arial" w:cs="Arial"/>
        </w:rPr>
      </w:pPr>
      <w:r w:rsidRPr="006E1D5C">
        <w:rPr>
          <w:rFonts w:ascii="Arial" w:hAnsi="Arial" w:cs="Arial"/>
          <w:vanish w:val="0"/>
        </w:rPr>
        <w:t xml:space="preserve">(Signature) </w:t>
      </w:r>
    </w:p>
    <w:sectPr w:rsidR="00663628" w:rsidRPr="006E1D5C" w:rsidSect="00F66A50">
      <w:footerReference w:type="default" r:id="rId20"/>
      <w:endnotePr>
        <w:numFmt w:val="decimal"/>
      </w:endnotePr>
      <w:pgSz w:w="12240" w:h="15840"/>
      <w:pgMar w:top="1080" w:right="1440" w:bottom="108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D85B7" w14:textId="77777777" w:rsidR="006814CD" w:rsidRDefault="006814CD">
      <w:r>
        <w:separator/>
      </w:r>
    </w:p>
  </w:endnote>
  <w:endnote w:type="continuationSeparator" w:id="0">
    <w:p w14:paraId="4862EE04" w14:textId="77777777" w:rsidR="006814CD" w:rsidRDefault="0068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BSN Dutch">
    <w:altName w:val="Calibri"/>
    <w:charset w:val="00"/>
    <w:family w:val="auto"/>
    <w:pitch w:val="variable"/>
    <w:sig w:usb0="00000003" w:usb1="00000000" w:usb2="00000000" w:usb3="00000000" w:csb0="00000001"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4540" w14:textId="77777777" w:rsidR="00871646" w:rsidRDefault="00871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85443" w14:textId="62DBD766" w:rsidR="00891D29" w:rsidRPr="006E1D5C" w:rsidRDefault="00871646">
    <w:pPr>
      <w:tabs>
        <w:tab w:val="right" w:pos="9360"/>
      </w:tabs>
      <w:jc w:val="both"/>
      <w:rPr>
        <w:rFonts w:ascii="Arial" w:hAnsi="Arial" w:cs="Arial"/>
        <w:sz w:val="18"/>
        <w:szCs w:val="18"/>
      </w:rPr>
    </w:pPr>
    <w:r>
      <w:rPr>
        <w:rFonts w:ascii="Arial" w:hAnsi="Arial" w:cs="Arial"/>
        <w:sz w:val="18"/>
        <w:szCs w:val="18"/>
      </w:rPr>
      <w:t>June 22</w:t>
    </w:r>
    <w:r w:rsidR="00C94130" w:rsidRPr="006E1D5C">
      <w:rPr>
        <w:rFonts w:ascii="Arial" w:hAnsi="Arial" w:cs="Arial"/>
        <w:sz w:val="18"/>
        <w:szCs w:val="18"/>
      </w:rPr>
      <w:t>, 20</w:t>
    </w:r>
    <w:r w:rsidR="00C16020">
      <w:rPr>
        <w:rFonts w:ascii="Arial" w:hAnsi="Arial" w:cs="Arial"/>
        <w:sz w:val="18"/>
        <w:szCs w:val="18"/>
      </w:rPr>
      <w:t>2</w:t>
    </w:r>
    <w:r w:rsidR="009B115F">
      <w:rPr>
        <w:rFonts w:ascii="Arial" w:hAnsi="Arial" w:cs="Arial"/>
        <w:sz w:val="18"/>
        <w:szCs w:val="18"/>
      </w:rPr>
      <w:t>3</w:t>
    </w:r>
    <w:r w:rsidR="00891D29" w:rsidRPr="006E1D5C">
      <w:rPr>
        <w:rFonts w:ascii="Arial" w:hAnsi="Arial" w:cs="Arial"/>
        <w:sz w:val="18"/>
        <w:szCs w:val="18"/>
      </w:rPr>
      <w:tab/>
      <w:t>Bid Form</w:t>
    </w:r>
  </w:p>
  <w:p w14:paraId="569546AF" w14:textId="77777777" w:rsidR="00891D29" w:rsidRPr="006E1D5C" w:rsidRDefault="002C651D">
    <w:pPr>
      <w:tabs>
        <w:tab w:val="decimal" w:pos="4770"/>
      </w:tabs>
      <w:jc w:val="both"/>
      <w:rPr>
        <w:rFonts w:ascii="Arial" w:hAnsi="Arial" w:cs="Arial"/>
        <w:sz w:val="18"/>
        <w:szCs w:val="18"/>
      </w:rPr>
    </w:pPr>
    <w:r w:rsidRPr="006E1D5C">
      <w:rPr>
        <w:rFonts w:ascii="Arial" w:hAnsi="Arial" w:cs="Arial"/>
        <w:sz w:val="18"/>
        <w:szCs w:val="18"/>
      </w:rPr>
      <w:t>LF/BF/MP-BF</w:t>
    </w:r>
    <w:r w:rsidR="00891D29" w:rsidRPr="006E1D5C">
      <w:rPr>
        <w:rFonts w:ascii="Arial" w:hAnsi="Arial" w:cs="Arial"/>
        <w:sz w:val="18"/>
        <w:szCs w:val="18"/>
      </w:rPr>
      <w:tab/>
    </w:r>
    <w:r w:rsidR="00F76904" w:rsidRPr="006E1D5C">
      <w:rPr>
        <w:rFonts w:ascii="Arial" w:hAnsi="Arial" w:cs="Arial"/>
        <w:sz w:val="18"/>
        <w:szCs w:val="18"/>
      </w:rPr>
      <w:fldChar w:fldCharType="begin"/>
    </w:r>
    <w:r w:rsidR="00891D29" w:rsidRPr="006E1D5C">
      <w:rPr>
        <w:rFonts w:ascii="Arial" w:hAnsi="Arial" w:cs="Arial"/>
        <w:sz w:val="18"/>
        <w:szCs w:val="18"/>
      </w:rPr>
      <w:instrText>PAGE</w:instrText>
    </w:r>
    <w:r w:rsidR="00F76904" w:rsidRPr="006E1D5C">
      <w:rPr>
        <w:rFonts w:ascii="Arial" w:hAnsi="Arial" w:cs="Arial"/>
        <w:sz w:val="18"/>
        <w:szCs w:val="18"/>
      </w:rPr>
      <w:fldChar w:fldCharType="separate"/>
    </w:r>
    <w:r w:rsidR="00CC27DD" w:rsidRPr="006E1D5C">
      <w:rPr>
        <w:rFonts w:ascii="Arial" w:hAnsi="Arial" w:cs="Arial"/>
        <w:noProof/>
        <w:sz w:val="18"/>
        <w:szCs w:val="18"/>
      </w:rPr>
      <w:t>1</w:t>
    </w:r>
    <w:r w:rsidR="00F76904" w:rsidRPr="006E1D5C">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E5FA" w14:textId="77777777" w:rsidR="00871646" w:rsidRDefault="008716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A881" w14:textId="7A8940C4" w:rsidR="00CF34C4" w:rsidRPr="00A61AA2" w:rsidRDefault="00871646" w:rsidP="00A61AA2">
    <w:pPr>
      <w:tabs>
        <w:tab w:val="right" w:pos="12960"/>
      </w:tabs>
      <w:jc w:val="both"/>
      <w:rPr>
        <w:rFonts w:ascii="Arial" w:hAnsi="Arial" w:cs="Arial"/>
      </w:rPr>
    </w:pPr>
    <w:r>
      <w:rPr>
        <w:rFonts w:ascii="Arial" w:hAnsi="Arial" w:cs="Arial"/>
        <w:sz w:val="18"/>
      </w:rPr>
      <w:t>June 22</w:t>
    </w:r>
    <w:r w:rsidR="00F66A50">
      <w:rPr>
        <w:rFonts w:ascii="Arial" w:hAnsi="Arial" w:cs="Arial"/>
        <w:sz w:val="18"/>
      </w:rPr>
      <w:t>. 202</w:t>
    </w:r>
    <w:r w:rsidR="009B115F">
      <w:rPr>
        <w:rFonts w:ascii="Arial" w:hAnsi="Arial" w:cs="Arial"/>
        <w:sz w:val="18"/>
      </w:rPr>
      <w:t>3</w:t>
    </w:r>
    <w:r w:rsidR="00CF34C4" w:rsidRPr="00A61AA2">
      <w:rPr>
        <w:rFonts w:ascii="Arial" w:hAnsi="Arial" w:cs="Arial"/>
      </w:rPr>
      <w:tab/>
      <w:t>Bid Form</w:t>
    </w:r>
  </w:p>
  <w:p w14:paraId="08D54278" w14:textId="6769271A" w:rsidR="00CF34C4" w:rsidRPr="00A61AA2" w:rsidRDefault="00F66A50" w:rsidP="00A61AA2">
    <w:pPr>
      <w:tabs>
        <w:tab w:val="left" w:pos="5010"/>
        <w:tab w:val="decimal" w:pos="6480"/>
      </w:tabs>
      <w:jc w:val="both"/>
      <w:rPr>
        <w:rFonts w:ascii="Arial" w:hAnsi="Arial" w:cs="Arial"/>
      </w:rPr>
    </w:pPr>
    <w:r w:rsidRPr="006E1D5C">
      <w:rPr>
        <w:rFonts w:ascii="Arial" w:hAnsi="Arial" w:cs="Arial"/>
        <w:sz w:val="18"/>
        <w:szCs w:val="18"/>
      </w:rPr>
      <w:t>LF/BF/MP-BF</w:t>
    </w:r>
    <w:r w:rsidR="00CF34C4" w:rsidRPr="00A61AA2">
      <w:rPr>
        <w:rFonts w:ascii="Arial" w:hAnsi="Arial" w:cs="Arial"/>
      </w:rPr>
      <w:tab/>
    </w:r>
    <w:r w:rsidR="00CF34C4">
      <w:rPr>
        <w:rFonts w:ascii="Arial" w:hAnsi="Arial" w:cs="Arial"/>
      </w:rPr>
      <w:tab/>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7A93" w14:textId="06A1C710" w:rsidR="00F66A50" w:rsidRPr="00A61AA2" w:rsidRDefault="00871646" w:rsidP="00A61AA2">
    <w:pPr>
      <w:tabs>
        <w:tab w:val="right" w:pos="12960"/>
      </w:tabs>
      <w:jc w:val="both"/>
      <w:rPr>
        <w:rFonts w:ascii="Arial" w:hAnsi="Arial" w:cs="Arial"/>
      </w:rPr>
    </w:pPr>
    <w:r>
      <w:rPr>
        <w:rFonts w:ascii="Arial" w:hAnsi="Arial" w:cs="Arial"/>
        <w:sz w:val="18"/>
      </w:rPr>
      <w:t>June 22</w:t>
    </w:r>
    <w:r w:rsidR="00F66A50">
      <w:rPr>
        <w:rFonts w:ascii="Arial" w:hAnsi="Arial" w:cs="Arial"/>
        <w:sz w:val="18"/>
      </w:rPr>
      <w:t>. 202</w:t>
    </w:r>
    <w:r w:rsidR="009B115F">
      <w:rPr>
        <w:rFonts w:ascii="Arial" w:hAnsi="Arial" w:cs="Arial"/>
        <w:sz w:val="18"/>
      </w:rPr>
      <w:t>3</w:t>
    </w:r>
    <w:r w:rsidR="00F66A50" w:rsidRPr="00A61AA2">
      <w:rPr>
        <w:rFonts w:ascii="Arial" w:hAnsi="Arial" w:cs="Arial"/>
      </w:rPr>
      <w:tab/>
      <w:t>Bid Form</w:t>
    </w:r>
  </w:p>
  <w:p w14:paraId="589A51A9" w14:textId="377913CA" w:rsidR="00F66A50" w:rsidRPr="00A61AA2" w:rsidRDefault="00F66A50" w:rsidP="00A61AA2">
    <w:pPr>
      <w:tabs>
        <w:tab w:val="left" w:pos="5010"/>
        <w:tab w:val="decimal" w:pos="6480"/>
      </w:tabs>
      <w:jc w:val="both"/>
      <w:rPr>
        <w:rFonts w:ascii="Arial" w:hAnsi="Arial" w:cs="Arial"/>
      </w:rPr>
    </w:pPr>
    <w:r w:rsidRPr="006E1D5C">
      <w:rPr>
        <w:rFonts w:ascii="Arial" w:hAnsi="Arial" w:cs="Arial"/>
        <w:sz w:val="18"/>
        <w:szCs w:val="18"/>
      </w:rPr>
      <w:t>LF/BF/MP-BF</w:t>
    </w:r>
    <w:r w:rsidRPr="00A61AA2">
      <w:rPr>
        <w:rFonts w:ascii="Arial" w:hAnsi="Arial" w:cs="Arial"/>
      </w:rPr>
      <w:tab/>
    </w:r>
    <w:r>
      <w:rPr>
        <w:rFonts w:ascii="Arial" w:hAnsi="Arial" w:cs="Arial"/>
      </w:rPr>
      <w:tab/>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03AC1" w14:textId="40195A66" w:rsidR="00F66A50" w:rsidRPr="00A61AA2" w:rsidRDefault="00871646" w:rsidP="00A61AA2">
    <w:pPr>
      <w:tabs>
        <w:tab w:val="right" w:pos="12960"/>
      </w:tabs>
      <w:jc w:val="both"/>
      <w:rPr>
        <w:rFonts w:ascii="Arial" w:hAnsi="Arial" w:cs="Arial"/>
      </w:rPr>
    </w:pPr>
    <w:r>
      <w:rPr>
        <w:rFonts w:ascii="Arial" w:hAnsi="Arial" w:cs="Arial"/>
        <w:sz w:val="18"/>
      </w:rPr>
      <w:t>June</w:t>
    </w:r>
    <w:r w:rsidR="009B115F">
      <w:rPr>
        <w:rFonts w:ascii="Arial" w:hAnsi="Arial" w:cs="Arial"/>
        <w:sz w:val="18"/>
      </w:rPr>
      <w:t xml:space="preserve"> </w:t>
    </w:r>
    <w:r>
      <w:rPr>
        <w:rFonts w:ascii="Arial" w:hAnsi="Arial" w:cs="Arial"/>
        <w:sz w:val="18"/>
      </w:rPr>
      <w:t>22</w:t>
    </w:r>
    <w:r w:rsidR="00F66A50">
      <w:rPr>
        <w:rFonts w:ascii="Arial" w:hAnsi="Arial" w:cs="Arial"/>
        <w:sz w:val="18"/>
      </w:rPr>
      <w:t>. 202</w:t>
    </w:r>
    <w:r w:rsidR="009B115F">
      <w:rPr>
        <w:rFonts w:ascii="Arial" w:hAnsi="Arial" w:cs="Arial"/>
        <w:sz w:val="18"/>
      </w:rPr>
      <w:t>3</w:t>
    </w:r>
    <w:r w:rsidR="00F66A50" w:rsidRPr="00A61AA2">
      <w:rPr>
        <w:rFonts w:ascii="Arial" w:hAnsi="Arial" w:cs="Arial"/>
      </w:rPr>
      <w:tab/>
      <w:t>Bid Form</w:t>
    </w:r>
  </w:p>
  <w:p w14:paraId="245AF3FA" w14:textId="3E05662B" w:rsidR="00F66A50" w:rsidRPr="00A61AA2" w:rsidRDefault="00F66A50" w:rsidP="009B115F">
    <w:pPr>
      <w:tabs>
        <w:tab w:val="decimal" w:pos="4680"/>
      </w:tabs>
      <w:jc w:val="both"/>
      <w:rPr>
        <w:rFonts w:ascii="Arial" w:hAnsi="Arial" w:cs="Arial"/>
      </w:rPr>
    </w:pPr>
    <w:r w:rsidRPr="006E1D5C">
      <w:rPr>
        <w:rFonts w:ascii="Arial" w:hAnsi="Arial" w:cs="Arial"/>
        <w:sz w:val="18"/>
        <w:szCs w:val="18"/>
      </w:rPr>
      <w:t>LF/BF/MP-BF</w:t>
    </w:r>
    <w:r w:rsidRPr="00A61AA2">
      <w:rPr>
        <w:rFonts w:ascii="Arial" w:hAnsi="Arial" w:cs="Arial"/>
      </w:rPr>
      <w:tab/>
    </w:r>
    <w:r w:rsidR="009B115F">
      <w:rPr>
        <w:rFonts w:ascii="Arial" w:hAnsi="Arial" w:cs="Arial"/>
      </w:rPr>
      <w:tab/>
    </w:r>
    <w:r>
      <w:rPr>
        <w:rFonts w:ascii="Arial" w:hAnsi="Arial" w:cs="Arial"/>
      </w:rPr>
      <w:t>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9C86" w14:textId="4550710A" w:rsidR="009B115F" w:rsidRPr="00A61AA2" w:rsidRDefault="00871646" w:rsidP="00A61AA2">
    <w:pPr>
      <w:tabs>
        <w:tab w:val="right" w:pos="12960"/>
      </w:tabs>
      <w:jc w:val="both"/>
      <w:rPr>
        <w:rFonts w:ascii="Arial" w:hAnsi="Arial" w:cs="Arial"/>
      </w:rPr>
    </w:pPr>
    <w:r>
      <w:rPr>
        <w:rFonts w:ascii="Arial" w:hAnsi="Arial" w:cs="Arial"/>
        <w:sz w:val="18"/>
      </w:rPr>
      <w:t>June 22</w:t>
    </w:r>
    <w:r w:rsidR="009B115F">
      <w:rPr>
        <w:rFonts w:ascii="Arial" w:hAnsi="Arial" w:cs="Arial"/>
        <w:sz w:val="18"/>
      </w:rPr>
      <w:t>. 2023</w:t>
    </w:r>
    <w:r w:rsidR="009B115F" w:rsidRPr="00A61AA2">
      <w:rPr>
        <w:rFonts w:ascii="Arial" w:hAnsi="Arial" w:cs="Arial"/>
      </w:rPr>
      <w:tab/>
      <w:t>Bid Form</w:t>
    </w:r>
  </w:p>
  <w:p w14:paraId="6F569007" w14:textId="44A127C2" w:rsidR="009B115F" w:rsidRPr="00A61AA2" w:rsidRDefault="009B115F" w:rsidP="009B115F">
    <w:pPr>
      <w:tabs>
        <w:tab w:val="decimal" w:pos="4680"/>
      </w:tabs>
      <w:jc w:val="both"/>
      <w:rPr>
        <w:rFonts w:ascii="Arial" w:hAnsi="Arial" w:cs="Arial"/>
      </w:rPr>
    </w:pPr>
    <w:r w:rsidRPr="006E1D5C">
      <w:rPr>
        <w:rFonts w:ascii="Arial" w:hAnsi="Arial" w:cs="Arial"/>
        <w:sz w:val="18"/>
        <w:szCs w:val="18"/>
      </w:rPr>
      <w:t>LF/BF/MP-BF</w:t>
    </w:r>
    <w:r w:rsidRPr="00A61AA2">
      <w:rPr>
        <w:rFonts w:ascii="Arial" w:hAnsi="Arial" w:cs="Arial"/>
      </w:rPr>
      <w:tab/>
    </w:r>
    <w:r>
      <w:rPr>
        <w:rFonts w:ascii="Arial" w:hAnsi="Arial" w:cs="Arial"/>
      </w:rPr>
      <w:tab/>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E9BBF" w14:textId="77777777" w:rsidR="006814CD" w:rsidRDefault="006814CD">
      <w:r>
        <w:separator/>
      </w:r>
    </w:p>
  </w:footnote>
  <w:footnote w:type="continuationSeparator" w:id="0">
    <w:p w14:paraId="153B5E88" w14:textId="77777777" w:rsidR="006814CD" w:rsidRDefault="00681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B6FF9" w14:textId="77777777" w:rsidR="00871646" w:rsidRDefault="00871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926ED" w14:textId="77777777" w:rsidR="00891D29" w:rsidRDefault="00891D29">
    <w:pPr>
      <w:jc w:val="both"/>
      <w:rPr>
        <w:rFonts w:ascii="BSN Swiss Roman 10pt" w:hAnsi="BSN Swiss Roman 10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3781" w14:textId="77777777" w:rsidR="00871646" w:rsidRDefault="008716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C69DE" w14:textId="77777777" w:rsidR="002C651D" w:rsidRPr="00C16020" w:rsidRDefault="002C651D" w:rsidP="00F66A50">
    <w:pPr>
      <w:tabs>
        <w:tab w:val="right" w:pos="9360"/>
      </w:tabs>
      <w:jc w:val="both"/>
      <w:rPr>
        <w:rFonts w:ascii="Arial" w:hAnsi="Arial" w:cs="Arial"/>
        <w:sz w:val="18"/>
        <w:szCs w:val="18"/>
      </w:rPr>
    </w:pPr>
    <w:r w:rsidRPr="00C16020">
      <w:rPr>
        <w:rFonts w:ascii="Arial" w:hAnsi="Arial" w:cs="Arial"/>
        <w:sz w:val="18"/>
        <w:szCs w:val="18"/>
      </w:rPr>
      <w:t>Project Name:  {     }</w:t>
    </w:r>
    <w:r w:rsidRPr="00C16020">
      <w:rPr>
        <w:rFonts w:ascii="Arial" w:hAnsi="Arial" w:cs="Arial"/>
        <w:sz w:val="18"/>
        <w:szCs w:val="18"/>
      </w:rPr>
      <w:tab/>
      <w:t>Project No.:  {      }</w:t>
    </w:r>
  </w:p>
  <w:p w14:paraId="042629DE" w14:textId="77777777" w:rsidR="002C651D" w:rsidRDefault="002C651D">
    <w:pPr>
      <w:jc w:val="both"/>
      <w:rPr>
        <w:rFonts w:ascii="BSN Swiss Roman 10pt" w:hAnsi="BSN Swiss Roman 10p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5FC7" w14:textId="12F9E3D1" w:rsidR="00F66A50" w:rsidRDefault="00F66A50" w:rsidP="008D3591">
    <w:pPr>
      <w:tabs>
        <w:tab w:val="right" w:pos="13590"/>
      </w:tabs>
      <w:jc w:val="both"/>
      <w:rPr>
        <w:rFonts w:ascii="BSN Swiss Roman 10pt" w:hAnsi="BSN Swiss Roman 10pt"/>
      </w:rPr>
    </w:pPr>
    <w:r w:rsidRPr="00C16020">
      <w:rPr>
        <w:rFonts w:ascii="Arial" w:hAnsi="Arial" w:cs="Arial"/>
        <w:sz w:val="18"/>
        <w:szCs w:val="18"/>
      </w:rPr>
      <w:t>Project Name:  {     }</w:t>
    </w:r>
    <w:r w:rsidRPr="00C16020">
      <w:rPr>
        <w:rFonts w:ascii="Arial" w:hAnsi="Arial" w:cs="Arial"/>
        <w:sz w:val="18"/>
        <w:szCs w:val="18"/>
      </w:rPr>
      <w:tab/>
      <w:t>Project No.:  {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18E39" w14:textId="77777777" w:rsidR="00F66A50" w:rsidRPr="00C16020" w:rsidRDefault="00F66A50" w:rsidP="00F66A50">
    <w:pPr>
      <w:tabs>
        <w:tab w:val="right" w:pos="9360"/>
      </w:tabs>
      <w:jc w:val="both"/>
      <w:rPr>
        <w:rFonts w:ascii="Arial" w:hAnsi="Arial" w:cs="Arial"/>
        <w:sz w:val="18"/>
        <w:szCs w:val="18"/>
      </w:rPr>
    </w:pPr>
    <w:r w:rsidRPr="00C16020">
      <w:rPr>
        <w:rFonts w:ascii="Arial" w:hAnsi="Arial" w:cs="Arial"/>
        <w:sz w:val="18"/>
        <w:szCs w:val="18"/>
      </w:rPr>
      <w:t>Project Name:  {     }</w:t>
    </w:r>
    <w:r w:rsidRPr="00C16020">
      <w:rPr>
        <w:rFonts w:ascii="Arial" w:hAnsi="Arial" w:cs="Arial"/>
        <w:sz w:val="18"/>
        <w:szCs w:val="18"/>
      </w:rPr>
      <w:tab/>
      <w:t>Project No.:  {      }</w:t>
    </w:r>
  </w:p>
  <w:p w14:paraId="28D9F035" w14:textId="77777777" w:rsidR="00F66A50" w:rsidRDefault="00F66A50">
    <w:pPr>
      <w:jc w:val="both"/>
      <w:rPr>
        <w:rFonts w:ascii="BSN Swiss Roman 10pt" w:hAnsi="BSN Swiss Roman 10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519"/>
    <w:multiLevelType w:val="hybridMultilevel"/>
    <w:tmpl w:val="3314E7FA"/>
    <w:lvl w:ilvl="0" w:tplc="92EC06F4">
      <w:start w:val="2"/>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0F363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B6D3279"/>
    <w:multiLevelType w:val="hybridMultilevel"/>
    <w:tmpl w:val="47E0B77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3" w15:restartNumberingAfterBreak="0">
    <w:nsid w:val="634350B3"/>
    <w:multiLevelType w:val="hybridMultilevel"/>
    <w:tmpl w:val="0D5619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BE47E6"/>
    <w:multiLevelType w:val="hybridMultilevel"/>
    <w:tmpl w:val="112C3A34"/>
    <w:lvl w:ilvl="0" w:tplc="324E2AB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D1F6EA3"/>
    <w:multiLevelType w:val="hybridMultilevel"/>
    <w:tmpl w:val="7E7E0A10"/>
    <w:lvl w:ilvl="0" w:tplc="A3C67AE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92887364">
    <w:abstractNumId w:val="1"/>
  </w:num>
  <w:num w:numId="2" w16cid:durableId="423693065">
    <w:abstractNumId w:val="5"/>
  </w:num>
  <w:num w:numId="3" w16cid:durableId="1217470222">
    <w:abstractNumId w:val="2"/>
  </w:num>
  <w:num w:numId="4" w16cid:durableId="624964584">
    <w:abstractNumId w:val="0"/>
  </w:num>
  <w:num w:numId="5" w16cid:durableId="891189823">
    <w:abstractNumId w:val="6"/>
  </w:num>
  <w:num w:numId="6" w16cid:durableId="700472596">
    <w:abstractNumId w:val="4"/>
  </w:num>
  <w:num w:numId="7" w16cid:durableId="465005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1MDOxtDQxMjC0NDFX0lEKTi0uzszPAymwqAUAZAVLZCwAAAA="/>
  </w:docVars>
  <w:rsids>
    <w:rsidRoot w:val="00397DB1"/>
    <w:rsid w:val="00004F08"/>
    <w:rsid w:val="000A144F"/>
    <w:rsid w:val="000F295B"/>
    <w:rsid w:val="00111195"/>
    <w:rsid w:val="00120775"/>
    <w:rsid w:val="001508AD"/>
    <w:rsid w:val="00177B36"/>
    <w:rsid w:val="001C31DF"/>
    <w:rsid w:val="00291B6B"/>
    <w:rsid w:val="002C651D"/>
    <w:rsid w:val="002E451C"/>
    <w:rsid w:val="003053B7"/>
    <w:rsid w:val="00397DB1"/>
    <w:rsid w:val="003A31AF"/>
    <w:rsid w:val="003D1EBB"/>
    <w:rsid w:val="004254CE"/>
    <w:rsid w:val="004505B1"/>
    <w:rsid w:val="00476E2B"/>
    <w:rsid w:val="00480E3D"/>
    <w:rsid w:val="004C2500"/>
    <w:rsid w:val="005016BC"/>
    <w:rsid w:val="00582EDE"/>
    <w:rsid w:val="005A32A1"/>
    <w:rsid w:val="005C65BB"/>
    <w:rsid w:val="005F699C"/>
    <w:rsid w:val="00610317"/>
    <w:rsid w:val="00663628"/>
    <w:rsid w:val="00676FC0"/>
    <w:rsid w:val="006814CD"/>
    <w:rsid w:val="006921AB"/>
    <w:rsid w:val="006975F9"/>
    <w:rsid w:val="006A305B"/>
    <w:rsid w:val="006B7D59"/>
    <w:rsid w:val="006E1D5C"/>
    <w:rsid w:val="007065EA"/>
    <w:rsid w:val="0071460A"/>
    <w:rsid w:val="00726002"/>
    <w:rsid w:val="0076528A"/>
    <w:rsid w:val="007805AC"/>
    <w:rsid w:val="0079079E"/>
    <w:rsid w:val="007B01B3"/>
    <w:rsid w:val="007D17A2"/>
    <w:rsid w:val="0080406E"/>
    <w:rsid w:val="008425B9"/>
    <w:rsid w:val="00860E39"/>
    <w:rsid w:val="00871646"/>
    <w:rsid w:val="00891D29"/>
    <w:rsid w:val="008B5CE1"/>
    <w:rsid w:val="008C3425"/>
    <w:rsid w:val="008D3591"/>
    <w:rsid w:val="008E306E"/>
    <w:rsid w:val="00934E28"/>
    <w:rsid w:val="00976B2D"/>
    <w:rsid w:val="009811F2"/>
    <w:rsid w:val="00985755"/>
    <w:rsid w:val="009A2FDB"/>
    <w:rsid w:val="009B115F"/>
    <w:rsid w:val="00A22FB4"/>
    <w:rsid w:val="00A7256C"/>
    <w:rsid w:val="00AD7478"/>
    <w:rsid w:val="00AE65C8"/>
    <w:rsid w:val="00AF6293"/>
    <w:rsid w:val="00BB637A"/>
    <w:rsid w:val="00BD339B"/>
    <w:rsid w:val="00C16020"/>
    <w:rsid w:val="00C83275"/>
    <w:rsid w:val="00C90AE9"/>
    <w:rsid w:val="00C94130"/>
    <w:rsid w:val="00CB010F"/>
    <w:rsid w:val="00CC27DD"/>
    <w:rsid w:val="00CD222B"/>
    <w:rsid w:val="00CF34C4"/>
    <w:rsid w:val="00D50F50"/>
    <w:rsid w:val="00D721BE"/>
    <w:rsid w:val="00DA529F"/>
    <w:rsid w:val="00E06A90"/>
    <w:rsid w:val="00E10B03"/>
    <w:rsid w:val="00E91612"/>
    <w:rsid w:val="00EA44B5"/>
    <w:rsid w:val="00EE258B"/>
    <w:rsid w:val="00F2203E"/>
    <w:rsid w:val="00F276ED"/>
    <w:rsid w:val="00F462EE"/>
    <w:rsid w:val="00F66A50"/>
    <w:rsid w:val="00F76904"/>
    <w:rsid w:val="00FF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3F8FA8D"/>
  <w15:docId w15:val="{6FB60A30-8EB2-4287-BBBD-ED14C1D9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B36"/>
    <w:pPr>
      <w:overflowPunct w:val="0"/>
      <w:autoSpaceDE w:val="0"/>
      <w:autoSpaceDN w:val="0"/>
      <w:adjustRightInd w:val="0"/>
      <w:textAlignment w:val="baseline"/>
    </w:pPr>
  </w:style>
  <w:style w:type="paragraph" w:styleId="Heading2">
    <w:name w:val="heading 2"/>
    <w:basedOn w:val="Normal"/>
    <w:next w:val="Normal"/>
    <w:link w:val="Heading2Char"/>
    <w:qFormat/>
    <w:rsid w:val="00111195"/>
    <w:pPr>
      <w:keepNext/>
      <w:overflowPunct/>
      <w:autoSpaceDE/>
      <w:autoSpaceDN/>
      <w:adjustRightInd/>
      <w:textAlignment w:val="auto"/>
      <w:outlineLvl w:val="1"/>
    </w:pPr>
    <w:rPr>
      <w:rFonts w:ascii="Univers" w:hAnsi="Univers"/>
      <w:b/>
    </w:rPr>
  </w:style>
  <w:style w:type="paragraph" w:styleId="Heading4">
    <w:name w:val="heading 4"/>
    <w:basedOn w:val="Normal"/>
    <w:next w:val="Normal"/>
    <w:link w:val="Heading4Char"/>
    <w:qFormat/>
    <w:rsid w:val="00111195"/>
    <w:pPr>
      <w:keepNext/>
      <w:tabs>
        <w:tab w:val="left" w:pos="432"/>
        <w:tab w:val="left" w:pos="864"/>
        <w:tab w:val="left" w:pos="1296"/>
        <w:tab w:val="left" w:pos="1728"/>
        <w:tab w:val="left" w:pos="2160"/>
        <w:tab w:val="left" w:pos="2592"/>
        <w:tab w:val="left" w:pos="3024"/>
        <w:tab w:val="right" w:pos="8928"/>
        <w:tab w:val="right" w:leader="dot" w:pos="9360"/>
      </w:tabs>
      <w:overflowPunct/>
      <w:autoSpaceDE/>
      <w:autoSpaceDN/>
      <w:adjustRightInd/>
      <w:textAlignment w:val="auto"/>
      <w:outlineLvl w:val="3"/>
    </w:pPr>
    <w:rPr>
      <w:rFonts w:ascii="BSN Dutch" w:hAnsi="BSN Dutch"/>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177B36"/>
    <w:rPr>
      <w:rFonts w:ascii="BSN Swiss Roman 10pt" w:hAnsi="BSN Swiss Roman 10pt"/>
    </w:rPr>
  </w:style>
  <w:style w:type="character" w:customStyle="1" w:styleId="12SB">
    <w:name w:val="12SB"/>
    <w:basedOn w:val="DefaultParagraphFont"/>
    <w:rsid w:val="00177B36"/>
    <w:rPr>
      <w:rFonts w:ascii="BSN Swiss" w:hAnsi="BSN Swiss"/>
      <w:b/>
      <w:sz w:val="24"/>
      <w:u w:val="single"/>
    </w:rPr>
  </w:style>
  <w:style w:type="character" w:customStyle="1" w:styleId="Quotes">
    <w:name w:val="Quotes"/>
    <w:basedOn w:val="DefaultParagraphFont"/>
    <w:rsid w:val="00177B36"/>
    <w:rPr>
      <w:rFonts w:ascii="BSN Swiss Roman 10pt" w:hAnsi="BSN Swiss Roman 10pt"/>
    </w:rPr>
  </w:style>
  <w:style w:type="character" w:customStyle="1" w:styleId="Pointer">
    <w:name w:val="Pointer"/>
    <w:basedOn w:val="DefaultParagraphFont"/>
    <w:rsid w:val="00177B36"/>
    <w:rPr>
      <w:b/>
      <w:sz w:val="32"/>
    </w:rPr>
  </w:style>
  <w:style w:type="character" w:customStyle="1" w:styleId="BoldItal">
    <w:name w:val="Bold/Ital"/>
    <w:basedOn w:val="DefaultParagraphFont"/>
    <w:rsid w:val="00177B36"/>
    <w:rPr>
      <w:rFonts w:ascii="BSN Swiss Roman 10pt" w:hAnsi="BSN Swiss Roman 10pt"/>
      <w:b/>
    </w:rPr>
  </w:style>
  <w:style w:type="character" w:customStyle="1" w:styleId="12SBI">
    <w:name w:val="12SBI"/>
    <w:basedOn w:val="DefaultParagraphFont"/>
    <w:rsid w:val="00177B36"/>
    <w:rPr>
      <w:rFonts w:ascii="Arial" w:hAnsi="Arial"/>
      <w:b/>
      <w:i/>
      <w:sz w:val="24"/>
    </w:rPr>
  </w:style>
  <w:style w:type="character" w:customStyle="1" w:styleId="DUSC">
    <w:name w:val="DUSC"/>
    <w:basedOn w:val="DefaultParagraphFont"/>
    <w:rsid w:val="00177B36"/>
    <w:rPr>
      <w:rFonts w:ascii="BSN Swiss Roman 10pt" w:hAnsi="BSN Swiss Roman 10pt"/>
      <w:b/>
      <w:i/>
    </w:rPr>
  </w:style>
  <w:style w:type="character" w:customStyle="1" w:styleId="Registered">
    <w:name w:val="Registered"/>
    <w:basedOn w:val="DefaultParagraphFont"/>
    <w:rsid w:val="00177B36"/>
    <w:rPr>
      <w:rFonts w:ascii="BSN Swiss Roman 10pt" w:hAnsi="BSN Swiss Roman 10pt"/>
      <w:b/>
      <w:i/>
    </w:rPr>
  </w:style>
  <w:style w:type="character" w:customStyle="1" w:styleId="RDListForm">
    <w:name w:val="RDList Form"/>
    <w:basedOn w:val="DefaultParagraphFont"/>
    <w:rsid w:val="00177B36"/>
    <w:rPr>
      <w:rFonts w:ascii="BSN Swiss Roman 10pt" w:hAnsi="BSN Swiss Roman 10pt"/>
    </w:rPr>
  </w:style>
  <w:style w:type="character" w:customStyle="1" w:styleId="ToCFormat">
    <w:name w:val="ToC Format"/>
    <w:basedOn w:val="DefaultParagraphFont"/>
    <w:rsid w:val="00177B36"/>
    <w:rPr>
      <w:rFonts w:ascii="BSN Swiss Roman 10pt" w:hAnsi="BSN Swiss Roman 10pt"/>
    </w:rPr>
  </w:style>
  <w:style w:type="character" w:customStyle="1" w:styleId="SpecFormat">
    <w:name w:val="Spec Format"/>
    <w:basedOn w:val="DefaultParagraphFont"/>
    <w:rsid w:val="00177B36"/>
    <w:rPr>
      <w:rFonts w:ascii="BSN Swiss Roman 10pt" w:hAnsi="BSN Swiss Roman 10pt"/>
    </w:rPr>
  </w:style>
  <w:style w:type="character" w:customStyle="1" w:styleId="0Quotes">
    <w:name w:val="0Quotes"/>
    <w:basedOn w:val="DefaultParagraphFont"/>
    <w:rsid w:val="00177B36"/>
    <w:rPr>
      <w:rFonts w:ascii="BSN Swiss Roman 10pt" w:hAnsi="BSN Swiss Roman 10pt"/>
    </w:rPr>
  </w:style>
  <w:style w:type="character" w:customStyle="1" w:styleId="Letter">
    <w:name w:val="Letter"/>
    <w:basedOn w:val="DefaultParagraphFont"/>
    <w:rsid w:val="00177B36"/>
    <w:rPr>
      <w:rFonts w:ascii="Arial" w:hAnsi="Arial"/>
      <w:sz w:val="22"/>
    </w:rPr>
  </w:style>
  <w:style w:type="character" w:customStyle="1" w:styleId="LetterSign">
    <w:name w:val="Letter Sign"/>
    <w:basedOn w:val="DefaultParagraphFont"/>
    <w:rsid w:val="00177B36"/>
    <w:rPr>
      <w:rFonts w:ascii="BSN Swiss Roman 10pt" w:hAnsi="BSN Swiss Roman 10pt"/>
    </w:rPr>
  </w:style>
  <w:style w:type="paragraph" w:styleId="BodyText">
    <w:name w:val="Body Text"/>
    <w:basedOn w:val="Normal"/>
    <w:rsid w:val="00177B36"/>
    <w:pPr>
      <w:tabs>
        <w:tab w:val="left" w:pos="-360"/>
      </w:tabs>
      <w:jc w:val="both"/>
    </w:pPr>
    <w:rPr>
      <w:rFonts w:ascii="BSN Swiss Roman 10pt" w:hAnsi="BSN Swiss Roman 10pt"/>
      <w:vanish/>
    </w:rPr>
  </w:style>
  <w:style w:type="paragraph" w:styleId="Header">
    <w:name w:val="header"/>
    <w:basedOn w:val="Normal"/>
    <w:rsid w:val="00177B36"/>
    <w:pPr>
      <w:tabs>
        <w:tab w:val="center" w:pos="4320"/>
        <w:tab w:val="right" w:pos="8640"/>
      </w:tabs>
    </w:pPr>
  </w:style>
  <w:style w:type="paragraph" w:styleId="Footer">
    <w:name w:val="footer"/>
    <w:basedOn w:val="Normal"/>
    <w:rsid w:val="00177B36"/>
    <w:pPr>
      <w:tabs>
        <w:tab w:val="center" w:pos="4320"/>
        <w:tab w:val="right" w:pos="8640"/>
      </w:tabs>
    </w:pPr>
  </w:style>
  <w:style w:type="paragraph" w:styleId="BodyText2">
    <w:name w:val="Body Text 2"/>
    <w:basedOn w:val="Normal"/>
    <w:rsid w:val="00177B36"/>
    <w:pPr>
      <w:jc w:val="center"/>
    </w:pPr>
    <w:rPr>
      <w:rFonts w:ascii="BSN Swiss Roman 10pt" w:hAnsi="BSN Swiss Roman 10pt"/>
    </w:rPr>
  </w:style>
  <w:style w:type="paragraph" w:styleId="BodyText3">
    <w:name w:val="Body Text 3"/>
    <w:basedOn w:val="Normal"/>
    <w:rsid w:val="00177B36"/>
    <w:rPr>
      <w:rFonts w:ascii="Arial" w:hAnsi="Arial"/>
      <w:vanish/>
      <w:color w:val="FF0000"/>
    </w:rPr>
  </w:style>
  <w:style w:type="paragraph" w:styleId="Title">
    <w:name w:val="Title"/>
    <w:basedOn w:val="Normal"/>
    <w:qFormat/>
    <w:rsid w:val="00177B36"/>
    <w:pPr>
      <w:jc w:val="center"/>
    </w:pPr>
  </w:style>
  <w:style w:type="paragraph" w:styleId="BalloonText">
    <w:name w:val="Balloon Text"/>
    <w:basedOn w:val="Normal"/>
    <w:semiHidden/>
    <w:rsid w:val="00397DB1"/>
    <w:rPr>
      <w:rFonts w:ascii="Tahoma" w:hAnsi="Tahoma" w:cs="Tahoma"/>
      <w:sz w:val="16"/>
      <w:szCs w:val="16"/>
    </w:rPr>
  </w:style>
  <w:style w:type="paragraph" w:styleId="PlainText">
    <w:name w:val="Plain Text"/>
    <w:basedOn w:val="Normal"/>
    <w:link w:val="PlainTextChar"/>
    <w:uiPriority w:val="99"/>
    <w:unhideWhenUsed/>
    <w:rsid w:val="00E06A90"/>
    <w:pPr>
      <w:overflowPunct/>
      <w:autoSpaceDE/>
      <w:autoSpaceDN/>
      <w:adjustRightInd/>
      <w:textAlignment w:val="auto"/>
    </w:pPr>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E06A90"/>
    <w:rPr>
      <w:rFonts w:ascii="Consolas" w:eastAsiaTheme="minorEastAsia" w:hAnsi="Consolas" w:cstheme="minorBidi"/>
      <w:sz w:val="21"/>
      <w:szCs w:val="21"/>
    </w:rPr>
  </w:style>
  <w:style w:type="character" w:customStyle="1" w:styleId="Heading2Char">
    <w:name w:val="Heading 2 Char"/>
    <w:basedOn w:val="DefaultParagraphFont"/>
    <w:link w:val="Heading2"/>
    <w:rsid w:val="00111195"/>
    <w:rPr>
      <w:rFonts w:ascii="Univers" w:hAnsi="Univers"/>
      <w:b/>
    </w:rPr>
  </w:style>
  <w:style w:type="character" w:customStyle="1" w:styleId="Heading4Char">
    <w:name w:val="Heading 4 Char"/>
    <w:basedOn w:val="DefaultParagraphFont"/>
    <w:link w:val="Heading4"/>
    <w:rsid w:val="00111195"/>
    <w:rPr>
      <w:rFonts w:ascii="BSN Dutch" w:hAnsi="BSN Dutch"/>
      <w:b/>
      <w:sz w:val="28"/>
    </w:rPr>
  </w:style>
  <w:style w:type="paragraph" w:styleId="BlockText">
    <w:name w:val="Block Text"/>
    <w:basedOn w:val="Normal"/>
    <w:rsid w:val="00111195"/>
    <w:pPr>
      <w:overflowPunct/>
      <w:autoSpaceDE/>
      <w:autoSpaceDN/>
      <w:adjustRightInd/>
      <w:ind w:left="720" w:right="720"/>
      <w:jc w:val="both"/>
      <w:textAlignment w:val="auto"/>
    </w:pPr>
    <w:rPr>
      <w:rFonts w:ascii="Univers" w:hAnsi="Univers"/>
    </w:rPr>
  </w:style>
  <w:style w:type="paragraph" w:styleId="ListParagraph">
    <w:name w:val="List Paragraph"/>
    <w:basedOn w:val="Normal"/>
    <w:uiPriority w:val="34"/>
    <w:qFormat/>
    <w:rsid w:val="006A305B"/>
    <w:pPr>
      <w:ind w:left="720"/>
      <w:contextualSpacing/>
    </w:pPr>
  </w:style>
  <w:style w:type="table" w:styleId="TableGrid">
    <w:name w:val="Table Grid"/>
    <w:basedOn w:val="TableNormal"/>
    <w:rsid w:val="0048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0AE9"/>
  </w:style>
  <w:style w:type="character" w:styleId="CommentReference">
    <w:name w:val="annotation reference"/>
    <w:basedOn w:val="DefaultParagraphFont"/>
    <w:semiHidden/>
    <w:unhideWhenUsed/>
    <w:rsid w:val="009B115F"/>
    <w:rPr>
      <w:sz w:val="16"/>
      <w:szCs w:val="16"/>
    </w:rPr>
  </w:style>
  <w:style w:type="paragraph" w:styleId="CommentText">
    <w:name w:val="annotation text"/>
    <w:basedOn w:val="Normal"/>
    <w:link w:val="CommentTextChar"/>
    <w:unhideWhenUsed/>
    <w:rsid w:val="009B115F"/>
  </w:style>
  <w:style w:type="character" w:customStyle="1" w:styleId="CommentTextChar">
    <w:name w:val="Comment Text Char"/>
    <w:basedOn w:val="DefaultParagraphFont"/>
    <w:link w:val="CommentText"/>
    <w:rsid w:val="009B115F"/>
  </w:style>
  <w:style w:type="paragraph" w:styleId="CommentSubject">
    <w:name w:val="annotation subject"/>
    <w:basedOn w:val="CommentText"/>
    <w:next w:val="CommentText"/>
    <w:link w:val="CommentSubjectChar"/>
    <w:semiHidden/>
    <w:unhideWhenUsed/>
    <w:rsid w:val="009B115F"/>
    <w:rPr>
      <w:b/>
      <w:bCs/>
    </w:rPr>
  </w:style>
  <w:style w:type="character" w:customStyle="1" w:styleId="CommentSubjectChar">
    <w:name w:val="Comment Subject Char"/>
    <w:basedOn w:val="CommentTextChar"/>
    <w:link w:val="CommentSubject"/>
    <w:semiHidden/>
    <w:rsid w:val="009B1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414426">
      <w:bodyDiv w:val="1"/>
      <w:marLeft w:val="0"/>
      <w:marRight w:val="0"/>
      <w:marTop w:val="0"/>
      <w:marBottom w:val="0"/>
      <w:divBdr>
        <w:top w:val="none" w:sz="0" w:space="0" w:color="auto"/>
        <w:left w:val="none" w:sz="0" w:space="0" w:color="auto"/>
        <w:bottom w:val="none" w:sz="0" w:space="0" w:color="auto"/>
        <w:right w:val="none" w:sz="0" w:space="0" w:color="auto"/>
      </w:divBdr>
    </w:div>
    <w:div w:id="1223834949">
      <w:bodyDiv w:val="1"/>
      <w:marLeft w:val="0"/>
      <w:marRight w:val="0"/>
      <w:marTop w:val="0"/>
      <w:marBottom w:val="0"/>
      <w:divBdr>
        <w:top w:val="none" w:sz="0" w:space="0" w:color="auto"/>
        <w:left w:val="none" w:sz="0" w:space="0" w:color="auto"/>
        <w:bottom w:val="none" w:sz="0" w:space="0" w:color="auto"/>
        <w:right w:val="none" w:sz="0" w:space="0" w:color="auto"/>
      </w:divBdr>
    </w:div>
    <w:div w:id="1674647413">
      <w:bodyDiv w:val="1"/>
      <w:marLeft w:val="0"/>
      <w:marRight w:val="0"/>
      <w:marTop w:val="0"/>
      <w:marBottom w:val="0"/>
      <w:divBdr>
        <w:top w:val="none" w:sz="0" w:space="0" w:color="auto"/>
        <w:left w:val="none" w:sz="0" w:space="0" w:color="auto"/>
        <w:bottom w:val="none" w:sz="0" w:space="0" w:color="auto"/>
        <w:right w:val="none" w:sz="0" w:space="0" w:color="auto"/>
      </w:divBdr>
    </w:div>
    <w:div w:id="201668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D8AD7-B30A-4751-BA79-A1F1CA80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2793</Words>
  <Characters>17487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BID FORM</vt:lpstr>
    </vt:vector>
  </TitlesOfParts>
  <Company>UCOP</Company>
  <LinksUpToDate>false</LinksUpToDate>
  <CharactersWithSpaces>20240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FORM</dc:title>
  <dc:creator>kpotter</dc:creator>
  <cp:lastModifiedBy>Anthony Cimo</cp:lastModifiedBy>
  <cp:revision>4</cp:revision>
  <cp:lastPrinted>2010-12-21T22:20:00Z</cp:lastPrinted>
  <dcterms:created xsi:type="dcterms:W3CDTF">2023-05-11T17:29:00Z</dcterms:created>
  <dcterms:modified xsi:type="dcterms:W3CDTF">2023-07-10T20:41:00Z</dcterms:modified>
</cp:coreProperties>
</file>