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D23" w:rsidRPr="00015662" w:rsidRDefault="004D5D23" w:rsidP="00015662">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rPr>
          <w:rFonts w:ascii="Univers Medium" w:hAnsi="Univers Medium" w:cs="Arial"/>
        </w:rPr>
      </w:pPr>
      <w:r w:rsidRPr="00015662">
        <w:rPr>
          <w:rFonts w:ascii="Univers Medium" w:hAnsi="Univers Medium"/>
          <w:b/>
        </w:rPr>
        <w:t>APPROVED DOCUMENT—</w:t>
      </w:r>
      <w:r w:rsidRPr="00015662">
        <w:rPr>
          <w:rFonts w:ascii="Univers Medium" w:hAnsi="Univers Medium"/>
        </w:rPr>
        <w:t>This document is approved by the Office of the President and Office of the General Counsel for use by the Facility</w:t>
      </w:r>
      <w:r w:rsidRPr="00015662">
        <w:rPr>
          <w:rFonts w:ascii="Univers Medium" w:hAnsi="Univers Medium" w:cs="Arial"/>
        </w:rPr>
        <w:t>.</w:t>
      </w:r>
    </w:p>
    <w:p w:rsidR="004D5D23" w:rsidRPr="00F95515" w:rsidRDefault="00F95515" w:rsidP="004D5D23">
      <w:pPr>
        <w:tabs>
          <w:tab w:val="left" w:pos="432"/>
          <w:tab w:val="left" w:pos="864"/>
          <w:tab w:val="left" w:pos="1296"/>
          <w:tab w:val="right" w:pos="8928"/>
          <w:tab w:val="right" w:leader="dot" w:pos="9360"/>
        </w:tabs>
        <w:jc w:val="both"/>
        <w:rPr>
          <w:rFonts w:ascii="Arial" w:hAnsi="Arial" w:cs="Arial"/>
          <w:b/>
          <w:sz w:val="24"/>
          <w:szCs w:val="24"/>
          <w:u w:val="single"/>
        </w:rPr>
      </w:pPr>
      <w:r w:rsidRPr="00F95515">
        <w:rPr>
          <w:rFonts w:ascii="Arial" w:hAnsi="Arial" w:cs="Arial"/>
          <w:b/>
          <w:sz w:val="24"/>
          <w:szCs w:val="24"/>
          <w:u w:val="single"/>
        </w:rPr>
        <w:t xml:space="preserve">Advertisement for </w:t>
      </w:r>
      <w:r w:rsidR="00847363">
        <w:rPr>
          <w:rFonts w:ascii="Arial" w:hAnsi="Arial" w:cs="Arial"/>
          <w:b/>
          <w:sz w:val="24"/>
          <w:szCs w:val="24"/>
          <w:u w:val="single"/>
        </w:rPr>
        <w:t>Design Builder Prequalification</w:t>
      </w:r>
    </w:p>
    <w:p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p>
    <w:p w:rsidR="004D5D23" w:rsidRDefault="004D5D23" w:rsidP="004D5D23">
      <w:pPr>
        <w:tabs>
          <w:tab w:val="left" w:pos="432"/>
          <w:tab w:val="left" w:pos="864"/>
          <w:tab w:val="left" w:pos="1296"/>
          <w:tab w:val="right" w:pos="8928"/>
          <w:tab w:val="right" w:leader="dot" w:pos="9360"/>
        </w:tabs>
        <w:jc w:val="both"/>
        <w:rPr>
          <w:rFonts w:ascii="Arial" w:hAnsi="Arial" w:cs="Arial"/>
        </w:rPr>
      </w:pPr>
    </w:p>
    <w:p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4D5D23" w:rsidRPr="007A7676" w:rsidTr="00EB15B2">
        <w:trPr>
          <w:jc w:val="center"/>
        </w:trPr>
        <w:tc>
          <w:tcPr>
            <w:tcW w:w="4680" w:type="dxa"/>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rsidR="004D5D23" w:rsidRPr="0063388B" w:rsidRDefault="00847363" w:rsidP="00EB15B2">
            <w:pPr>
              <w:tabs>
                <w:tab w:val="left" w:pos="432"/>
                <w:tab w:val="left" w:pos="864"/>
                <w:tab w:val="left" w:pos="1296"/>
                <w:tab w:val="right" w:pos="8928"/>
                <w:tab w:val="right" w:leader="dot" w:pos="9360"/>
              </w:tabs>
              <w:rPr>
                <w:rFonts w:ascii="Univers" w:hAnsi="Univers"/>
                <w:sz w:val="18"/>
                <w:szCs w:val="18"/>
              </w:rPr>
            </w:pPr>
            <w:r>
              <w:rPr>
                <w:rFonts w:ascii="Arial" w:hAnsi="Arial" w:cs="Arial"/>
              </w:rPr>
              <w:t>Provides prospective Proposers</w:t>
            </w:r>
            <w:r w:rsidRPr="006268A9">
              <w:rPr>
                <w:rFonts w:ascii="Arial" w:hAnsi="Arial" w:cs="Arial"/>
              </w:rPr>
              <w:t xml:space="preserve"> with general information concerning the Project and the procedure to be used in the prequalification process</w:t>
            </w:r>
            <w:r>
              <w:rPr>
                <w:rFonts w:ascii="Arial" w:hAnsi="Arial" w:cs="Arial"/>
              </w:rPr>
              <w:t>.</w:t>
            </w:r>
          </w:p>
        </w:tc>
      </w:tr>
      <w:tr w:rsidR="004D5D23" w:rsidRPr="007A7676" w:rsidTr="00EB15B2">
        <w:trPr>
          <w:jc w:val="center"/>
        </w:trPr>
        <w:tc>
          <w:tcPr>
            <w:tcW w:w="4680" w:type="dxa"/>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665" w:type="dxa"/>
            <w:gridSpan w:val="6"/>
          </w:tcPr>
          <w:p w:rsidR="004D5D23" w:rsidRPr="0063388B" w:rsidRDefault="004D5D23" w:rsidP="00EB15B2">
            <w:pPr>
              <w:tabs>
                <w:tab w:val="left" w:pos="432"/>
                <w:tab w:val="left" w:pos="864"/>
                <w:tab w:val="left" w:pos="1296"/>
                <w:tab w:val="right" w:pos="8928"/>
                <w:tab w:val="right" w:leader="dot" w:pos="9360"/>
              </w:tabs>
              <w:spacing w:before="60"/>
              <w:rPr>
                <w:rFonts w:ascii="Univers" w:hAnsi="Univers"/>
                <w:sz w:val="18"/>
                <w:szCs w:val="18"/>
              </w:rPr>
            </w:pPr>
            <w:r w:rsidRPr="0063388B">
              <w:rPr>
                <w:rFonts w:ascii="Univers" w:hAnsi="Univers"/>
                <w:b/>
                <w:sz w:val="18"/>
                <w:szCs w:val="18"/>
              </w:rPr>
              <w:t>FM4[I]:4.4.2</w:t>
            </w:r>
          </w:p>
        </w:tc>
      </w:tr>
      <w:tr w:rsidR="004D5D23" w:rsidRPr="007A7676" w:rsidTr="00EB15B2">
        <w:trPr>
          <w:jc w:val="center"/>
        </w:trPr>
        <w:tc>
          <w:tcPr>
            <w:tcW w:w="4680" w:type="dxa"/>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rsidR="004D5D23" w:rsidRPr="00C818A9" w:rsidRDefault="004D5D23" w:rsidP="00847363">
            <w:pPr>
              <w:rPr>
                <w:rFonts w:ascii="Arial" w:hAnsi="Arial" w:cs="Arial"/>
              </w:rPr>
            </w:pPr>
            <w:r>
              <w:rPr>
                <w:rFonts w:ascii="Arial" w:hAnsi="Arial" w:cs="Arial"/>
              </w:rPr>
              <w:t>Advertisement for Prequalification</w:t>
            </w:r>
          </w:p>
        </w:tc>
      </w:tr>
      <w:tr w:rsidR="004D5D23" w:rsidRPr="007A7676" w:rsidTr="00EB15B2">
        <w:trPr>
          <w:trHeight w:val="1106"/>
          <w:jc w:val="center"/>
        </w:trPr>
        <w:tc>
          <w:tcPr>
            <w:tcW w:w="4680" w:type="dxa"/>
            <w:vMerge w:val="restart"/>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proofErr w:type="gramStart"/>
            <w:r>
              <w:rPr>
                <w:rFonts w:ascii="Arial" w:hAnsi="Arial" w:cs="Arial"/>
              </w:rPr>
              <w:t xml:space="preserve">   </w:t>
            </w:r>
            <w:r w:rsidRPr="00BF5FCC">
              <w:rPr>
                <w:rFonts w:ascii="Arial" w:hAnsi="Arial" w:cs="Arial"/>
                <w:i/>
              </w:rPr>
              <w:t>(</w:t>
            </w:r>
            <w:proofErr w:type="gramEnd"/>
            <w:r w:rsidRPr="00BF5FCC">
              <w:rPr>
                <w:rFonts w:ascii="Arial" w:hAnsi="Arial" w:cs="Arial"/>
                <w:i/>
              </w:rPr>
              <w:t>check if applicable)</w:t>
            </w:r>
          </w:p>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rsidR="004D5D23" w:rsidRPr="00C818A9" w:rsidRDefault="004D5D23" w:rsidP="00EB15B2">
            <w:pPr>
              <w:rPr>
                <w:rFonts w:ascii="Arial" w:hAnsi="Arial" w:cs="Arial"/>
              </w:rPr>
            </w:pPr>
          </w:p>
        </w:tc>
        <w:tc>
          <w:tcPr>
            <w:tcW w:w="1080" w:type="dxa"/>
            <w:tcBorders>
              <w:bottom w:val="single" w:sz="4" w:space="0" w:color="auto"/>
            </w:tcBorders>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p>
        </w:tc>
        <w:tc>
          <w:tcPr>
            <w:tcW w:w="1080" w:type="dxa"/>
            <w:tcBorders>
              <w:bottom w:val="single" w:sz="4" w:space="0" w:color="auto"/>
            </w:tcBorders>
          </w:tcPr>
          <w:p w:rsidR="004D5D23" w:rsidRDefault="004D5D23" w:rsidP="00EB15B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4D5D23" w:rsidRPr="007A7676" w:rsidTr="00EB15B2">
        <w:trPr>
          <w:trHeight w:val="1119"/>
          <w:jc w:val="center"/>
        </w:trPr>
        <w:tc>
          <w:tcPr>
            <w:tcW w:w="4680" w:type="dxa"/>
            <w:vMerge/>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rsidR="004D5D23" w:rsidRPr="00C818A9" w:rsidRDefault="004D5D23" w:rsidP="00EB15B2">
            <w:pPr>
              <w:rPr>
                <w:rFonts w:ascii="Arial" w:hAnsi="Arial" w:cs="Arial"/>
              </w:rPr>
            </w:pPr>
            <w:r>
              <w:rPr>
                <w:rFonts w:ascii="Arial" w:hAnsi="Arial" w:cs="Arial"/>
              </w:rPr>
              <w:t>√</w:t>
            </w:r>
          </w:p>
        </w:tc>
        <w:tc>
          <w:tcPr>
            <w:tcW w:w="1080" w:type="dxa"/>
            <w:tcBorders>
              <w:top w:val="single" w:sz="4" w:space="0" w:color="auto"/>
              <w:bottom w:val="single" w:sz="4" w:space="0" w:color="auto"/>
            </w:tcBorders>
          </w:tcPr>
          <w:p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rsidR="004D5D23" w:rsidRDefault="004D5D23" w:rsidP="00EB15B2">
            <w:pPr>
              <w:rPr>
                <w:rFonts w:ascii="Arial" w:hAnsi="Arial" w:cs="Arial"/>
              </w:rPr>
            </w:pPr>
          </w:p>
          <w:p w:rsidR="004D5D23" w:rsidRPr="00C818A9" w:rsidRDefault="004D5D23" w:rsidP="00EB15B2">
            <w:pPr>
              <w:rPr>
                <w:rFonts w:ascii="Arial" w:hAnsi="Arial" w:cs="Arial"/>
              </w:rPr>
            </w:pPr>
          </w:p>
        </w:tc>
        <w:tc>
          <w:tcPr>
            <w:tcW w:w="1080" w:type="dxa"/>
            <w:tcBorders>
              <w:top w:val="single" w:sz="4" w:space="0" w:color="auto"/>
              <w:bottom w:val="single" w:sz="4" w:space="0" w:color="auto"/>
            </w:tcBorders>
          </w:tcPr>
          <w:p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rsidR="004D5D23" w:rsidRDefault="004D5D23" w:rsidP="00EB15B2">
            <w:pPr>
              <w:rPr>
                <w:rFonts w:ascii="Arial" w:hAnsi="Arial" w:cs="Arial"/>
              </w:rPr>
            </w:pPr>
          </w:p>
          <w:p w:rsidR="004D5D23" w:rsidRPr="00C818A9" w:rsidRDefault="004D5D23" w:rsidP="00EB15B2">
            <w:pPr>
              <w:rPr>
                <w:rFonts w:ascii="Arial" w:hAnsi="Arial" w:cs="Arial"/>
              </w:rPr>
            </w:pPr>
          </w:p>
        </w:tc>
        <w:tc>
          <w:tcPr>
            <w:tcW w:w="1080" w:type="dxa"/>
            <w:tcBorders>
              <w:top w:val="single" w:sz="4" w:space="0" w:color="auto"/>
              <w:bottom w:val="single" w:sz="4" w:space="0" w:color="auto"/>
            </w:tcBorders>
          </w:tcPr>
          <w:p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4D5D23" w:rsidRPr="007A7676" w:rsidTr="00EB15B2">
        <w:trPr>
          <w:trHeight w:val="921"/>
          <w:jc w:val="center"/>
        </w:trPr>
        <w:tc>
          <w:tcPr>
            <w:tcW w:w="4680" w:type="dxa"/>
            <w:vMerge/>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rsidR="004D5D23" w:rsidRDefault="004D5D23" w:rsidP="00EB15B2">
            <w:pPr>
              <w:tabs>
                <w:tab w:val="left" w:pos="432"/>
                <w:tab w:val="left" w:pos="864"/>
                <w:tab w:val="left" w:pos="1296"/>
                <w:tab w:val="right" w:pos="8928"/>
                <w:tab w:val="right" w:leader="dot" w:pos="9360"/>
              </w:tabs>
              <w:spacing w:before="60"/>
              <w:jc w:val="center"/>
              <w:rPr>
                <w:rFonts w:ascii="Arial" w:hAnsi="Arial" w:cs="Arial"/>
              </w:rPr>
            </w:pPr>
          </w:p>
          <w:p w:rsidR="004D5D23" w:rsidRPr="00C818A9" w:rsidRDefault="004D5D23" w:rsidP="00EB15B2">
            <w:pPr>
              <w:rPr>
                <w:rFonts w:ascii="Arial" w:hAnsi="Arial" w:cs="Arial"/>
              </w:rPr>
            </w:pPr>
          </w:p>
        </w:tc>
        <w:tc>
          <w:tcPr>
            <w:tcW w:w="1080" w:type="dxa"/>
            <w:tcBorders>
              <w:top w:val="single" w:sz="4" w:space="0" w:color="auto"/>
            </w:tcBorders>
          </w:tcPr>
          <w:p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rsidR="004D5D23"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rsidR="004D5D23" w:rsidRDefault="00E55ADB"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Informal Form (IF)</w:t>
            </w:r>
          </w:p>
        </w:tc>
        <w:tc>
          <w:tcPr>
            <w:tcW w:w="475" w:type="dxa"/>
            <w:tcBorders>
              <w:top w:val="single" w:sz="4" w:space="0" w:color="auto"/>
            </w:tcBorders>
          </w:tcPr>
          <w:p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rsidR="004D5D23" w:rsidRDefault="004D5D23" w:rsidP="00EB15B2">
            <w:pPr>
              <w:tabs>
                <w:tab w:val="left" w:pos="432"/>
                <w:tab w:val="left" w:pos="864"/>
                <w:tab w:val="left" w:pos="1296"/>
                <w:tab w:val="right" w:pos="8928"/>
                <w:tab w:val="right" w:leader="dot" w:pos="9360"/>
              </w:tabs>
              <w:spacing w:before="60"/>
              <w:rPr>
                <w:rFonts w:ascii="Arial" w:hAnsi="Arial" w:cs="Arial"/>
              </w:rPr>
            </w:pPr>
          </w:p>
        </w:tc>
      </w:tr>
      <w:tr w:rsidR="004D5D23" w:rsidRPr="007A7676" w:rsidTr="00EB15B2">
        <w:trPr>
          <w:jc w:val="center"/>
        </w:trPr>
        <w:tc>
          <w:tcPr>
            <w:tcW w:w="4680" w:type="dxa"/>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rsidR="004D5D23" w:rsidRPr="007A7676" w:rsidRDefault="004D5D23" w:rsidP="00EB15B2">
            <w:pPr>
              <w:tabs>
                <w:tab w:val="center" w:pos="117"/>
                <w:tab w:val="left" w:pos="432"/>
                <w:tab w:val="left" w:pos="864"/>
                <w:tab w:val="left" w:pos="1296"/>
                <w:tab w:val="right" w:pos="8928"/>
                <w:tab w:val="right" w:leader="dot" w:pos="9360"/>
              </w:tabs>
              <w:spacing w:before="60"/>
              <w:rPr>
                <w:rFonts w:ascii="Arial" w:hAnsi="Arial" w:cs="Arial"/>
              </w:rPr>
            </w:pPr>
            <w:r>
              <w:rPr>
                <w:rFonts w:ascii="Arial" w:hAnsi="Arial" w:cs="Arial"/>
              </w:rPr>
              <w:t>√</w:t>
            </w:r>
            <w:r>
              <w:rPr>
                <w:rFonts w:ascii="Arial" w:hAnsi="Arial" w:cs="Arial"/>
              </w:rPr>
              <w:tab/>
            </w:r>
            <w:r w:rsidRPr="007A7676">
              <w:rPr>
                <w:rFonts w:ascii="Arial" w:hAnsi="Arial" w:cs="Arial"/>
              </w:rPr>
              <w:t xml:space="preserve"> </w:t>
            </w:r>
          </w:p>
        </w:tc>
        <w:tc>
          <w:tcPr>
            <w:tcW w:w="1080" w:type="dxa"/>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080" w:type="dxa"/>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4D5D23" w:rsidRPr="007A7676" w:rsidTr="00EB15B2">
        <w:trPr>
          <w:jc w:val="center"/>
        </w:trPr>
        <w:tc>
          <w:tcPr>
            <w:tcW w:w="4680" w:type="dxa"/>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rsidR="004D5D23" w:rsidRPr="007A7676" w:rsidRDefault="004D5D23" w:rsidP="00EB15B2">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rsidR="004D5D23" w:rsidRPr="007A7676" w:rsidRDefault="004D5D23"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p>
    <w:p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rPr>
        <w:t>*As determined by the University.</w:t>
      </w:r>
    </w:p>
    <w:p w:rsidR="004D5D23" w:rsidRPr="007A7676" w:rsidRDefault="004D5D23" w:rsidP="004D5D23">
      <w:pPr>
        <w:tabs>
          <w:tab w:val="left" w:pos="432"/>
          <w:tab w:val="left" w:pos="864"/>
          <w:tab w:val="left" w:pos="1296"/>
          <w:tab w:val="right" w:pos="8928"/>
          <w:tab w:val="right" w:leader="dot" w:pos="9360"/>
        </w:tabs>
        <w:jc w:val="both"/>
        <w:rPr>
          <w:rFonts w:ascii="Arial" w:hAnsi="Arial" w:cs="Arial"/>
          <w:b/>
        </w:rPr>
      </w:pPr>
    </w:p>
    <w:p w:rsidR="004D5D23" w:rsidRDefault="004D5D23" w:rsidP="004D5D23">
      <w:pPr>
        <w:pStyle w:val="Default"/>
        <w:rPr>
          <w:sz w:val="20"/>
          <w:szCs w:val="20"/>
        </w:rPr>
      </w:pPr>
      <w:r>
        <w:rPr>
          <w:b/>
          <w:bCs/>
          <w:sz w:val="20"/>
          <w:szCs w:val="20"/>
        </w:rPr>
        <w:t xml:space="preserve">Completion Instructions: </w:t>
      </w:r>
    </w:p>
    <w:p w:rsidR="004D5D23" w:rsidRDefault="004D5D23" w:rsidP="004D5D23">
      <w:pPr>
        <w:pStyle w:val="Default"/>
        <w:rPr>
          <w:sz w:val="20"/>
          <w:szCs w:val="20"/>
        </w:rPr>
      </w:pPr>
      <w:r>
        <w:rPr>
          <w:sz w:val="20"/>
          <w:szCs w:val="20"/>
        </w:rPr>
        <w:t xml:space="preserve">1. Notes, suggested text, instructions and other information is formatted using the following methods: </w:t>
      </w:r>
    </w:p>
    <w:p w:rsidR="004D5D23" w:rsidRDefault="004D5D23" w:rsidP="004D5D23">
      <w:pPr>
        <w:pStyle w:val="Default"/>
        <w:spacing w:after="88"/>
        <w:rPr>
          <w:sz w:val="20"/>
          <w:szCs w:val="20"/>
        </w:rPr>
      </w:pPr>
      <w:r>
        <w:rPr>
          <w:sz w:val="20"/>
          <w:szCs w:val="20"/>
        </w:rPr>
        <w:t xml:space="preserve">Hidden text within brackets. Read the material within the brackets and take the appropriate action (usually inserting text or selecting from a choice of texts.) When printing this document, the default print property will not print the hidden text. </w:t>
      </w:r>
    </w:p>
    <w:p w:rsidR="004D5D23" w:rsidRDefault="004D5D23" w:rsidP="004D5D23">
      <w:pPr>
        <w:pStyle w:val="Default"/>
        <w:spacing w:after="88"/>
        <w:rPr>
          <w:sz w:val="20"/>
          <w:szCs w:val="20"/>
        </w:rPr>
      </w:pPr>
      <w:r>
        <w:rPr>
          <w:sz w:val="20"/>
          <w:szCs w:val="20"/>
        </w:rPr>
        <w:t xml:space="preserve">Coded instruction within brackets. {This is an example of the format.} The instructions and shading will disappear when the required information is typed. </w:t>
      </w:r>
    </w:p>
    <w:p w:rsidR="004D5D23" w:rsidRDefault="004D5D23" w:rsidP="004D5D23">
      <w:pPr>
        <w:pStyle w:val="Default"/>
        <w:rPr>
          <w:sz w:val="20"/>
          <w:szCs w:val="20"/>
        </w:rPr>
      </w:pPr>
      <w:r>
        <w:rPr>
          <w:sz w:val="20"/>
          <w:szCs w:val="20"/>
        </w:rPr>
        <w:t xml:space="preserve">Suggested text is shaded in gray without brackets (see Modifications and Additions below.) </w:t>
      </w:r>
    </w:p>
    <w:p w:rsidR="004D5D23" w:rsidRDefault="004D5D23" w:rsidP="004D5D23">
      <w:pPr>
        <w:pStyle w:val="Default"/>
        <w:rPr>
          <w:sz w:val="20"/>
          <w:szCs w:val="20"/>
        </w:rPr>
      </w:pPr>
    </w:p>
    <w:p w:rsidR="004D5D23" w:rsidRDefault="004D5D23" w:rsidP="004D5D23">
      <w:pPr>
        <w:pStyle w:val="Default"/>
        <w:rPr>
          <w:sz w:val="20"/>
          <w:szCs w:val="20"/>
        </w:rPr>
      </w:pPr>
      <w:r>
        <w:rPr>
          <w:sz w:val="20"/>
          <w:szCs w:val="20"/>
        </w:rPr>
        <w:t xml:space="preserve">2. </w:t>
      </w:r>
      <w:r>
        <w:rPr>
          <w:b/>
          <w:bCs/>
          <w:i/>
          <w:iCs/>
          <w:sz w:val="20"/>
          <w:szCs w:val="20"/>
        </w:rPr>
        <w:t>Licensing</w:t>
      </w:r>
      <w:r>
        <w:rPr>
          <w:sz w:val="20"/>
          <w:szCs w:val="20"/>
        </w:rPr>
        <w:t xml:space="preserve">. Insert the appropriate license classification and code. In most cases, the classification will be “General Building” and the code will be “B.” On projects that do not include work on a building (e.g. road work), the classification would be “General Engineering” and the code would be “A.” On projects that may be </w:t>
      </w:r>
      <w:r w:rsidR="00847363">
        <w:rPr>
          <w:sz w:val="20"/>
          <w:szCs w:val="20"/>
        </w:rPr>
        <w:t>proposed</w:t>
      </w:r>
      <w:r>
        <w:rPr>
          <w:sz w:val="20"/>
          <w:szCs w:val="20"/>
        </w:rPr>
        <w:t xml:space="preserve"> by specialty classifications, a Facility may also elect to list the classification and the “C” code for the specialty(</w:t>
      </w:r>
      <w:proofErr w:type="spellStart"/>
      <w:r>
        <w:rPr>
          <w:sz w:val="20"/>
          <w:szCs w:val="20"/>
        </w:rPr>
        <w:t>ies</w:t>
      </w:r>
      <w:proofErr w:type="spellEnd"/>
      <w:r>
        <w:rPr>
          <w:sz w:val="20"/>
          <w:szCs w:val="20"/>
        </w:rPr>
        <w:t xml:space="preserve">) in addition to the “A” or “B” code and classification. If the Facility is unsure about which classification and code to list, contact the Contractor's State License Board for assistance in evaluating the appropriate classification(s). </w:t>
      </w:r>
    </w:p>
    <w:p w:rsidR="004D5D23" w:rsidRDefault="004D5D23" w:rsidP="004D5D23">
      <w:pPr>
        <w:pStyle w:val="Default"/>
        <w:rPr>
          <w:sz w:val="20"/>
          <w:szCs w:val="20"/>
        </w:rPr>
      </w:pPr>
      <w:r>
        <w:rPr>
          <w:sz w:val="20"/>
          <w:szCs w:val="20"/>
        </w:rPr>
        <w:t xml:space="preserve">3. </w:t>
      </w:r>
      <w:r>
        <w:rPr>
          <w:b/>
          <w:bCs/>
          <w:i/>
          <w:iCs/>
          <w:sz w:val="20"/>
          <w:szCs w:val="20"/>
        </w:rPr>
        <w:t>Estimated construction cost</w:t>
      </w:r>
      <w:r>
        <w:rPr>
          <w:b/>
          <w:bCs/>
          <w:sz w:val="20"/>
          <w:szCs w:val="20"/>
        </w:rPr>
        <w:t xml:space="preserve">. </w:t>
      </w:r>
      <w:r>
        <w:rPr>
          <w:sz w:val="20"/>
          <w:szCs w:val="20"/>
        </w:rPr>
        <w:t xml:space="preserve">It is recommended (but not required) that an estimated construction cost be provided to </w:t>
      </w:r>
      <w:r w:rsidR="00847363">
        <w:rPr>
          <w:sz w:val="20"/>
          <w:szCs w:val="20"/>
        </w:rPr>
        <w:t>Proposers</w:t>
      </w:r>
      <w:r>
        <w:rPr>
          <w:sz w:val="20"/>
          <w:szCs w:val="20"/>
        </w:rPr>
        <w:t xml:space="preserve"> to eliminate the need for </w:t>
      </w:r>
      <w:r w:rsidR="00847363">
        <w:rPr>
          <w:sz w:val="20"/>
          <w:szCs w:val="20"/>
        </w:rPr>
        <w:t>Proposers</w:t>
      </w:r>
      <w:r>
        <w:rPr>
          <w:sz w:val="20"/>
          <w:szCs w:val="20"/>
        </w:rPr>
        <w:t xml:space="preserve"> to make inquiries on this subject. Please also note that if the cost estimate is uncertain, a cost range may be used as in the following example: </w:t>
      </w:r>
    </w:p>
    <w:p w:rsidR="004D5D23" w:rsidRDefault="004D5D23" w:rsidP="004D5D23">
      <w:pPr>
        <w:pStyle w:val="Default"/>
        <w:rPr>
          <w:sz w:val="20"/>
          <w:szCs w:val="20"/>
        </w:rPr>
      </w:pPr>
      <w:r>
        <w:rPr>
          <w:sz w:val="20"/>
          <w:szCs w:val="20"/>
        </w:rPr>
        <w:t xml:space="preserve">Estimated construction cost: $100,000 - $140,000 </w:t>
      </w:r>
    </w:p>
    <w:p w:rsidR="004D5D23" w:rsidRDefault="004D5D23" w:rsidP="004D5D23">
      <w:pPr>
        <w:pStyle w:val="Default"/>
        <w:rPr>
          <w:b/>
          <w:bCs/>
          <w:sz w:val="20"/>
          <w:szCs w:val="20"/>
        </w:rPr>
      </w:pPr>
    </w:p>
    <w:p w:rsidR="004D5D23" w:rsidRDefault="004D5D23" w:rsidP="004D5D23">
      <w:pPr>
        <w:pStyle w:val="Default"/>
        <w:rPr>
          <w:b/>
          <w:bCs/>
          <w:sz w:val="20"/>
          <w:szCs w:val="20"/>
        </w:rPr>
      </w:pPr>
    </w:p>
    <w:p w:rsidR="004D5D23" w:rsidRDefault="004D5D23" w:rsidP="004D5D23">
      <w:pPr>
        <w:pStyle w:val="Default"/>
        <w:rPr>
          <w:b/>
          <w:bCs/>
          <w:sz w:val="20"/>
          <w:szCs w:val="20"/>
        </w:rPr>
      </w:pPr>
      <w:r>
        <w:rPr>
          <w:b/>
          <w:bCs/>
          <w:sz w:val="20"/>
          <w:szCs w:val="20"/>
        </w:rPr>
        <w:t>Modifications and Additions:</w:t>
      </w:r>
    </w:p>
    <w:p w:rsidR="004D5D23" w:rsidRDefault="004D5D23" w:rsidP="004D5D23">
      <w:pPr>
        <w:pStyle w:val="Default"/>
        <w:rPr>
          <w:b/>
          <w:bCs/>
          <w:sz w:val="20"/>
          <w:szCs w:val="20"/>
        </w:rPr>
      </w:pPr>
    </w:p>
    <w:p w:rsidR="00C773A5" w:rsidRDefault="00C773A5" w:rsidP="00C773A5">
      <w:pPr>
        <w:pStyle w:val="ListParagraph"/>
        <w:numPr>
          <w:ilvl w:val="0"/>
          <w:numId w:val="24"/>
        </w:numPr>
        <w:tabs>
          <w:tab w:val="left" w:pos="432"/>
          <w:tab w:val="left" w:pos="864"/>
          <w:tab w:val="left" w:pos="1296"/>
          <w:tab w:val="right" w:pos="8928"/>
          <w:tab w:val="right" w:leader="dot" w:pos="9360"/>
        </w:tabs>
        <w:jc w:val="both"/>
        <w:rPr>
          <w:rFonts w:ascii="Arial" w:hAnsi="Arial" w:cs="Arial"/>
        </w:rPr>
      </w:pPr>
      <w:r w:rsidRPr="00BC5C0A">
        <w:rPr>
          <w:rFonts w:ascii="Arial" w:hAnsi="Arial" w:cs="Arial"/>
        </w:rPr>
        <w:t>Added Paragraph regarding UC’s requirement that Bidders use best efforts to hire qualified SBE</w:t>
      </w:r>
      <w:r w:rsidR="00F03269">
        <w:rPr>
          <w:rFonts w:ascii="Arial" w:hAnsi="Arial" w:cs="Arial"/>
        </w:rPr>
        <w:t xml:space="preserve"> and DVBE firm</w:t>
      </w:r>
      <w:r w:rsidRPr="00BC5C0A">
        <w:rPr>
          <w:rFonts w:ascii="Arial" w:hAnsi="Arial" w:cs="Arial"/>
        </w:rPr>
        <w:t>s.</w:t>
      </w:r>
    </w:p>
    <w:p w:rsidR="00062727" w:rsidRPr="00062727" w:rsidRDefault="00062727" w:rsidP="00062727">
      <w:pPr>
        <w:pStyle w:val="ListParagraph"/>
        <w:numPr>
          <w:ilvl w:val="0"/>
          <w:numId w:val="24"/>
        </w:numPr>
        <w:rPr>
          <w:rFonts w:ascii="Univers" w:hAnsi="Univers"/>
        </w:rPr>
      </w:pPr>
      <w:r w:rsidRPr="00062727">
        <w:rPr>
          <w:rFonts w:ascii="Arial" w:hAnsi="Arial" w:cs="Arial"/>
        </w:rPr>
        <w:t>Added “</w:t>
      </w:r>
      <w:r w:rsidRPr="00062727">
        <w:rPr>
          <w:rFonts w:ascii="Univers" w:hAnsi="Univers"/>
        </w:rPr>
        <w:t>designer, or engineer” into paragraph relating to Department of Industrial Relations pursuant to Labor Code section 1725.5 and 1771.1.</w:t>
      </w:r>
    </w:p>
    <w:p w:rsidR="00C773A5" w:rsidRPr="00BC5C0A" w:rsidRDefault="00C773A5" w:rsidP="00C773A5">
      <w:pPr>
        <w:pStyle w:val="ListParagraph"/>
        <w:widowControl w:val="0"/>
        <w:numPr>
          <w:ilvl w:val="0"/>
          <w:numId w:val="24"/>
        </w:numPr>
        <w:overflowPunct/>
        <w:autoSpaceDE/>
        <w:autoSpaceDN/>
        <w:adjustRightInd/>
        <w:textAlignment w:val="auto"/>
        <w:rPr>
          <w:rFonts w:ascii="Arial" w:hAnsi="Arial" w:cs="Arial"/>
        </w:rPr>
      </w:pPr>
      <w:r>
        <w:rPr>
          <w:rFonts w:ascii="Arial" w:hAnsi="Arial" w:cs="Arial"/>
        </w:rPr>
        <w:t>Deleted outdated UC Fair Wage information (gradual increase in rates from 2015-2017)</w:t>
      </w:r>
    </w:p>
    <w:p w:rsidR="004D5D23" w:rsidRPr="00C818A9" w:rsidRDefault="004D5D23" w:rsidP="004D5D23">
      <w:pPr>
        <w:tabs>
          <w:tab w:val="left" w:pos="432"/>
          <w:tab w:val="left" w:pos="864"/>
          <w:tab w:val="left" w:pos="1296"/>
          <w:tab w:val="right" w:pos="8928"/>
          <w:tab w:val="right" w:leader="dot" w:pos="9360"/>
        </w:tabs>
        <w:jc w:val="both"/>
        <w:rPr>
          <w:rFonts w:ascii="Arial" w:hAnsi="Arial" w:cs="Arial"/>
        </w:rPr>
      </w:pPr>
      <w:r w:rsidRPr="00C818A9">
        <w:rPr>
          <w:rFonts w:ascii="Arial" w:hAnsi="Arial" w:cs="Arial"/>
        </w:rPr>
        <w:t>.</w:t>
      </w:r>
    </w:p>
    <w:p w:rsidR="004D5D23" w:rsidRDefault="004D5D23" w:rsidP="004D5D23">
      <w:pPr>
        <w:pStyle w:val="Default"/>
        <w:rPr>
          <w:sz w:val="20"/>
          <w:szCs w:val="20"/>
        </w:rPr>
      </w:pPr>
      <w:r>
        <w:rPr>
          <w:b/>
          <w:bCs/>
          <w:sz w:val="20"/>
          <w:szCs w:val="20"/>
        </w:rPr>
        <w:t xml:space="preserve"> </w:t>
      </w:r>
      <w:bookmarkStart w:id="0" w:name="_GoBack"/>
      <w:bookmarkEnd w:id="0"/>
    </w:p>
    <w:p w:rsidR="004D5D23" w:rsidRPr="007A7676" w:rsidRDefault="004D5D23" w:rsidP="004D5D2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rsidR="004D5D23" w:rsidRDefault="004D5D23" w:rsidP="004D5D23">
      <w:pPr>
        <w:pStyle w:val="Default"/>
        <w:rPr>
          <w:sz w:val="20"/>
          <w:szCs w:val="20"/>
        </w:rPr>
      </w:pPr>
    </w:p>
    <w:p w:rsidR="004D5D23" w:rsidRDefault="004D5D23" w:rsidP="004D5D23">
      <w:pPr>
        <w:pStyle w:val="Default"/>
        <w:rPr>
          <w:sz w:val="20"/>
          <w:szCs w:val="20"/>
        </w:rPr>
      </w:pPr>
      <w:r>
        <w:rPr>
          <w:sz w:val="20"/>
          <w:szCs w:val="20"/>
        </w:rPr>
        <w:t xml:space="preserve">1. Areas shaded in gray, without brackets, represent suggested text that may be modified by the Facility to meet the needs of the Project. This is an example of the format. Ensure that any modified or added text is consistent with the Contract Documents. </w:t>
      </w:r>
    </w:p>
    <w:p w:rsidR="004D5D23" w:rsidRDefault="004D5D23" w:rsidP="004D5D23">
      <w:pPr>
        <w:pStyle w:val="Default"/>
        <w:rPr>
          <w:sz w:val="20"/>
          <w:szCs w:val="20"/>
        </w:rPr>
      </w:pPr>
    </w:p>
    <w:p w:rsidR="004D5D23" w:rsidRDefault="004D5D23" w:rsidP="004D5D23">
      <w:pPr>
        <w:pStyle w:val="Default"/>
        <w:rPr>
          <w:sz w:val="20"/>
          <w:szCs w:val="20"/>
        </w:rPr>
      </w:pPr>
      <w:r>
        <w:rPr>
          <w:sz w:val="20"/>
          <w:szCs w:val="20"/>
        </w:rPr>
        <w:t xml:space="preserve">2. Areas not highlighted in gray, without brackets, shall not be altered without approval of the Office of the President. </w:t>
      </w:r>
    </w:p>
    <w:p w:rsidR="004D5D23" w:rsidRDefault="004D5D23" w:rsidP="004D5D23">
      <w:pPr>
        <w:pStyle w:val="Default"/>
        <w:rPr>
          <w:sz w:val="20"/>
          <w:szCs w:val="20"/>
        </w:rPr>
      </w:pPr>
    </w:p>
    <w:p w:rsidR="004D5D23" w:rsidRDefault="004D5D23" w:rsidP="004D5D23">
      <w:pPr>
        <w:pStyle w:val="Default"/>
        <w:rPr>
          <w:sz w:val="20"/>
          <w:szCs w:val="20"/>
        </w:rPr>
      </w:pPr>
      <w:r>
        <w:rPr>
          <w:sz w:val="20"/>
          <w:szCs w:val="20"/>
        </w:rPr>
        <w:t xml:space="preserve">3. </w:t>
      </w:r>
      <w:r>
        <w:rPr>
          <w:b/>
          <w:bCs/>
          <w:i/>
          <w:iCs/>
          <w:sz w:val="20"/>
          <w:szCs w:val="20"/>
        </w:rPr>
        <w:t xml:space="preserve">Assignment of contracts. </w:t>
      </w:r>
      <w:r>
        <w:rPr>
          <w:sz w:val="20"/>
          <w:szCs w:val="20"/>
        </w:rPr>
        <w:t xml:space="preserve">When an assignment of one or more contracts pursuant to separate Assignment Agreements is anticipated (see </w:t>
      </w:r>
      <w:r>
        <w:rPr>
          <w:b/>
          <w:bCs/>
          <w:sz w:val="20"/>
          <w:szCs w:val="20"/>
        </w:rPr>
        <w:t>FM4[I]:5.4.4</w:t>
      </w:r>
      <w:r>
        <w:rPr>
          <w:sz w:val="20"/>
          <w:szCs w:val="20"/>
        </w:rPr>
        <w:t xml:space="preserve">), modify the Advertisement for Bids as follows: </w:t>
      </w:r>
    </w:p>
    <w:p w:rsidR="004D5D23" w:rsidRDefault="004D5D23" w:rsidP="004D5D23">
      <w:pPr>
        <w:pStyle w:val="Default"/>
        <w:rPr>
          <w:sz w:val="20"/>
          <w:szCs w:val="20"/>
        </w:rPr>
      </w:pPr>
      <w:r>
        <w:rPr>
          <w:sz w:val="20"/>
          <w:szCs w:val="20"/>
        </w:rPr>
        <w:t xml:space="preserve">In the potential </w:t>
      </w:r>
      <w:r>
        <w:rPr>
          <w:b/>
          <w:bCs/>
          <w:i/>
          <w:iCs/>
          <w:sz w:val="20"/>
          <w:szCs w:val="20"/>
        </w:rPr>
        <w:t>assignee</w:t>
      </w:r>
      <w:r>
        <w:rPr>
          <w:sz w:val="20"/>
          <w:szCs w:val="20"/>
        </w:rPr>
        <w:t xml:space="preserve">’s Advertisement for Bids: Add text in “Description of Work” of the potential assignee’s Advertisement for Bids that addresses the assignment. Use the following sample text for guidance: </w:t>
      </w:r>
    </w:p>
    <w:p w:rsidR="004D5D23" w:rsidRDefault="004D5D23" w:rsidP="004D5D23">
      <w:pPr>
        <w:pStyle w:val="Default"/>
        <w:rPr>
          <w:sz w:val="20"/>
          <w:szCs w:val="20"/>
        </w:rPr>
      </w:pPr>
    </w:p>
    <w:p w:rsidR="004D5D23" w:rsidRDefault="004D5D23" w:rsidP="004D5D23">
      <w:pPr>
        <w:pStyle w:val="Default"/>
        <w:rPr>
          <w:sz w:val="20"/>
          <w:szCs w:val="20"/>
        </w:rPr>
      </w:pPr>
      <w:r>
        <w:rPr>
          <w:sz w:val="20"/>
          <w:szCs w:val="20"/>
        </w:rPr>
        <w:t xml:space="preserve">“The Work of this Project is divided into Multiple Bid Packages. The Work of this Bid Package Number </w:t>
      </w:r>
      <w:proofErr w:type="gramStart"/>
      <w:r>
        <w:rPr>
          <w:sz w:val="20"/>
          <w:szCs w:val="20"/>
        </w:rPr>
        <w:t>{ }</w:t>
      </w:r>
      <w:proofErr w:type="gramEnd"/>
      <w:r>
        <w:rPr>
          <w:sz w:val="20"/>
          <w:szCs w:val="20"/>
        </w:rPr>
        <w:t xml:space="preserve"> consists of {describe} </w:t>
      </w:r>
    </w:p>
    <w:p w:rsidR="004D5D23" w:rsidRDefault="004D5D23" w:rsidP="004D5D23">
      <w:pPr>
        <w:pStyle w:val="Default"/>
        <w:rPr>
          <w:sz w:val="20"/>
          <w:szCs w:val="20"/>
        </w:rPr>
      </w:pPr>
      <w:r>
        <w:rPr>
          <w:sz w:val="20"/>
          <w:szCs w:val="20"/>
        </w:rPr>
        <w:t xml:space="preserve">The following Bid Packages have been awarded: </w:t>
      </w:r>
    </w:p>
    <w:p w:rsidR="004D5D23" w:rsidRDefault="004D5D23" w:rsidP="004D5D23">
      <w:pPr>
        <w:pStyle w:val="Default"/>
        <w:rPr>
          <w:sz w:val="20"/>
          <w:szCs w:val="20"/>
        </w:rPr>
      </w:pPr>
      <w:r>
        <w:rPr>
          <w:sz w:val="20"/>
          <w:szCs w:val="20"/>
        </w:rPr>
        <w:t xml:space="preserve">Bid Package Number </w:t>
      </w:r>
      <w:proofErr w:type="gramStart"/>
      <w:r>
        <w:rPr>
          <w:sz w:val="20"/>
          <w:szCs w:val="20"/>
        </w:rPr>
        <w:t>{ }</w:t>
      </w:r>
      <w:proofErr w:type="gramEnd"/>
      <w:r>
        <w:rPr>
          <w:sz w:val="20"/>
          <w:szCs w:val="20"/>
        </w:rPr>
        <w:t xml:space="preserve">, Structural Steel </w:t>
      </w:r>
    </w:p>
    <w:p w:rsidR="004D5D23" w:rsidRDefault="004D5D23" w:rsidP="004D5D23">
      <w:pPr>
        <w:pStyle w:val="Default"/>
        <w:rPr>
          <w:sz w:val="20"/>
          <w:szCs w:val="20"/>
        </w:rPr>
      </w:pPr>
      <w:r>
        <w:rPr>
          <w:sz w:val="20"/>
          <w:szCs w:val="20"/>
        </w:rPr>
        <w:t xml:space="preserve">Bid Package Number </w:t>
      </w:r>
      <w:proofErr w:type="gramStart"/>
      <w:r>
        <w:rPr>
          <w:sz w:val="20"/>
          <w:szCs w:val="20"/>
        </w:rPr>
        <w:t>{ }</w:t>
      </w:r>
      <w:proofErr w:type="gramEnd"/>
      <w:r>
        <w:rPr>
          <w:sz w:val="20"/>
          <w:szCs w:val="20"/>
        </w:rPr>
        <w:t xml:space="preserve">, Elevators </w:t>
      </w:r>
    </w:p>
    <w:p w:rsidR="004D5D23" w:rsidRDefault="004D5D23" w:rsidP="004D5D23">
      <w:pPr>
        <w:pStyle w:val="Default"/>
        <w:rPr>
          <w:sz w:val="20"/>
          <w:szCs w:val="20"/>
        </w:rPr>
      </w:pPr>
      <w:r>
        <w:rPr>
          <w:sz w:val="20"/>
          <w:szCs w:val="20"/>
        </w:rPr>
        <w:t xml:space="preserve">Bid Packages numbers </w:t>
      </w:r>
      <w:proofErr w:type="gramStart"/>
      <w:r>
        <w:rPr>
          <w:sz w:val="20"/>
          <w:szCs w:val="20"/>
        </w:rPr>
        <w:t>{ }</w:t>
      </w:r>
      <w:proofErr w:type="gramEnd"/>
      <w:r>
        <w:rPr>
          <w:sz w:val="20"/>
          <w:szCs w:val="20"/>
        </w:rPr>
        <w:t xml:space="preserve">, and { } will be assigned to the Contractor.” </w:t>
      </w:r>
    </w:p>
    <w:p w:rsidR="004D5D23" w:rsidRDefault="004D5D23" w:rsidP="004D5D23">
      <w:pPr>
        <w:pStyle w:val="Default"/>
        <w:rPr>
          <w:sz w:val="20"/>
          <w:szCs w:val="20"/>
        </w:rPr>
      </w:pPr>
      <w:r>
        <w:rPr>
          <w:sz w:val="20"/>
          <w:szCs w:val="20"/>
        </w:rPr>
        <w:t xml:space="preserve">In the potential </w:t>
      </w:r>
      <w:r>
        <w:rPr>
          <w:b/>
          <w:bCs/>
          <w:i/>
          <w:iCs/>
          <w:sz w:val="20"/>
          <w:szCs w:val="20"/>
        </w:rPr>
        <w:t>assignor</w:t>
      </w:r>
      <w:r>
        <w:rPr>
          <w:sz w:val="20"/>
          <w:szCs w:val="20"/>
        </w:rPr>
        <w:t xml:space="preserve">’s Advertisement of Bids, no additional text is required. </w:t>
      </w:r>
    </w:p>
    <w:p w:rsidR="004D5D23" w:rsidRDefault="004D5D23" w:rsidP="004D5D23">
      <w:pPr>
        <w:pStyle w:val="Default"/>
        <w:rPr>
          <w:sz w:val="20"/>
          <w:szCs w:val="20"/>
        </w:rPr>
      </w:pPr>
    </w:p>
    <w:p w:rsidR="004D5D23" w:rsidRDefault="004D5D23" w:rsidP="004D5D23">
      <w:pPr>
        <w:pStyle w:val="Default"/>
        <w:rPr>
          <w:sz w:val="20"/>
          <w:szCs w:val="20"/>
        </w:rPr>
      </w:pPr>
      <w:r>
        <w:rPr>
          <w:sz w:val="20"/>
          <w:szCs w:val="20"/>
        </w:rPr>
        <w:t xml:space="preserve">See also the Supplementary Instructions to Bidders for required modifications to that document. </w:t>
      </w:r>
    </w:p>
    <w:p w:rsidR="0011006C" w:rsidRDefault="0011006C" w:rsidP="004D5D23">
      <w:pPr>
        <w:pStyle w:val="Default"/>
        <w:rPr>
          <w:sz w:val="20"/>
          <w:szCs w:val="20"/>
        </w:rPr>
      </w:pPr>
    </w:p>
    <w:p w:rsidR="004D5D23" w:rsidRDefault="006B3379" w:rsidP="004D5D23">
      <w:pPr>
        <w:pStyle w:val="Default"/>
        <w:rPr>
          <w:sz w:val="20"/>
          <w:szCs w:val="20"/>
        </w:rPr>
      </w:pPr>
      <w:r>
        <w:rPr>
          <w:sz w:val="20"/>
          <w:szCs w:val="20"/>
        </w:rPr>
        <w:t>4</w:t>
      </w:r>
      <w:r w:rsidR="004D5D23">
        <w:rPr>
          <w:sz w:val="20"/>
          <w:szCs w:val="20"/>
        </w:rPr>
        <w:t xml:space="preserve">. </w:t>
      </w:r>
      <w:r w:rsidR="004D5D23">
        <w:rPr>
          <w:b/>
          <w:bCs/>
          <w:i/>
          <w:iCs/>
          <w:sz w:val="20"/>
          <w:szCs w:val="20"/>
        </w:rPr>
        <w:t xml:space="preserve">Bidder Qualification. </w:t>
      </w:r>
      <w:r w:rsidR="004D5D23">
        <w:rPr>
          <w:sz w:val="20"/>
          <w:szCs w:val="20"/>
        </w:rPr>
        <w:t xml:space="preserve">When bidder qualification is used, modify the Advertisement for Bids as directed in </w:t>
      </w:r>
      <w:r w:rsidR="004D5D23">
        <w:rPr>
          <w:b/>
          <w:bCs/>
          <w:sz w:val="20"/>
          <w:szCs w:val="20"/>
        </w:rPr>
        <w:t xml:space="preserve">FM5[I]:4.4.2 </w:t>
      </w:r>
      <w:r w:rsidR="004D5D23">
        <w:rPr>
          <w:sz w:val="20"/>
          <w:szCs w:val="20"/>
        </w:rPr>
        <w:t xml:space="preserve">and as shown in </w:t>
      </w:r>
      <w:r w:rsidR="004D5D23">
        <w:rPr>
          <w:b/>
          <w:bCs/>
          <w:sz w:val="20"/>
          <w:szCs w:val="20"/>
        </w:rPr>
        <w:t>FM5:RD2.6</w:t>
      </w:r>
      <w:r w:rsidR="004D5D23">
        <w:rPr>
          <w:sz w:val="20"/>
          <w:szCs w:val="20"/>
        </w:rPr>
        <w:t xml:space="preserve">. </w:t>
      </w:r>
    </w:p>
    <w:p w:rsidR="0011006C" w:rsidRDefault="0011006C" w:rsidP="004D5D23">
      <w:pPr>
        <w:pStyle w:val="Default"/>
        <w:rPr>
          <w:sz w:val="20"/>
          <w:szCs w:val="20"/>
        </w:rPr>
      </w:pPr>
    </w:p>
    <w:p w:rsidR="004D5D23" w:rsidRDefault="006B3379" w:rsidP="004D5D23">
      <w:pPr>
        <w:pStyle w:val="Default"/>
        <w:rPr>
          <w:sz w:val="20"/>
          <w:szCs w:val="20"/>
        </w:rPr>
      </w:pPr>
      <w:r>
        <w:rPr>
          <w:sz w:val="20"/>
          <w:szCs w:val="20"/>
        </w:rPr>
        <w:t>5</w:t>
      </w:r>
      <w:r w:rsidR="004D5D23">
        <w:rPr>
          <w:sz w:val="20"/>
          <w:szCs w:val="20"/>
        </w:rPr>
        <w:t xml:space="preserve">. </w:t>
      </w:r>
      <w:r w:rsidR="004D5D23">
        <w:rPr>
          <w:b/>
          <w:bCs/>
          <w:i/>
          <w:iCs/>
          <w:sz w:val="20"/>
          <w:szCs w:val="20"/>
        </w:rPr>
        <w:t xml:space="preserve">Federal Grants. </w:t>
      </w:r>
      <w:r w:rsidR="004D5D23">
        <w:rPr>
          <w:sz w:val="20"/>
          <w:szCs w:val="20"/>
        </w:rPr>
        <w:t xml:space="preserve">For projects receiving federal grant funding, add a sentence stating the amount of federal funds that will be used to finance the project and express this amount as a percentage of the total project cost (see </w:t>
      </w:r>
      <w:r w:rsidR="004D5D23">
        <w:rPr>
          <w:b/>
          <w:bCs/>
          <w:sz w:val="20"/>
          <w:szCs w:val="20"/>
        </w:rPr>
        <w:t>FM4[I]:5.3.1</w:t>
      </w:r>
      <w:r w:rsidR="004D5D23">
        <w:rPr>
          <w:sz w:val="20"/>
          <w:szCs w:val="20"/>
        </w:rPr>
        <w:t xml:space="preserve">). Include this information as a Project-specific item on page 2. </w:t>
      </w:r>
    </w:p>
    <w:p w:rsidR="0011006C" w:rsidRDefault="0011006C" w:rsidP="004D5D23">
      <w:pPr>
        <w:pStyle w:val="Default"/>
        <w:rPr>
          <w:sz w:val="20"/>
          <w:szCs w:val="20"/>
        </w:rPr>
      </w:pPr>
    </w:p>
    <w:p w:rsidR="004D5D23" w:rsidRDefault="006B3379" w:rsidP="004D5D23">
      <w:pPr>
        <w:pStyle w:val="Default"/>
        <w:rPr>
          <w:sz w:val="20"/>
          <w:szCs w:val="20"/>
        </w:rPr>
      </w:pPr>
      <w:r>
        <w:rPr>
          <w:sz w:val="20"/>
          <w:szCs w:val="20"/>
        </w:rPr>
        <w:t>6</w:t>
      </w:r>
      <w:r w:rsidR="004D5D23">
        <w:rPr>
          <w:sz w:val="20"/>
          <w:szCs w:val="20"/>
        </w:rPr>
        <w:t xml:space="preserve">. </w:t>
      </w:r>
      <w:r w:rsidR="004D5D23">
        <w:rPr>
          <w:b/>
          <w:bCs/>
          <w:i/>
          <w:iCs/>
          <w:sz w:val="20"/>
          <w:szCs w:val="20"/>
        </w:rPr>
        <w:t xml:space="preserve">Phased Construction. </w:t>
      </w:r>
      <w:r w:rsidR="004D5D23">
        <w:rPr>
          <w:sz w:val="20"/>
          <w:szCs w:val="20"/>
        </w:rPr>
        <w:t xml:space="preserve">When phased construction is used (see </w:t>
      </w:r>
      <w:r w:rsidR="004D5D23">
        <w:rPr>
          <w:b/>
          <w:bCs/>
          <w:sz w:val="20"/>
          <w:szCs w:val="20"/>
        </w:rPr>
        <w:t>FM4[I]:5.4.15</w:t>
      </w:r>
      <w:r w:rsidR="004D5D23">
        <w:rPr>
          <w:sz w:val="20"/>
          <w:szCs w:val="20"/>
        </w:rPr>
        <w:t xml:space="preserve">), supplement the “Description of Work” by stating the number of phases and briefly describing the requirements of each phase. Use the following sample text for guidance: </w:t>
      </w:r>
    </w:p>
    <w:p w:rsidR="0011006C" w:rsidRDefault="0011006C" w:rsidP="004D5D23">
      <w:pPr>
        <w:pStyle w:val="Default"/>
        <w:rPr>
          <w:sz w:val="20"/>
          <w:szCs w:val="20"/>
        </w:rPr>
      </w:pPr>
    </w:p>
    <w:p w:rsidR="004D5D23" w:rsidRDefault="004D5D23" w:rsidP="004D5D23">
      <w:pPr>
        <w:pStyle w:val="Default"/>
        <w:rPr>
          <w:sz w:val="20"/>
          <w:szCs w:val="20"/>
        </w:rPr>
      </w:pPr>
      <w:r>
        <w:rPr>
          <w:sz w:val="20"/>
          <w:szCs w:val="20"/>
        </w:rPr>
        <w:t xml:space="preserve">“The Work of this Project is divided into </w:t>
      </w:r>
      <w:proofErr w:type="gramStart"/>
      <w:r>
        <w:rPr>
          <w:sz w:val="20"/>
          <w:szCs w:val="20"/>
        </w:rPr>
        <w:t>{ }</w:t>
      </w:r>
      <w:proofErr w:type="gramEnd"/>
      <w:r>
        <w:rPr>
          <w:sz w:val="20"/>
          <w:szCs w:val="20"/>
        </w:rPr>
        <w:t xml:space="preserve"> Phases. </w:t>
      </w:r>
    </w:p>
    <w:p w:rsidR="004D5D23" w:rsidRDefault="004D5D23" w:rsidP="004D5D23">
      <w:pPr>
        <w:pStyle w:val="Default"/>
        <w:rPr>
          <w:sz w:val="20"/>
          <w:szCs w:val="20"/>
        </w:rPr>
      </w:pPr>
      <w:r>
        <w:rPr>
          <w:sz w:val="20"/>
          <w:szCs w:val="20"/>
        </w:rPr>
        <w:t xml:space="preserve">The Work of Phase 1 consists of (describe the Work). </w:t>
      </w:r>
    </w:p>
    <w:p w:rsidR="004D5D23" w:rsidRDefault="004D5D23" w:rsidP="004D5D23">
      <w:pPr>
        <w:pStyle w:val="Default"/>
        <w:rPr>
          <w:sz w:val="20"/>
          <w:szCs w:val="20"/>
        </w:rPr>
      </w:pPr>
      <w:r>
        <w:rPr>
          <w:sz w:val="20"/>
          <w:szCs w:val="20"/>
        </w:rPr>
        <w:t xml:space="preserve">The work of Phase 2 consists of (describe the Work). </w:t>
      </w:r>
    </w:p>
    <w:p w:rsidR="004D5D23" w:rsidRDefault="004D5D23" w:rsidP="004D5D23">
      <w:pPr>
        <w:pStyle w:val="Default"/>
        <w:rPr>
          <w:sz w:val="20"/>
          <w:szCs w:val="20"/>
        </w:rPr>
      </w:pPr>
      <w:r>
        <w:rPr>
          <w:sz w:val="20"/>
          <w:szCs w:val="20"/>
        </w:rPr>
        <w:t xml:space="preserve">Continue with as many Phases as are required.” </w:t>
      </w:r>
    </w:p>
    <w:p w:rsidR="0011006C" w:rsidRDefault="0011006C" w:rsidP="004D5D23">
      <w:pPr>
        <w:pStyle w:val="Default"/>
        <w:rPr>
          <w:sz w:val="20"/>
          <w:szCs w:val="20"/>
        </w:rPr>
      </w:pPr>
    </w:p>
    <w:p w:rsidR="004D5D23" w:rsidRDefault="004D5D23" w:rsidP="004D5D23">
      <w:pPr>
        <w:pStyle w:val="Default"/>
        <w:rPr>
          <w:sz w:val="20"/>
          <w:szCs w:val="20"/>
        </w:rPr>
      </w:pPr>
      <w:r>
        <w:rPr>
          <w:sz w:val="20"/>
          <w:szCs w:val="20"/>
        </w:rPr>
        <w:t>When a Project is Phased, each Phase must have a separate number of days for completion of the Phase, and each Phase must have its own Liquidated Damages (see also the Supplementary Instructions t</w:t>
      </w:r>
      <w:r w:rsidR="00F95515">
        <w:rPr>
          <w:sz w:val="20"/>
          <w:szCs w:val="20"/>
        </w:rPr>
        <w:t>o Bidders). July 8, 2011 Advert</w:t>
      </w:r>
      <w:r>
        <w:rPr>
          <w:sz w:val="20"/>
          <w:szCs w:val="20"/>
        </w:rPr>
        <w:t>isemen</w:t>
      </w:r>
      <w:r w:rsidR="00F95515">
        <w:rPr>
          <w:sz w:val="20"/>
          <w:szCs w:val="20"/>
        </w:rPr>
        <w:t>t for Bids Cover Sheet and Instruct</w:t>
      </w:r>
      <w:r>
        <w:rPr>
          <w:sz w:val="20"/>
          <w:szCs w:val="20"/>
        </w:rPr>
        <w:t xml:space="preserve">ions LF: AFBCS 3 </w:t>
      </w:r>
    </w:p>
    <w:p w:rsidR="004D5D23" w:rsidRDefault="006B3379" w:rsidP="004D5D23">
      <w:pPr>
        <w:pStyle w:val="Default"/>
        <w:pageBreakBefore/>
        <w:rPr>
          <w:sz w:val="20"/>
          <w:szCs w:val="20"/>
        </w:rPr>
      </w:pPr>
      <w:r>
        <w:rPr>
          <w:sz w:val="20"/>
          <w:szCs w:val="20"/>
        </w:rPr>
        <w:lastRenderedPageBreak/>
        <w:t>7</w:t>
      </w:r>
      <w:r w:rsidR="004D5D23">
        <w:rPr>
          <w:sz w:val="20"/>
          <w:szCs w:val="20"/>
        </w:rPr>
        <w:t xml:space="preserve">. </w:t>
      </w:r>
      <w:r w:rsidR="004D5D23">
        <w:rPr>
          <w:b/>
          <w:bCs/>
          <w:i/>
          <w:iCs/>
          <w:sz w:val="20"/>
          <w:szCs w:val="20"/>
        </w:rPr>
        <w:t xml:space="preserve">Separate Contracts. </w:t>
      </w:r>
      <w:r w:rsidR="004D5D23">
        <w:rPr>
          <w:sz w:val="20"/>
          <w:szCs w:val="20"/>
        </w:rPr>
        <w:t xml:space="preserve">When separate contracts are used (see </w:t>
      </w:r>
      <w:r w:rsidR="004D5D23">
        <w:rPr>
          <w:b/>
          <w:bCs/>
          <w:sz w:val="20"/>
          <w:szCs w:val="20"/>
        </w:rPr>
        <w:t>FM4[I]:5.4.17</w:t>
      </w:r>
      <w:r w:rsidR="004D5D23">
        <w:rPr>
          <w:sz w:val="20"/>
          <w:szCs w:val="20"/>
        </w:rPr>
        <w:t xml:space="preserve">), add text to the “Description of Work” that addresses the separate contracts. Use the following sample text for guidance: </w:t>
      </w:r>
    </w:p>
    <w:p w:rsidR="004D5D23" w:rsidRDefault="004D5D23" w:rsidP="004D5D23">
      <w:pPr>
        <w:pStyle w:val="Default"/>
        <w:rPr>
          <w:sz w:val="20"/>
          <w:szCs w:val="20"/>
        </w:rPr>
      </w:pPr>
      <w:r>
        <w:rPr>
          <w:sz w:val="20"/>
          <w:szCs w:val="20"/>
        </w:rPr>
        <w:t xml:space="preserve">“Separate contracts have been awarded for the various elements of the Project Work. The Work required by this Contract will be Phase </w:t>
      </w:r>
      <w:proofErr w:type="gramStart"/>
      <w:r>
        <w:rPr>
          <w:sz w:val="20"/>
          <w:szCs w:val="20"/>
        </w:rPr>
        <w:t>{ }</w:t>
      </w:r>
      <w:proofErr w:type="gramEnd"/>
      <w:r>
        <w:rPr>
          <w:sz w:val="20"/>
          <w:szCs w:val="20"/>
        </w:rPr>
        <w:t xml:space="preserve"> of the Project which will consist of landscape planting and irrigation work. The separate contracts comprising the Project shall be phased, with separate liquidated damages provisions for each. University’s Representative will coordinate the separate contracts, working within the framework of the Contract Schedule.” </w:t>
      </w:r>
    </w:p>
    <w:p w:rsidR="0011006C" w:rsidRDefault="0011006C" w:rsidP="004D5D23">
      <w:pPr>
        <w:pStyle w:val="Default"/>
        <w:rPr>
          <w:sz w:val="20"/>
          <w:szCs w:val="20"/>
        </w:rPr>
      </w:pPr>
    </w:p>
    <w:p w:rsidR="004D5D23" w:rsidRDefault="006B3379" w:rsidP="004D5D23">
      <w:pPr>
        <w:pStyle w:val="Default"/>
        <w:rPr>
          <w:sz w:val="20"/>
          <w:szCs w:val="20"/>
        </w:rPr>
      </w:pPr>
      <w:r>
        <w:rPr>
          <w:sz w:val="20"/>
          <w:szCs w:val="20"/>
        </w:rPr>
        <w:t>8</w:t>
      </w:r>
      <w:r w:rsidR="004D5D23">
        <w:rPr>
          <w:sz w:val="20"/>
          <w:szCs w:val="20"/>
        </w:rPr>
        <w:t xml:space="preserve">. </w:t>
      </w:r>
      <w:r w:rsidR="004D5D23">
        <w:rPr>
          <w:b/>
          <w:bCs/>
          <w:i/>
          <w:iCs/>
          <w:sz w:val="20"/>
          <w:szCs w:val="20"/>
        </w:rPr>
        <w:t>Contractor’s Statement of Experience and Financial Condition</w:t>
      </w:r>
      <w:r w:rsidR="004D5D23">
        <w:rPr>
          <w:sz w:val="20"/>
          <w:szCs w:val="20"/>
        </w:rPr>
        <w:t xml:space="preserve">. When the Contractor’s Statement is required add the following: </w:t>
      </w:r>
    </w:p>
    <w:p w:rsidR="004D5D23" w:rsidRDefault="004D5D23" w:rsidP="004D5D23">
      <w:pPr>
        <w:pStyle w:val="Default"/>
        <w:rPr>
          <w:sz w:val="20"/>
          <w:szCs w:val="20"/>
        </w:rPr>
      </w:pPr>
      <w:r>
        <w:rPr>
          <w:sz w:val="20"/>
          <w:szCs w:val="20"/>
        </w:rPr>
        <w:t xml:space="preserve">“Bidder must submit a Statement of Experience and Financial Condition for the most recently completed fiscal year with its Bid Form”. </w:t>
      </w:r>
    </w:p>
    <w:p w:rsidR="0011006C" w:rsidRDefault="0011006C" w:rsidP="004D5D23">
      <w:pPr>
        <w:pStyle w:val="Default"/>
        <w:rPr>
          <w:b/>
          <w:bCs/>
          <w:sz w:val="20"/>
          <w:szCs w:val="20"/>
        </w:rPr>
      </w:pPr>
    </w:p>
    <w:p w:rsidR="004D5D23" w:rsidRDefault="004D5D23" w:rsidP="004D5D23">
      <w:pPr>
        <w:pStyle w:val="Default"/>
        <w:rPr>
          <w:sz w:val="20"/>
          <w:szCs w:val="20"/>
        </w:rPr>
      </w:pPr>
      <w:r>
        <w:rPr>
          <w:b/>
          <w:bCs/>
          <w:sz w:val="20"/>
          <w:szCs w:val="20"/>
        </w:rPr>
        <w:t xml:space="preserve">Comments: </w:t>
      </w:r>
    </w:p>
    <w:p w:rsidR="004D5D23" w:rsidRDefault="004D5D23" w:rsidP="004D5D23">
      <w:pPr>
        <w:pStyle w:val="Default"/>
        <w:rPr>
          <w:sz w:val="20"/>
          <w:szCs w:val="20"/>
        </w:rPr>
      </w:pPr>
      <w:r>
        <w:rPr>
          <w:sz w:val="20"/>
          <w:szCs w:val="20"/>
        </w:rPr>
        <w:t xml:space="preserve">. </w:t>
      </w:r>
    </w:p>
    <w:p w:rsidR="004D5D23" w:rsidRPr="007A7676" w:rsidRDefault="004D5D23" w:rsidP="004D5D23">
      <w:pPr>
        <w:tabs>
          <w:tab w:val="left" w:pos="432"/>
          <w:tab w:val="left" w:pos="864"/>
          <w:tab w:val="left" w:pos="1296"/>
          <w:tab w:val="right" w:pos="8928"/>
          <w:tab w:val="right" w:leader="dot" w:pos="9360"/>
        </w:tabs>
        <w:jc w:val="both"/>
      </w:pPr>
    </w:p>
    <w:p w:rsidR="004D5D23" w:rsidRPr="007A7676" w:rsidRDefault="004D5D23" w:rsidP="004D5D23">
      <w:pPr>
        <w:tabs>
          <w:tab w:val="left" w:pos="432"/>
          <w:tab w:val="left" w:pos="864"/>
          <w:tab w:val="left" w:pos="1296"/>
          <w:tab w:val="right" w:pos="8928"/>
          <w:tab w:val="right" w:leader="dot" w:pos="9360"/>
        </w:tabs>
        <w:jc w:val="both"/>
      </w:pPr>
    </w:p>
    <w:p w:rsidR="004D5D23" w:rsidRPr="004D5D23" w:rsidRDefault="004D5D23">
      <w:pPr>
        <w:pStyle w:val="Lynn"/>
        <w:rPr>
          <w:rFonts w:ascii="Arial" w:hAnsi="Arial" w:cs="Arial"/>
          <w:b/>
          <w:sz w:val="28"/>
          <w:szCs w:val="28"/>
        </w:rPr>
      </w:pPr>
      <w:r w:rsidRPr="004D5D23">
        <w:rPr>
          <w:rFonts w:ascii="Arial" w:hAnsi="Arial" w:cs="Arial"/>
          <w:b/>
          <w:sz w:val="28"/>
          <w:szCs w:val="28"/>
        </w:rPr>
        <w:t>END OF COVERSHEET AND INSTRUCTIONS</w:t>
      </w:r>
    </w:p>
    <w:p w:rsidR="004D5D23" w:rsidRDefault="004D5D23">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F95515" w:rsidRDefault="00F95515">
      <w:pPr>
        <w:pStyle w:val="Lynn"/>
        <w:rPr>
          <w:rFonts w:ascii="Univers" w:hAnsi="Univers"/>
          <w:b/>
        </w:rPr>
      </w:pPr>
    </w:p>
    <w:p w:rsidR="00E644C8" w:rsidRDefault="00E644C8">
      <w:pPr>
        <w:pStyle w:val="Lynn"/>
        <w:rPr>
          <w:rFonts w:ascii="Univers" w:hAnsi="Univers"/>
          <w:b/>
        </w:rPr>
        <w:sectPr w:rsidR="00E644C8" w:rsidSect="0014153D">
          <w:footerReference w:type="default" r:id="rId7"/>
          <w:endnotePr>
            <w:numFmt w:val="decimal"/>
          </w:endnotePr>
          <w:type w:val="continuous"/>
          <w:pgSz w:w="12240" w:h="15840" w:code="1"/>
          <w:pgMar w:top="1440" w:right="1080" w:bottom="720" w:left="1440" w:header="720" w:footer="720" w:gutter="0"/>
          <w:cols w:space="720"/>
          <w:noEndnote/>
        </w:sectPr>
      </w:pPr>
    </w:p>
    <w:p w:rsidR="00F95515" w:rsidRDefault="00F95515" w:rsidP="005337DB">
      <w:pPr>
        <w:pStyle w:val="Lynn"/>
        <w:jc w:val="left"/>
        <w:rPr>
          <w:rFonts w:ascii="Univers" w:hAnsi="Univers"/>
          <w:b/>
        </w:rPr>
      </w:pPr>
    </w:p>
    <w:p w:rsidR="00F95515" w:rsidRDefault="00F95515">
      <w:pPr>
        <w:pStyle w:val="Lynn"/>
        <w:rPr>
          <w:rFonts w:ascii="Univers" w:hAnsi="Univers"/>
          <w:b/>
        </w:rPr>
      </w:pPr>
    </w:p>
    <w:p w:rsidR="0014153D" w:rsidRDefault="00803468" w:rsidP="00E644C8">
      <w:pPr>
        <w:pStyle w:val="Lynn"/>
        <w:rPr>
          <w:rFonts w:ascii="Univers" w:hAnsi="Univers"/>
          <w:b/>
        </w:rPr>
      </w:pPr>
      <w:r>
        <w:rPr>
          <w:rFonts w:ascii="Univers" w:hAnsi="Univers"/>
          <w:b/>
        </w:rPr>
        <w:t>ADVERTISEMENT FOR DESIGN BUILDER PREQUALIFICATION</w:t>
      </w:r>
    </w:p>
    <w:p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r>
        <w:rPr>
          <w:rFonts w:ascii="Univers" w:hAnsi="Univers"/>
          <w:spacing w:val="-1"/>
          <w:sz w:val="20"/>
        </w:rPr>
        <w:t xml:space="preserve">Subject to conditions prescribed by the University of California,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{FACILITY NAME}</w:instrText>
      </w:r>
      <w:r w:rsidR="00EE3686">
        <w:rPr>
          <w:rFonts w:ascii="Univers" w:hAnsi="Univers"/>
          <w:spacing w:val="-1"/>
          <w:sz w:val="20"/>
        </w:rPr>
        <w:fldChar w:fldCharType="end"/>
      </w:r>
      <w:r>
        <w:rPr>
          <w:rFonts w:ascii="Univers" w:hAnsi="Univers"/>
          <w:spacing w:val="-1"/>
          <w:sz w:val="20"/>
        </w:rPr>
        <w:t>, responses to the University's prequalification documents for a Design Build contract are sought from proposers for the following project:</w:t>
      </w:r>
    </w:p>
    <w:p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EE368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firstLine="720"/>
        <w:rPr>
          <w:rFonts w:ascii="Univers" w:hAnsi="Univers"/>
          <w:vanish/>
          <w:sz w:val="20"/>
        </w:rPr>
      </w:pPr>
      <w:r>
        <w:rPr>
          <w:rFonts w:ascii="Univers" w:hAnsi="Univers"/>
          <w:vanish/>
          <w:sz w:val="20"/>
          <w:shd w:val="pct12" w:color="auto" w:fill="FFFFFF"/>
        </w:rPr>
        <w:fldChar w:fldCharType="begin"/>
      </w:r>
      <w:r w:rsidR="00803468">
        <w:rPr>
          <w:rFonts w:ascii="Univers" w:hAnsi="Univers"/>
          <w:vanish/>
          <w:sz w:val="20"/>
          <w:shd w:val="pct12" w:color="auto" w:fill="FFFFFF"/>
        </w:rPr>
        <w:instrText xml:space="preserve"> </w:instrText>
      </w:r>
      <w:r w:rsidR="00803468">
        <w:rPr>
          <w:rFonts w:ascii="Univers" w:hAnsi="Univers"/>
          <w:vanish/>
          <w:sz w:val="20"/>
          <w:highlight w:val="lightGray"/>
          <w:shd w:val="pct12" w:color="auto" w:fill="FFFFFF"/>
        </w:rPr>
        <w:instrText>macrobutton nomacro {PROJECT NAME}</w:instrText>
      </w:r>
      <w:r>
        <w:rPr>
          <w:rFonts w:ascii="Univers" w:hAnsi="Univers"/>
          <w:vanish/>
          <w:sz w:val="20"/>
          <w:shd w:val="pct12" w:color="auto" w:fill="FFFFFF"/>
        </w:rPr>
        <w:fldChar w:fldCharType="end"/>
      </w:r>
    </w:p>
    <w:p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r>
        <w:rPr>
          <w:rFonts w:ascii="Univers" w:hAnsi="Univers"/>
          <w:spacing w:val="-1"/>
          <w:sz w:val="20"/>
        </w:rPr>
        <w:tab/>
        <w:t xml:space="preserve">Project Number: </w:t>
      </w:r>
      <w:r w:rsidR="00EE3686">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      }</w:instrText>
      </w:r>
      <w:r w:rsidR="00EE3686">
        <w:rPr>
          <w:rFonts w:ascii="Univers" w:hAnsi="Univers"/>
          <w:spacing w:val="-1"/>
          <w:sz w:val="20"/>
        </w:rPr>
        <w:fldChar w:fldCharType="end"/>
      </w:r>
    </w:p>
    <w:p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spacing w:val="-1"/>
          <w:sz w:val="20"/>
        </w:rPr>
      </w:pPr>
      <w:r>
        <w:rPr>
          <w:rFonts w:ascii="Univers" w:hAnsi="Univers"/>
          <w:spacing w:val="-1"/>
          <w:sz w:val="20"/>
        </w:rPr>
        <w:tab/>
        <w:t xml:space="preserve">UNIVERSITY OF CALIFORNIA,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{FACILITY NAME}</w:instrText>
      </w:r>
      <w:r w:rsidR="00EE3686">
        <w:rPr>
          <w:rFonts w:ascii="Univers" w:hAnsi="Univers"/>
          <w:spacing w:val="-1"/>
          <w:sz w:val="20"/>
        </w:rPr>
        <w:fldChar w:fldCharType="end"/>
      </w:r>
    </w:p>
    <w:p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spacing w:val="-1"/>
          <w:sz w:val="20"/>
        </w:rPr>
      </w:pPr>
      <w:r>
        <w:rPr>
          <w:rFonts w:ascii="Univers" w:hAnsi="Univers"/>
          <w:b/>
          <w:spacing w:val="-1"/>
          <w:sz w:val="20"/>
        </w:rPr>
        <w:t>PREQUALIFICATION OF PROSPECTIVE PROPOSERS</w:t>
      </w:r>
    </w:p>
    <w:p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r>
        <w:rPr>
          <w:rFonts w:ascii="Univers" w:hAnsi="Univers"/>
          <w:spacing w:val="-1"/>
          <w:sz w:val="20"/>
        </w:rPr>
        <w:t>The University's primary objective in utilizing the design build approach is to bring the best available integrated design and construction experience to this project.  The University has determined that proposers who submit proposals on this project must be prequalified.  Prequalified proposers will be required to have the following California contractor's license:</w:t>
      </w:r>
    </w:p>
    <w:p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{LICENSE CLASSIFICATION}</w:instrText>
      </w:r>
      <w:r w:rsidR="00EE3686">
        <w:rPr>
          <w:rFonts w:ascii="Univers" w:hAnsi="Univers"/>
          <w:spacing w:val="-1"/>
          <w:sz w:val="20"/>
        </w:rPr>
        <w:fldChar w:fldCharType="end"/>
      </w:r>
      <w:r>
        <w:rPr>
          <w:rFonts w:ascii="Univers" w:hAnsi="Univers"/>
          <w:spacing w:val="-1"/>
          <w:sz w:val="20"/>
        </w:rPr>
        <w:t>,</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{LICENSE CODE}</w:instrText>
      </w:r>
      <w:r w:rsidR="00EE3686">
        <w:rPr>
          <w:rFonts w:ascii="Univers" w:hAnsi="Univers"/>
          <w:spacing w:val="-1"/>
          <w:sz w:val="20"/>
        </w:rPr>
        <w:fldChar w:fldCharType="end"/>
      </w:r>
    </w:p>
    <w:p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spacing w:val="-1"/>
          <w:sz w:val="20"/>
        </w:rPr>
      </w:pPr>
      <w:r>
        <w:rPr>
          <w:rFonts w:ascii="Univers" w:hAnsi="Univers"/>
          <w:b/>
          <w:spacing w:val="-1"/>
          <w:sz w:val="20"/>
        </w:rPr>
        <w:t>GENERAL DESCRIPTION OF WORK</w:t>
      </w:r>
    </w:p>
    <w:p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vanish/>
          <w:sz w:val="20"/>
        </w:rPr>
      </w:pPr>
      <w:r>
        <w:rPr>
          <w:rFonts w:ascii="Univers" w:hAnsi="Univers"/>
          <w:vanish/>
          <w:sz w:val="20"/>
          <w:shd w:val="pct12" w:color="auto" w:fill="FFFFFF"/>
        </w:rPr>
        <w:t>{INCLUDE A DESCRIPTION IN GENERAL TERMS OF THE WORK TO BE DONE INCLUDING: TYPE OF CONSTRUCTION, SIZE, USE, AND MAJOR CHARACTERISTICS OF CONSTRUCTION (TO THE EXTENT SPECIFIED IN THE DOCUMENTS). THE DESCRIPTION SHOULD INCLUDE A GENERAL DESCRIPTION OF THE DOCUMENT DEVELOPMENT E.G., SCHEMATICS, UNIQUE ASPECTS TO THE PROJECT, AND ENVIRONMENTAL ISSUES, IF ANY. THE BUDGET AND TIME REQUIREMENTS SHOULD BE INCLUDED.}</w:t>
      </w:r>
    </w:p>
    <w:p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spacing w:val="-1"/>
          <w:sz w:val="20"/>
        </w:rPr>
      </w:pPr>
      <w:r>
        <w:rPr>
          <w:rFonts w:ascii="Univers" w:hAnsi="Univers"/>
          <w:b/>
          <w:spacing w:val="-1"/>
          <w:sz w:val="20"/>
        </w:rPr>
        <w:t>PROCEDURES</w:t>
      </w:r>
    </w:p>
    <w:p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r>
        <w:rPr>
          <w:rFonts w:ascii="Univers" w:hAnsi="Univers"/>
          <w:spacing w:val="-1"/>
          <w:sz w:val="20"/>
        </w:rPr>
        <w:t>The prequalification process will be conducted in two steps and will result in the selection of finalists who will be prequalified and will be issued proposal documents for this Project. The prequalified proposers will submit price and technical proposals. The technical proposals will be scored according to an established scoring system. The price will be divided by the score to determine a price per technical point. The prequalified proposer submitting the lowest price per technical point will be the apparent low proposer for the Project.</w:t>
      </w:r>
    </w:p>
    <w:p w:rsidR="0014153D" w:rsidRDefault="0014153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p>
    <w:p w:rsidR="0014153D" w:rsidRDefault="00803468">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r>
        <w:rPr>
          <w:rFonts w:ascii="Univers" w:hAnsi="Univers"/>
          <w:b/>
          <w:spacing w:val="-1"/>
          <w:sz w:val="20"/>
        </w:rPr>
        <w:t>Level I</w:t>
      </w:r>
      <w:r>
        <w:rPr>
          <w:rFonts w:ascii="Univers" w:hAnsi="Univers"/>
          <w:spacing w:val="-1"/>
          <w:sz w:val="20"/>
        </w:rPr>
        <w:t xml:space="preserve"> will be the submittal of prequalification documents described in more detail below. After receipt of the prequalification documents, the University will review and determine a preliminary point score for each submittal. Requests for clarifying information and additional data will be made at this time, if required. After receipt and review of the clarifications and additional data each prequalification submittal will receive a final point score. </w:t>
      </w:r>
    </w:p>
    <w:p w:rsidR="0014153D" w:rsidRDefault="00803468">
      <w:pPr>
        <w:pStyle w:val="BodyText"/>
        <w:keepNext/>
        <w:widowControl/>
        <w:rPr>
          <w:rFonts w:ascii="Univers" w:hAnsi="Univers"/>
        </w:rPr>
      </w:pPr>
      <w:r>
        <w:rPr>
          <w:rFonts w:ascii="Univers" w:hAnsi="Univers"/>
        </w:rPr>
        <w:t>Scoring of proposers for this first Level will be determined by the application of an established rating system to the following information (detailed submittal requirements are contained in the Prequalification Questionnaire):</w:t>
      </w:r>
    </w:p>
    <w:p w:rsidR="0014153D" w:rsidRDefault="00803468">
      <w:pPr>
        <w:pStyle w:val="BodyText"/>
        <w:keepNext/>
        <w:widowControl/>
        <w:jc w:val="left"/>
        <w:rPr>
          <w:rFonts w:ascii="Univers" w:hAnsi="Univers"/>
          <w:vanish/>
          <w:spacing w:val="0"/>
          <w:shd w:val="pct12" w:color="auto" w:fill="FFFFFF"/>
        </w:rPr>
      </w:pPr>
      <w:r>
        <w:rPr>
          <w:rFonts w:ascii="Univers" w:hAnsi="Univers"/>
          <w:vanish/>
          <w:spacing w:val="0"/>
          <w:shd w:val="pct12" w:color="auto" w:fill="FFFFFF"/>
        </w:rPr>
        <w:t>{LIST ITEMS CONTAINED IN THE PREQUALIFICATION QUESTIONNAIRE, FOR EXAMPLE:</w:t>
      </w:r>
    </w:p>
    <w:p w:rsidR="0014153D" w:rsidRDefault="0014153D">
      <w:pPr>
        <w:pStyle w:val="Lynn"/>
        <w:jc w:val="left"/>
        <w:rPr>
          <w:rFonts w:ascii="Univers" w:hAnsi="Univers"/>
          <w:vanish/>
          <w:spacing w:val="0"/>
          <w:sz w:val="20"/>
        </w:rPr>
      </w:pPr>
    </w:p>
    <w:p w:rsidR="0014153D" w:rsidRDefault="00803468">
      <w:pPr>
        <w:pStyle w:val="Lynn"/>
        <w:spacing w:line="160" w:lineRule="exact"/>
        <w:ind w:firstLine="720"/>
        <w:jc w:val="left"/>
        <w:rPr>
          <w:rFonts w:ascii="Univers" w:hAnsi="Univers"/>
          <w:vanish/>
          <w:spacing w:val="0"/>
          <w:sz w:val="20"/>
        </w:rPr>
      </w:pPr>
      <w:r>
        <w:rPr>
          <w:rFonts w:ascii="Univers" w:hAnsi="Univers"/>
          <w:vanish/>
          <w:spacing w:val="0"/>
          <w:sz w:val="20"/>
          <w:shd w:val="pct12" w:color="auto" w:fill="FFFFFF"/>
        </w:rPr>
        <w:t>1.</w:t>
      </w:r>
      <w:r>
        <w:rPr>
          <w:rFonts w:ascii="Univers" w:hAnsi="Univers"/>
          <w:vanish/>
          <w:spacing w:val="0"/>
          <w:sz w:val="20"/>
        </w:rPr>
        <w:tab/>
      </w:r>
      <w:r>
        <w:rPr>
          <w:rFonts w:ascii="Univers" w:hAnsi="Univers"/>
          <w:vanish/>
          <w:spacing w:val="0"/>
          <w:sz w:val="20"/>
          <w:shd w:val="pct12" w:color="auto" w:fill="FFFFFF"/>
        </w:rPr>
        <w:t>California Contractor’s license</w:t>
      </w:r>
      <w:r>
        <w:rPr>
          <w:rFonts w:ascii="Univers" w:hAnsi="Univers"/>
          <w:vanish/>
          <w:spacing w:val="0"/>
          <w:sz w:val="20"/>
        </w:rPr>
        <w:t>.</w:t>
      </w:r>
    </w:p>
    <w:p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2.</w:t>
      </w:r>
      <w:r>
        <w:rPr>
          <w:rFonts w:ascii="Univers" w:hAnsi="Univers"/>
          <w:vanish/>
          <w:spacing w:val="0"/>
        </w:rPr>
        <w:tab/>
      </w:r>
      <w:r>
        <w:rPr>
          <w:rFonts w:ascii="Univers" w:hAnsi="Univers"/>
          <w:vanish/>
          <w:spacing w:val="0"/>
          <w:shd w:val="pct12" w:color="auto" w:fill="FFFFFF"/>
        </w:rPr>
        <w:t>Surety</w:t>
      </w:r>
      <w:r>
        <w:rPr>
          <w:rFonts w:ascii="Univers" w:hAnsi="Univers"/>
          <w:vanish/>
          <w:spacing w:val="0"/>
        </w:rPr>
        <w:t>.</w:t>
      </w:r>
    </w:p>
    <w:p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3.</w:t>
      </w:r>
      <w:r>
        <w:rPr>
          <w:rFonts w:ascii="Univers" w:hAnsi="Univers"/>
          <w:vanish/>
          <w:spacing w:val="0"/>
        </w:rPr>
        <w:tab/>
      </w:r>
      <w:r>
        <w:rPr>
          <w:rFonts w:ascii="Univers" w:hAnsi="Univers"/>
          <w:vanish/>
          <w:spacing w:val="0"/>
          <w:shd w:val="pct12" w:color="auto" w:fill="FFFFFF"/>
        </w:rPr>
        <w:t>Construction experience</w:t>
      </w:r>
      <w:r>
        <w:rPr>
          <w:rFonts w:ascii="Univers" w:hAnsi="Univers"/>
          <w:vanish/>
          <w:spacing w:val="0"/>
        </w:rPr>
        <w:t>.</w:t>
      </w:r>
    </w:p>
    <w:p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4.</w:t>
      </w:r>
      <w:r>
        <w:rPr>
          <w:rFonts w:ascii="Univers" w:hAnsi="Univers"/>
          <w:vanish/>
          <w:spacing w:val="0"/>
        </w:rPr>
        <w:tab/>
      </w:r>
      <w:r>
        <w:rPr>
          <w:rFonts w:ascii="Univers" w:hAnsi="Univers"/>
          <w:vanish/>
          <w:spacing w:val="0"/>
          <w:shd w:val="pct12" w:color="auto" w:fill="FFFFFF"/>
        </w:rPr>
        <w:t>Design experience</w:t>
      </w:r>
      <w:r>
        <w:rPr>
          <w:rFonts w:ascii="Univers" w:hAnsi="Univers"/>
          <w:vanish/>
          <w:spacing w:val="0"/>
        </w:rPr>
        <w:t>.</w:t>
      </w:r>
    </w:p>
    <w:p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5.</w:t>
      </w:r>
      <w:r>
        <w:rPr>
          <w:rFonts w:ascii="Univers" w:hAnsi="Univers"/>
          <w:vanish/>
          <w:spacing w:val="0"/>
        </w:rPr>
        <w:tab/>
      </w:r>
      <w:r>
        <w:rPr>
          <w:rFonts w:ascii="Univers" w:hAnsi="Univers"/>
          <w:vanish/>
          <w:spacing w:val="0"/>
          <w:shd w:val="pct12" w:color="auto" w:fill="FFFFFF"/>
        </w:rPr>
        <w:t>Arbitration and litigation claims history</w:t>
      </w:r>
      <w:r>
        <w:rPr>
          <w:rFonts w:ascii="Univers" w:hAnsi="Univers"/>
          <w:vanish/>
          <w:spacing w:val="0"/>
        </w:rPr>
        <w:t>.</w:t>
      </w:r>
    </w:p>
    <w:p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6.</w:t>
      </w:r>
      <w:r>
        <w:rPr>
          <w:rFonts w:ascii="Univers" w:hAnsi="Univers"/>
          <w:vanish/>
          <w:spacing w:val="0"/>
        </w:rPr>
        <w:tab/>
      </w:r>
      <w:r>
        <w:rPr>
          <w:rFonts w:ascii="Univers" w:hAnsi="Univers"/>
          <w:vanish/>
          <w:spacing w:val="0"/>
          <w:shd w:val="pct12" w:color="auto" w:fill="FFFFFF"/>
        </w:rPr>
        <w:t>Bonding capacity</w:t>
      </w:r>
      <w:r>
        <w:rPr>
          <w:rFonts w:ascii="Univers" w:hAnsi="Univers"/>
          <w:vanish/>
          <w:spacing w:val="0"/>
        </w:rPr>
        <w:t>.</w:t>
      </w:r>
    </w:p>
    <w:p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7.</w:t>
      </w:r>
      <w:r>
        <w:rPr>
          <w:rFonts w:ascii="Univers" w:hAnsi="Univers"/>
          <w:vanish/>
          <w:spacing w:val="0"/>
        </w:rPr>
        <w:tab/>
      </w:r>
      <w:r>
        <w:rPr>
          <w:rFonts w:ascii="Univers" w:hAnsi="Univers"/>
          <w:vanish/>
          <w:spacing w:val="0"/>
          <w:shd w:val="pct12" w:color="auto" w:fill="FFFFFF"/>
        </w:rPr>
        <w:t>Financial data</w:t>
      </w:r>
      <w:r>
        <w:rPr>
          <w:rFonts w:ascii="Univers" w:hAnsi="Univers"/>
          <w:vanish/>
          <w:spacing w:val="0"/>
        </w:rPr>
        <w:t>.</w:t>
      </w:r>
    </w:p>
    <w:p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8.</w:t>
      </w:r>
      <w:r>
        <w:rPr>
          <w:rFonts w:ascii="Univers" w:hAnsi="Univers"/>
          <w:vanish/>
          <w:spacing w:val="0"/>
        </w:rPr>
        <w:tab/>
      </w:r>
      <w:r>
        <w:rPr>
          <w:rFonts w:ascii="Univers" w:hAnsi="Univers"/>
          <w:vanish/>
          <w:spacing w:val="0"/>
          <w:shd w:val="pct12" w:color="auto" w:fill="FFFFFF"/>
        </w:rPr>
        <w:t>Design build experience</w:t>
      </w:r>
      <w:r>
        <w:rPr>
          <w:rFonts w:ascii="Univers" w:hAnsi="Univers"/>
          <w:vanish/>
          <w:spacing w:val="0"/>
        </w:rPr>
        <w:t>.</w:t>
      </w:r>
    </w:p>
    <w:p w:rsidR="0014153D" w:rsidRDefault="00803468">
      <w:pPr>
        <w:pStyle w:val="BodyText"/>
        <w:keepNext/>
        <w:widowControl/>
        <w:spacing w:line="160" w:lineRule="exact"/>
        <w:ind w:firstLine="720"/>
        <w:jc w:val="left"/>
        <w:rPr>
          <w:rFonts w:ascii="Univers" w:hAnsi="Univers"/>
          <w:vanish/>
          <w:spacing w:val="0"/>
        </w:rPr>
      </w:pPr>
      <w:r>
        <w:rPr>
          <w:rFonts w:ascii="Univers" w:hAnsi="Univers"/>
          <w:vanish/>
          <w:spacing w:val="0"/>
          <w:shd w:val="pct12" w:color="auto" w:fill="FFFFFF"/>
        </w:rPr>
        <w:t>9.</w:t>
      </w:r>
      <w:r>
        <w:rPr>
          <w:rFonts w:ascii="Univers" w:hAnsi="Univers"/>
          <w:vanish/>
          <w:spacing w:val="0"/>
        </w:rPr>
        <w:tab/>
      </w:r>
      <w:r>
        <w:rPr>
          <w:rFonts w:ascii="Univers" w:hAnsi="Univers"/>
          <w:vanish/>
          <w:spacing w:val="0"/>
          <w:shd w:val="pct12" w:color="auto" w:fill="FFFFFF"/>
        </w:rPr>
        <w:t>Design build team members</w:t>
      </w:r>
      <w:r>
        <w:rPr>
          <w:rFonts w:ascii="Univers" w:hAnsi="Univers"/>
          <w:vanish/>
          <w:spacing w:val="0"/>
        </w:rPr>
        <w:t>.</w:t>
      </w:r>
    </w:p>
    <w:p w:rsidR="0014153D" w:rsidRDefault="00803468">
      <w:pPr>
        <w:pStyle w:val="BodyText"/>
        <w:keepNext/>
        <w:widowControl/>
        <w:spacing w:line="160" w:lineRule="exact"/>
        <w:ind w:left="720"/>
        <w:jc w:val="left"/>
        <w:rPr>
          <w:rFonts w:ascii="Univers" w:hAnsi="Univers"/>
        </w:rPr>
      </w:pPr>
      <w:r>
        <w:rPr>
          <w:rFonts w:ascii="Univers" w:hAnsi="Univers"/>
          <w:vanish/>
          <w:spacing w:val="0"/>
          <w:shd w:val="pct12" w:color="auto" w:fill="FFFFFF"/>
        </w:rPr>
        <w:t>10</w:t>
      </w:r>
      <w:r>
        <w:rPr>
          <w:rFonts w:ascii="Univers" w:hAnsi="Univers"/>
          <w:vanish/>
          <w:spacing w:val="0"/>
        </w:rPr>
        <w:t>.</w:t>
      </w:r>
      <w:r>
        <w:rPr>
          <w:rFonts w:ascii="Univers" w:hAnsi="Univers"/>
          <w:vanish/>
          <w:spacing w:val="0"/>
        </w:rPr>
        <w:tab/>
      </w:r>
      <w:r>
        <w:rPr>
          <w:rFonts w:ascii="Univers" w:hAnsi="Univers"/>
          <w:vanish/>
          <w:spacing w:val="0"/>
          <w:shd w:val="pct12" w:color="auto" w:fill="FFFFFF"/>
        </w:rPr>
        <w:t>Rates for additional design services.}</w:t>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numPr>
          <w:ilvl w:val="12"/>
          <w:numId w:val="0"/>
        </w:numPr>
        <w:suppressAutoHyphens/>
        <w:spacing w:line="300" w:lineRule="atLeast"/>
        <w:jc w:val="both"/>
        <w:rPr>
          <w:rFonts w:ascii="Univers" w:hAnsi="Univers"/>
          <w:spacing w:val="-1"/>
        </w:rPr>
      </w:pPr>
      <w:r>
        <w:rPr>
          <w:rFonts w:ascii="Univers" w:hAnsi="Univers"/>
          <w:spacing w:val="-1"/>
        </w:rPr>
        <w:lastRenderedPageBreak/>
        <w:t xml:space="preserve">A proposer who receives </w:t>
      </w:r>
      <w:r w:rsidR="00EE3686">
        <w:rPr>
          <w:rFonts w:ascii="Univers" w:hAnsi="Univers"/>
          <w:spacing w:val="-1"/>
        </w:rPr>
        <w:fldChar w:fldCharType="begin"/>
      </w:r>
      <w:r>
        <w:rPr>
          <w:rFonts w:ascii="Univers" w:hAnsi="Univers"/>
          <w:spacing w:val="-1"/>
        </w:rPr>
        <w:instrText xml:space="preserve"> </w:instrText>
      </w:r>
      <w:r>
        <w:rPr>
          <w:rFonts w:ascii="Univers" w:hAnsi="Univers"/>
          <w:spacing w:val="-1"/>
          <w:highlight w:val="lightGray"/>
        </w:rPr>
        <w:instrText>macrobutton nomacro {NUMBER}</w:instrText>
      </w:r>
      <w:r w:rsidR="00EE3686">
        <w:rPr>
          <w:rFonts w:ascii="Univers" w:hAnsi="Univers"/>
          <w:spacing w:val="-1"/>
        </w:rPr>
        <w:fldChar w:fldCharType="end"/>
      </w:r>
      <w:r>
        <w:rPr>
          <w:rFonts w:ascii="Univers" w:hAnsi="Univers"/>
          <w:spacing w:val="-1"/>
        </w:rPr>
        <w:t xml:space="preserve"> or more points out of a possible </w:t>
      </w:r>
      <w:r w:rsidR="00EE3686">
        <w:rPr>
          <w:rFonts w:ascii="Univers" w:hAnsi="Univers"/>
          <w:spacing w:val="-1"/>
        </w:rPr>
        <w:fldChar w:fldCharType="begin"/>
      </w:r>
      <w:r>
        <w:rPr>
          <w:rFonts w:ascii="Univers" w:hAnsi="Univers"/>
          <w:spacing w:val="-1"/>
        </w:rPr>
        <w:instrText xml:space="preserve"> </w:instrText>
      </w:r>
      <w:r>
        <w:rPr>
          <w:rFonts w:ascii="Univers" w:hAnsi="Univers"/>
          <w:spacing w:val="-1"/>
          <w:highlight w:val="lightGray"/>
        </w:rPr>
        <w:instrText>macrobutton nomacro {NUMBER}</w:instrText>
      </w:r>
      <w:r w:rsidR="00EE3686">
        <w:rPr>
          <w:rFonts w:ascii="Univers" w:hAnsi="Univers"/>
          <w:spacing w:val="-1"/>
        </w:rPr>
        <w:fldChar w:fldCharType="end"/>
      </w:r>
      <w:r>
        <w:rPr>
          <w:rFonts w:ascii="Univers" w:hAnsi="Univers"/>
          <w:spacing w:val="-1"/>
        </w:rPr>
        <w:t xml:space="preserve"> points</w:t>
      </w:r>
      <w:r>
        <w:rPr>
          <w:rFonts w:ascii="Univers" w:hAnsi="Univers" w:cs="Arial"/>
          <w:b/>
          <w:bCs/>
        </w:rPr>
        <w:t xml:space="preserve"> </w:t>
      </w:r>
      <w:r>
        <w:rPr>
          <w:rFonts w:ascii="Univers" w:hAnsi="Univers"/>
          <w:spacing w:val="-1"/>
        </w:rPr>
        <w:t xml:space="preserve">based on the established rating system will be invited to participate in the Level II Interview step. A proposer who receives </w:t>
      </w:r>
      <w:r w:rsidR="00EE3686">
        <w:rPr>
          <w:rFonts w:ascii="Univers" w:hAnsi="Univers"/>
          <w:spacing w:val="-1"/>
        </w:rPr>
        <w:fldChar w:fldCharType="begin"/>
      </w:r>
      <w:r>
        <w:rPr>
          <w:rFonts w:ascii="Univers" w:hAnsi="Univers"/>
          <w:spacing w:val="-1"/>
        </w:rPr>
        <w:instrText xml:space="preserve"> </w:instrText>
      </w:r>
      <w:r>
        <w:rPr>
          <w:rFonts w:ascii="Univers" w:hAnsi="Univers"/>
          <w:spacing w:val="-1"/>
          <w:highlight w:val="lightGray"/>
        </w:rPr>
        <w:instrText>macrobutton nomacro {NUMBER}</w:instrText>
      </w:r>
      <w:r w:rsidR="00EE3686">
        <w:rPr>
          <w:rFonts w:ascii="Univers" w:hAnsi="Univers"/>
          <w:spacing w:val="-1"/>
        </w:rPr>
        <w:fldChar w:fldCharType="end"/>
      </w:r>
      <w:r>
        <w:rPr>
          <w:rFonts w:ascii="Univers" w:hAnsi="Univers"/>
          <w:spacing w:val="-1"/>
        </w:rPr>
        <w:t xml:space="preserve"> or fewer points </w:t>
      </w:r>
      <w:r>
        <w:rPr>
          <w:rFonts w:ascii="Arial" w:hAnsi="Arial" w:cs="Arial"/>
          <w:b/>
          <w:bCs/>
        </w:rPr>
        <w:t>OR</w:t>
      </w:r>
      <w:r>
        <w:rPr>
          <w:rFonts w:ascii="Univers" w:hAnsi="Univers"/>
          <w:spacing w:val="-1"/>
        </w:rPr>
        <w:t xml:space="preserve"> who falls under </w:t>
      </w:r>
      <w:r>
        <w:rPr>
          <w:rFonts w:ascii="Univers" w:hAnsi="Univers"/>
          <w:i/>
          <w:spacing w:val="-1"/>
        </w:rPr>
        <w:t>any</w:t>
      </w:r>
      <w:r>
        <w:rPr>
          <w:rFonts w:ascii="Univers" w:hAnsi="Univers"/>
          <w:spacing w:val="-1"/>
        </w:rPr>
        <w:t xml:space="preserve"> of the following categories, will be excluded from further consideration in the prequalification process and from participating in the Level II Interview:</w:t>
      </w:r>
    </w:p>
    <w:p w:rsidR="0014153D" w:rsidRDefault="0014153D">
      <w:pPr>
        <w:numPr>
          <w:ilvl w:val="12"/>
          <w:numId w:val="0"/>
        </w:numPr>
        <w:suppressAutoHyphens/>
        <w:spacing w:line="300" w:lineRule="atLeast"/>
        <w:rPr>
          <w:rFonts w:ascii="Univers" w:hAnsi="Univers"/>
          <w:spacing w:val="-1"/>
        </w:rPr>
      </w:pPr>
    </w:p>
    <w:p w:rsidR="0014153D" w:rsidRDefault="00803468">
      <w:pPr>
        <w:numPr>
          <w:ilvl w:val="12"/>
          <w:numId w:val="0"/>
        </w:numPr>
        <w:suppressAutoHyphens/>
        <w:spacing w:line="300" w:lineRule="atLeast"/>
        <w:rPr>
          <w:rFonts w:ascii="Univers" w:hAnsi="Univers"/>
          <w:vanish/>
          <w:shd w:val="pct12" w:color="auto" w:fill="FFFFFF"/>
        </w:rPr>
      </w:pPr>
      <w:r>
        <w:rPr>
          <w:rFonts w:ascii="Univers" w:hAnsi="Univers"/>
          <w:vanish/>
          <w:shd w:val="pct12" w:color="auto" w:fill="FFFFFF"/>
        </w:rPr>
        <w:t>{LIST ITEMS CONTAINED IN THE PREQUALIFICATION EVALUATION, FOR EXAMPLE:</w:t>
      </w:r>
    </w:p>
    <w:p w:rsidR="0014153D" w:rsidRDefault="0014153D">
      <w:pPr>
        <w:numPr>
          <w:ilvl w:val="12"/>
          <w:numId w:val="0"/>
        </w:numPr>
        <w:suppressAutoHyphens/>
        <w:spacing w:line="300" w:lineRule="atLeast"/>
        <w:rPr>
          <w:rFonts w:ascii="Univers" w:hAnsi="Univers"/>
          <w:vanish/>
        </w:rPr>
      </w:pPr>
    </w:p>
    <w:p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does not have the proper license.</w:t>
      </w:r>
    </w:p>
    <w:p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 xml:space="preserve">Proposer has not completed at least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{NUMBER}</w:instrText>
      </w:r>
      <w:r w:rsidR="00EE3686">
        <w:rPr>
          <w:rFonts w:ascii="Univers" w:hAnsi="Univers"/>
          <w:vanish/>
          <w:spacing w:val="-1"/>
          <w:highlight w:val="lightGray"/>
        </w:rPr>
        <w:fldChar w:fldCharType="end"/>
      </w:r>
      <w:r>
        <w:rPr>
          <w:rFonts w:ascii="Univers" w:hAnsi="Univers"/>
          <w:vanish/>
          <w:spacing w:val="-1"/>
          <w:highlight w:val="lightGray"/>
        </w:rPr>
        <w:t xml:space="preserve"> projects costing in excess of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      } </w:instrText>
      </w:r>
      <w:r w:rsidR="00EE3686">
        <w:rPr>
          <w:rFonts w:ascii="Univers" w:hAnsi="Univers"/>
          <w:vanish/>
          <w:spacing w:val="-1"/>
          <w:highlight w:val="lightGray"/>
        </w:rPr>
        <w:fldChar w:fldCharType="end"/>
      </w:r>
      <w:r>
        <w:rPr>
          <w:rFonts w:ascii="Univers" w:hAnsi="Univers"/>
          <w:vanish/>
          <w:spacing w:val="-1"/>
          <w:highlight w:val="lightGray"/>
        </w:rPr>
        <w:t xml:space="preserve"> per project since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{DATE}</w:instrText>
      </w:r>
      <w:r w:rsidR="00EE3686">
        <w:rPr>
          <w:rFonts w:ascii="Univers" w:hAnsi="Univers"/>
          <w:vanish/>
          <w:spacing w:val="-1"/>
          <w:highlight w:val="lightGray"/>
        </w:rPr>
        <w:fldChar w:fldCharType="end"/>
      </w:r>
      <w:r>
        <w:rPr>
          <w:rFonts w:ascii="Univers" w:hAnsi="Univers"/>
          <w:vanish/>
          <w:spacing w:val="-1"/>
          <w:highlight w:val="lightGray"/>
        </w:rPr>
        <w:t>. (Construction Experience)</w:t>
      </w:r>
    </w:p>
    <w:p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 xml:space="preserve">Proposer has not completed at least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{NUMBER}</w:instrText>
      </w:r>
      <w:r w:rsidR="00EE3686">
        <w:rPr>
          <w:rFonts w:ascii="Univers" w:hAnsi="Univers"/>
          <w:vanish/>
          <w:spacing w:val="-1"/>
          <w:highlight w:val="lightGray"/>
        </w:rPr>
        <w:fldChar w:fldCharType="end"/>
      </w:r>
      <w:r>
        <w:rPr>
          <w:rFonts w:ascii="Univers" w:hAnsi="Univers"/>
          <w:vanish/>
          <w:spacing w:val="-1"/>
          <w:highlight w:val="lightGray"/>
        </w:rPr>
        <w:t xml:space="preserve"> projects costing in excess of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      } </w:instrText>
      </w:r>
      <w:r w:rsidR="00EE3686">
        <w:rPr>
          <w:rFonts w:ascii="Univers" w:hAnsi="Univers"/>
          <w:vanish/>
          <w:spacing w:val="-1"/>
          <w:highlight w:val="lightGray"/>
        </w:rPr>
        <w:fldChar w:fldCharType="end"/>
      </w:r>
      <w:r>
        <w:rPr>
          <w:rFonts w:ascii="Univers" w:hAnsi="Univers"/>
          <w:vanish/>
          <w:spacing w:val="-1"/>
          <w:highlight w:val="lightGray"/>
        </w:rPr>
        <w:t xml:space="preserve"> per project since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{DATE}</w:instrText>
      </w:r>
      <w:r w:rsidR="00EE3686">
        <w:rPr>
          <w:rFonts w:ascii="Univers" w:hAnsi="Univers"/>
          <w:vanish/>
          <w:spacing w:val="-1"/>
          <w:highlight w:val="lightGray"/>
        </w:rPr>
        <w:fldChar w:fldCharType="end"/>
      </w:r>
      <w:r>
        <w:rPr>
          <w:rFonts w:ascii="Univers" w:hAnsi="Univers"/>
          <w:vanish/>
          <w:spacing w:val="-1"/>
          <w:highlight w:val="lightGray"/>
        </w:rPr>
        <w:t>. (Design Experience)</w:t>
      </w:r>
    </w:p>
    <w:p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does not have the required financial ratios.</w:t>
      </w:r>
    </w:p>
    <w:p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 xml:space="preserve">Proposer has not completed at least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{NUMBER}</w:instrText>
      </w:r>
      <w:r w:rsidR="00EE3686">
        <w:rPr>
          <w:rFonts w:ascii="Univers" w:hAnsi="Univers"/>
          <w:vanish/>
          <w:spacing w:val="-1"/>
          <w:highlight w:val="lightGray"/>
        </w:rPr>
        <w:fldChar w:fldCharType="end"/>
      </w:r>
      <w:r>
        <w:rPr>
          <w:rFonts w:ascii="Univers" w:hAnsi="Univers"/>
          <w:vanish/>
          <w:spacing w:val="-1"/>
          <w:highlight w:val="lightGray"/>
        </w:rPr>
        <w:t xml:space="preserve"> projects costing in excess of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      } </w:instrText>
      </w:r>
      <w:r w:rsidR="00EE3686">
        <w:rPr>
          <w:rFonts w:ascii="Univers" w:hAnsi="Univers"/>
          <w:vanish/>
          <w:spacing w:val="-1"/>
          <w:highlight w:val="lightGray"/>
        </w:rPr>
        <w:fldChar w:fldCharType="end"/>
      </w:r>
      <w:r>
        <w:rPr>
          <w:rFonts w:ascii="Univers" w:hAnsi="Univers"/>
          <w:vanish/>
          <w:spacing w:val="-1"/>
          <w:highlight w:val="lightGray"/>
        </w:rPr>
        <w:t xml:space="preserve"> per project since </w:t>
      </w:r>
      <w:r w:rsidR="00EE3686">
        <w:rPr>
          <w:rFonts w:ascii="Univers" w:hAnsi="Univers"/>
          <w:vanish/>
          <w:spacing w:val="-1"/>
          <w:highlight w:val="lightGray"/>
        </w:rPr>
        <w:fldChar w:fldCharType="begin"/>
      </w:r>
      <w:r>
        <w:rPr>
          <w:rFonts w:ascii="Univers" w:hAnsi="Univers"/>
          <w:vanish/>
          <w:spacing w:val="-1"/>
          <w:highlight w:val="lightGray"/>
        </w:rPr>
        <w:instrText xml:space="preserve"> macrobutton nomacro {DATE}</w:instrText>
      </w:r>
      <w:r w:rsidR="00EE3686">
        <w:rPr>
          <w:rFonts w:ascii="Univers" w:hAnsi="Univers"/>
          <w:vanish/>
          <w:spacing w:val="-1"/>
          <w:highlight w:val="lightGray"/>
        </w:rPr>
        <w:fldChar w:fldCharType="end"/>
      </w:r>
      <w:r>
        <w:rPr>
          <w:rFonts w:ascii="Univers" w:hAnsi="Univers"/>
          <w:vanish/>
          <w:spacing w:val="-1"/>
          <w:highlight w:val="lightGray"/>
        </w:rPr>
        <w:t>. (Design Build Experience)</w:t>
      </w:r>
    </w:p>
    <w:p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exceeds ratio established for recover and claims frequency.</w:t>
      </w:r>
    </w:p>
    <w:p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exceeds ratio established for arbitration or litigation claims.</w:t>
      </w:r>
    </w:p>
    <w:p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has had a surety finish work on a contract since {DATE}.</w:t>
      </w:r>
    </w:p>
    <w:p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does not meet established minimum standards for bonding capacity (as described in the Prequalification Questionnaire).</w:t>
      </w:r>
    </w:p>
    <w:p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is not able to obtain required insurance.</w:t>
      </w:r>
    </w:p>
    <w:p w:rsidR="0014153D" w:rsidRDefault="00803468">
      <w:pPr>
        <w:numPr>
          <w:ilvl w:val="0"/>
          <w:numId w:val="23"/>
        </w:numPr>
        <w:tabs>
          <w:tab w:val="clear" w:pos="1080"/>
          <w:tab w:val="num" w:pos="1440"/>
        </w:tabs>
        <w:suppressAutoHyphens/>
        <w:spacing w:line="240" w:lineRule="atLeast"/>
        <w:ind w:left="1440" w:hanging="720"/>
        <w:rPr>
          <w:rFonts w:ascii="Univers" w:hAnsi="Univers"/>
          <w:vanish/>
          <w:spacing w:val="-1"/>
          <w:highlight w:val="lightGray"/>
        </w:rPr>
      </w:pPr>
      <w:r>
        <w:rPr>
          <w:rFonts w:ascii="Univers" w:hAnsi="Univers"/>
          <w:vanish/>
          <w:spacing w:val="-1"/>
          <w:highlight w:val="lightGray"/>
        </w:rPr>
        <w:t>Proposer is presently disqualified from performing work for the University of California or another Contract Entity.</w:t>
      </w:r>
    </w:p>
    <w:p w:rsidR="0014153D" w:rsidRDefault="00803468">
      <w:pPr>
        <w:numPr>
          <w:ilvl w:val="0"/>
          <w:numId w:val="23"/>
        </w:numPr>
        <w:tabs>
          <w:tab w:val="clear" w:pos="1080"/>
          <w:tab w:val="num" w:pos="1440"/>
        </w:tabs>
        <w:suppressAutoHyphens/>
        <w:spacing w:line="240" w:lineRule="atLeast"/>
        <w:ind w:left="1440" w:hanging="720"/>
        <w:rPr>
          <w:rFonts w:ascii="Univers" w:hAnsi="Univers"/>
          <w:spacing w:val="-1"/>
        </w:rPr>
      </w:pPr>
      <w:r>
        <w:rPr>
          <w:rFonts w:ascii="Univers" w:hAnsi="Univers"/>
          <w:vanish/>
          <w:spacing w:val="-1"/>
          <w:highlight w:val="lightGray"/>
        </w:rPr>
        <w:t>Proposer did not submit required information.</w:t>
      </w:r>
    </w:p>
    <w:p w:rsidR="0014153D" w:rsidRDefault="0014153D">
      <w:pPr>
        <w:numPr>
          <w:ilvl w:val="12"/>
          <w:numId w:val="0"/>
        </w:numPr>
        <w:shd w:val="clear" w:color="auto" w:fill="FFFFFF"/>
        <w:suppressAutoHyphens/>
        <w:spacing w:line="300" w:lineRule="atLeast"/>
        <w:rPr>
          <w:rFonts w:ascii="Univers" w:hAnsi="Univers"/>
          <w:spacing w:val="-1"/>
        </w:rPr>
      </w:pPr>
    </w:p>
    <w:p w:rsidR="0014153D" w:rsidRDefault="00803468">
      <w:pPr>
        <w:numPr>
          <w:ilvl w:val="12"/>
          <w:numId w:val="0"/>
        </w:numPr>
        <w:suppressAutoHyphens/>
        <w:spacing w:line="300" w:lineRule="atLeast"/>
        <w:jc w:val="both"/>
        <w:rPr>
          <w:rFonts w:ascii="Univers" w:hAnsi="Univers"/>
        </w:rPr>
      </w:pPr>
      <w:r>
        <w:rPr>
          <w:rFonts w:ascii="Univers" w:hAnsi="Univers"/>
          <w:b/>
          <w:spacing w:val="-1"/>
        </w:rPr>
        <w:t>Level II</w:t>
      </w:r>
      <w:r>
        <w:rPr>
          <w:rFonts w:ascii="Univers" w:hAnsi="Univers"/>
          <w:spacing w:val="-1"/>
        </w:rPr>
        <w:t xml:space="preserve"> will be the Interview. Proposers will be notified whether or not they have been selected for Level II Interview.  </w:t>
      </w:r>
      <w:r>
        <w:rPr>
          <w:rFonts w:ascii="Univers" w:hAnsi="Univers"/>
        </w:rPr>
        <w:t xml:space="preserve">The results of the Level II Interview will be separately scored based on an established rating system. Proposers receiving </w:t>
      </w:r>
      <w:r w:rsidR="00EE3686">
        <w:rPr>
          <w:rFonts w:ascii="Univers" w:hAnsi="Univers"/>
        </w:rPr>
        <w:fldChar w:fldCharType="begin"/>
      </w:r>
      <w:r>
        <w:rPr>
          <w:rFonts w:ascii="Univers" w:hAnsi="Univers"/>
        </w:rPr>
        <w:instrText xml:space="preserve"> macrobutton nomacro </w:instrText>
      </w:r>
      <w:r>
        <w:rPr>
          <w:rFonts w:ascii="Univers" w:hAnsi="Univers"/>
          <w:highlight w:val="lightGray"/>
        </w:rPr>
        <w:instrText>{NUMBER}</w:instrText>
      </w:r>
      <w:r w:rsidR="00EE3686">
        <w:rPr>
          <w:rFonts w:ascii="Univers" w:hAnsi="Univers"/>
        </w:rPr>
        <w:fldChar w:fldCharType="end"/>
      </w:r>
      <w:r>
        <w:rPr>
          <w:rFonts w:ascii="Univers" w:hAnsi="Univers"/>
        </w:rPr>
        <w:t xml:space="preserve"> </w:t>
      </w:r>
      <w:r>
        <w:rPr>
          <w:rFonts w:ascii="Univers" w:hAnsi="Univers"/>
          <w:spacing w:val="-1"/>
        </w:rPr>
        <w:t xml:space="preserve">or more points out of a possible </w:t>
      </w:r>
      <w:r w:rsidR="00EE3686">
        <w:rPr>
          <w:rFonts w:ascii="Univers" w:hAnsi="Univers"/>
          <w:spacing w:val="-1"/>
        </w:rPr>
        <w:fldChar w:fldCharType="begin"/>
      </w:r>
      <w:r>
        <w:rPr>
          <w:rFonts w:ascii="Univers" w:hAnsi="Univers"/>
          <w:spacing w:val="-1"/>
        </w:rPr>
        <w:instrText xml:space="preserve"> </w:instrText>
      </w:r>
      <w:r>
        <w:rPr>
          <w:rFonts w:ascii="Univers" w:hAnsi="Univers"/>
          <w:spacing w:val="-1"/>
          <w:highlight w:val="lightGray"/>
        </w:rPr>
        <w:instrText>macrobutton nomacro {NUMBER}</w:instrText>
      </w:r>
      <w:r w:rsidR="00EE3686">
        <w:rPr>
          <w:rFonts w:ascii="Univers" w:hAnsi="Univers"/>
          <w:spacing w:val="-1"/>
        </w:rPr>
        <w:fldChar w:fldCharType="end"/>
      </w:r>
      <w:r>
        <w:rPr>
          <w:rFonts w:ascii="Univers" w:hAnsi="Univers"/>
          <w:spacing w:val="-1"/>
        </w:rPr>
        <w:t xml:space="preserve"> points based on the established rating system </w:t>
      </w:r>
      <w:r>
        <w:rPr>
          <w:rFonts w:ascii="Univers" w:hAnsi="Univers"/>
        </w:rPr>
        <w:t>will be issued proposal documents.</w:t>
      </w:r>
    </w:p>
    <w:p w:rsidR="0014153D" w:rsidRDefault="0014153D">
      <w:pPr>
        <w:numPr>
          <w:ilvl w:val="12"/>
          <w:numId w:val="0"/>
        </w:numPr>
        <w:suppressAutoHyphens/>
        <w:spacing w:line="300" w:lineRule="atLeast"/>
        <w:jc w:val="both"/>
        <w:rPr>
          <w:rFonts w:ascii="Univers" w:hAnsi="Univers"/>
          <w:spacing w:val="-1"/>
        </w:rPr>
      </w:pPr>
    </w:p>
    <w:p w:rsidR="0014153D" w:rsidRDefault="00803468">
      <w:pPr>
        <w:numPr>
          <w:ilvl w:val="12"/>
          <w:numId w:val="0"/>
        </w:numPr>
        <w:suppressAutoHyphens/>
        <w:spacing w:line="300" w:lineRule="atLeast"/>
        <w:jc w:val="both"/>
        <w:rPr>
          <w:rFonts w:ascii="Univers" w:hAnsi="Univers"/>
          <w:spacing w:val="-1"/>
        </w:rPr>
      </w:pPr>
      <w:r>
        <w:rPr>
          <w:rFonts w:ascii="Univers" w:hAnsi="Univers"/>
          <w:b/>
          <w:bCs/>
          <w:spacing w:val="-1"/>
        </w:rPr>
        <w:t>Level II</w:t>
      </w:r>
      <w:r>
        <w:rPr>
          <w:rFonts w:ascii="Univers" w:hAnsi="Univers"/>
          <w:spacing w:val="-1"/>
        </w:rPr>
        <w:t xml:space="preserve"> Interview will address the items contained in the Level II Interview Requirements Document.  Prior to the Level II Interview, the University may supplement these requirements:</w:t>
      </w:r>
    </w:p>
    <w:p w:rsidR="0014153D" w:rsidRDefault="0014153D">
      <w:pPr>
        <w:numPr>
          <w:ilvl w:val="12"/>
          <w:numId w:val="0"/>
        </w:numPr>
        <w:suppressAutoHyphens/>
        <w:spacing w:line="300" w:lineRule="atLeast"/>
        <w:outlineLvl w:val="0"/>
        <w:rPr>
          <w:rFonts w:ascii="Univers" w:hAnsi="Univers"/>
          <w:spacing w:val="-1"/>
        </w:rPr>
      </w:pPr>
    </w:p>
    <w:p w:rsidR="0014153D" w:rsidRDefault="00803468">
      <w:pPr>
        <w:keepNext/>
        <w:keepLines/>
        <w:widowControl/>
        <w:numPr>
          <w:ilvl w:val="12"/>
          <w:numId w:val="0"/>
        </w:numPr>
        <w:suppressAutoHyphens/>
        <w:spacing w:line="300" w:lineRule="atLeast"/>
        <w:outlineLvl w:val="0"/>
        <w:rPr>
          <w:rFonts w:ascii="Univers" w:hAnsi="Univers"/>
          <w:vanish/>
          <w:spacing w:val="-1"/>
          <w:shd w:val="pct12" w:color="auto" w:fill="FFFFFF"/>
        </w:rPr>
      </w:pPr>
      <w:r>
        <w:rPr>
          <w:rFonts w:ascii="Univers" w:hAnsi="Univers"/>
          <w:vanish/>
          <w:spacing w:val="-1"/>
          <w:shd w:val="pct12" w:color="auto" w:fill="FFFFFF"/>
        </w:rPr>
        <w:t>{MODIFY LIST BELOW TO BE CONSISTENT WITH LEVEL II INTERVIEW REQUIREMENTS</w:t>
      </w:r>
    </w:p>
    <w:p w:rsidR="0014153D" w:rsidRDefault="0014153D">
      <w:pPr>
        <w:keepNext/>
        <w:keepLines/>
        <w:widowControl/>
        <w:numPr>
          <w:ilvl w:val="12"/>
          <w:numId w:val="0"/>
        </w:numPr>
        <w:suppressAutoHyphens/>
        <w:spacing w:line="300" w:lineRule="atLeast"/>
        <w:outlineLvl w:val="0"/>
        <w:rPr>
          <w:rFonts w:ascii="Univers" w:hAnsi="Univers"/>
          <w:vanish/>
          <w:spacing w:val="-1"/>
          <w:shd w:val="pct12" w:color="auto" w:fill="FFFFFF"/>
        </w:rPr>
      </w:pPr>
    </w:p>
    <w:p w:rsidR="0014153D" w:rsidRDefault="00803468">
      <w:pPr>
        <w:pStyle w:val="Heading1"/>
        <w:keepLines/>
        <w:ind w:firstLine="720"/>
        <w:rPr>
          <w:rFonts w:ascii="Univers" w:hAnsi="Univers"/>
          <w:vanish/>
          <w:spacing w:val="-1"/>
          <w:sz w:val="20"/>
          <w:shd w:val="pct12" w:color="auto" w:fill="FFFFFF"/>
        </w:rPr>
      </w:pPr>
      <w:r>
        <w:rPr>
          <w:rFonts w:ascii="Univers" w:hAnsi="Univers"/>
          <w:vanish/>
          <w:spacing w:val="-1"/>
          <w:sz w:val="20"/>
          <w:shd w:val="pct12" w:color="auto" w:fill="FFFFFF"/>
        </w:rPr>
        <w:t>1.</w:t>
      </w:r>
      <w:r>
        <w:rPr>
          <w:rFonts w:ascii="Univers" w:hAnsi="Univers"/>
          <w:vanish/>
          <w:spacing w:val="-1"/>
          <w:sz w:val="20"/>
          <w:shd w:val="pct12" w:color="auto" w:fill="FFFFFF"/>
        </w:rPr>
        <w:tab/>
        <w:t xml:space="preserve">Overall experience with design build. </w:t>
      </w:r>
    </w:p>
    <w:p w:rsidR="0014153D" w:rsidRDefault="00803468">
      <w:pPr>
        <w:pStyle w:val="Heading1"/>
        <w:keepLines/>
        <w:rPr>
          <w:rFonts w:ascii="Univers" w:hAnsi="Univers"/>
          <w:vanish/>
          <w:spacing w:val="-1"/>
          <w:sz w:val="20"/>
          <w:shd w:val="pct12" w:color="auto" w:fill="FFFFFF"/>
        </w:rPr>
      </w:pPr>
      <w:r>
        <w:rPr>
          <w:rFonts w:ascii="Univers" w:hAnsi="Univers"/>
          <w:vanish/>
          <w:spacing w:val="-1"/>
          <w:shd w:val="pct12" w:color="auto" w:fill="FFFFFF"/>
        </w:rPr>
        <w:tab/>
      </w:r>
      <w:r>
        <w:rPr>
          <w:rFonts w:ascii="Univers" w:hAnsi="Univers"/>
          <w:vanish/>
          <w:spacing w:val="-1"/>
          <w:sz w:val="20"/>
          <w:shd w:val="pct12" w:color="auto" w:fill="FFFFFF"/>
        </w:rPr>
        <w:t>2.</w:t>
      </w:r>
      <w:r>
        <w:rPr>
          <w:rFonts w:ascii="Univers" w:hAnsi="Univers"/>
          <w:vanish/>
          <w:spacing w:val="-1"/>
          <w:sz w:val="20"/>
          <w:shd w:val="pct12" w:color="auto" w:fill="FFFFFF"/>
        </w:rPr>
        <w:tab/>
        <w:t>Specific examples from past projects, both construction and design.</w:t>
      </w:r>
    </w:p>
    <w:p w:rsidR="0014153D" w:rsidRDefault="00803468">
      <w:pPr>
        <w:pStyle w:val="Heading1"/>
        <w:keepLines/>
        <w:rPr>
          <w:rFonts w:ascii="Univers" w:hAnsi="Univers"/>
          <w:vanish/>
          <w:spacing w:val="-1"/>
          <w:sz w:val="20"/>
          <w:shd w:val="pct12" w:color="auto" w:fill="FFFFFF"/>
        </w:rPr>
      </w:pPr>
      <w:r>
        <w:rPr>
          <w:rFonts w:ascii="Univers" w:hAnsi="Univers"/>
          <w:vanish/>
          <w:spacing w:val="-1"/>
          <w:shd w:val="pct12" w:color="auto" w:fill="FFFFFF"/>
        </w:rPr>
        <w:tab/>
      </w:r>
      <w:r>
        <w:rPr>
          <w:rFonts w:ascii="Univers" w:hAnsi="Univers"/>
          <w:vanish/>
          <w:spacing w:val="-1"/>
          <w:sz w:val="20"/>
          <w:shd w:val="pct12" w:color="auto" w:fill="FFFFFF"/>
        </w:rPr>
        <w:t>3.</w:t>
      </w:r>
      <w:r>
        <w:rPr>
          <w:rFonts w:ascii="Univers" w:hAnsi="Univers"/>
          <w:vanish/>
          <w:spacing w:val="-1"/>
          <w:sz w:val="20"/>
          <w:shd w:val="pct12" w:color="auto" w:fill="FFFFFF"/>
        </w:rPr>
        <w:tab/>
        <w:t>Previous experience with UC projects.</w:t>
      </w:r>
    </w:p>
    <w:p w:rsidR="0014153D" w:rsidRDefault="00803468">
      <w:pPr>
        <w:rPr>
          <w:rFonts w:ascii="Univers" w:hAnsi="Univers"/>
          <w:vanish/>
          <w:spacing w:val="-1"/>
          <w:shd w:val="pct12" w:color="auto" w:fill="FFFFFF"/>
        </w:rPr>
      </w:pPr>
      <w:r>
        <w:rPr>
          <w:rFonts w:ascii="Univers" w:hAnsi="Univers"/>
          <w:vanish/>
          <w:spacing w:val="-1"/>
          <w:shd w:val="pct12" w:color="auto" w:fill="FFFFFF"/>
        </w:rPr>
        <w:tab/>
        <w:t>4.</w:t>
      </w:r>
      <w:r>
        <w:rPr>
          <w:rFonts w:ascii="Univers" w:hAnsi="Univers"/>
          <w:vanish/>
          <w:spacing w:val="-1"/>
          <w:shd w:val="pct12" w:color="auto" w:fill="FFFFFF"/>
        </w:rPr>
        <w:tab/>
        <w:t xml:space="preserve">Anticipated major/significant schedule problems and proposed solutions. </w:t>
      </w:r>
    </w:p>
    <w:p w:rsidR="0014153D" w:rsidRDefault="00803468">
      <w:pPr>
        <w:pStyle w:val="Heading1"/>
        <w:widowControl w:val="0"/>
        <w:rPr>
          <w:rFonts w:ascii="Univers" w:hAnsi="Univers"/>
          <w:sz w:val="20"/>
        </w:rPr>
      </w:pPr>
      <w:r>
        <w:rPr>
          <w:rFonts w:ascii="Univers" w:hAnsi="Univers"/>
          <w:vanish/>
          <w:spacing w:val="-1"/>
          <w:shd w:val="pct12" w:color="auto" w:fill="FFFFFF"/>
        </w:rPr>
        <w:tab/>
      </w:r>
      <w:r>
        <w:rPr>
          <w:rFonts w:ascii="Univers" w:hAnsi="Univers"/>
          <w:vanish/>
          <w:spacing w:val="-1"/>
          <w:sz w:val="20"/>
          <w:shd w:val="pct12" w:color="auto" w:fill="FFFFFF"/>
        </w:rPr>
        <w:t>5.</w:t>
      </w:r>
      <w:r>
        <w:rPr>
          <w:rFonts w:ascii="Univers" w:hAnsi="Univers"/>
          <w:vanish/>
          <w:spacing w:val="-1"/>
          <w:sz w:val="20"/>
          <w:shd w:val="pct12" w:color="auto" w:fill="FFFFFF"/>
        </w:rPr>
        <w:tab/>
        <w:t>Personnel qualifications.}</w:t>
      </w:r>
      <w:r>
        <w:rPr>
          <w:rFonts w:ascii="Univers" w:hAnsi="Univers"/>
          <w:vanish/>
          <w:sz w:val="20"/>
        </w:rPr>
        <w:t xml:space="preserve"> </w:t>
      </w:r>
    </w:p>
    <w:p w:rsidR="0014153D" w:rsidRDefault="0014153D">
      <w:pPr>
        <w:numPr>
          <w:ilvl w:val="12"/>
          <w:numId w:val="0"/>
        </w:numPr>
        <w:rPr>
          <w:rFonts w:ascii="Univers" w:hAnsi="Univers"/>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r>
        <w:rPr>
          <w:rFonts w:ascii="Univers" w:hAnsi="Univers"/>
          <w:spacing w:val="-1"/>
          <w:sz w:val="20"/>
        </w:rPr>
        <w:t>Proposers will be notified whether or not they have been prequalified after the University evaluates the results of the Level II Interview.</w:t>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p>
    <w:p w:rsidR="0014153D" w:rsidRDefault="00803468">
      <w:pPr>
        <w:numPr>
          <w:ilvl w:val="12"/>
          <w:numId w:val="0"/>
        </w:numPr>
        <w:suppressAutoHyphens/>
        <w:spacing w:line="300" w:lineRule="atLeast"/>
        <w:jc w:val="both"/>
        <w:outlineLvl w:val="0"/>
        <w:rPr>
          <w:rFonts w:ascii="Univers" w:hAnsi="Univers"/>
          <w:b/>
          <w:spacing w:val="-1"/>
        </w:rPr>
      </w:pPr>
      <w:r>
        <w:rPr>
          <w:rFonts w:ascii="Univers" w:hAnsi="Univers"/>
          <w:b/>
          <w:spacing w:val="-1"/>
        </w:rPr>
        <w:t>PREQUALIFICATION SCHEDULE</w:t>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r>
        <w:rPr>
          <w:rFonts w:ascii="Univers" w:hAnsi="Univers"/>
          <w:spacing w:val="-1"/>
          <w:sz w:val="20"/>
        </w:rPr>
        <w:t xml:space="preserve">On </w:t>
      </w:r>
      <w:r w:rsidR="00EE3686">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{DATE}</w:instrText>
      </w:r>
      <w:r w:rsidR="00EE3686">
        <w:rPr>
          <w:rFonts w:ascii="Univers" w:hAnsi="Univers"/>
          <w:spacing w:val="-1"/>
          <w:sz w:val="20"/>
        </w:rPr>
        <w:fldChar w:fldCharType="end"/>
      </w:r>
      <w:r>
        <w:rPr>
          <w:rFonts w:ascii="Univers" w:hAnsi="Univers"/>
          <w:spacing w:val="-1"/>
          <w:sz w:val="20"/>
        </w:rPr>
        <w:t>, a single set of prequalification documents will be issued to intending proposers at:</w:t>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{OFFICE}</w:instrText>
      </w:r>
      <w:r w:rsidR="00EE3686">
        <w:rPr>
          <w:rFonts w:ascii="Univers" w:hAnsi="Univers"/>
          <w:spacing w:val="-1"/>
          <w:sz w:val="20"/>
        </w:rPr>
        <w:fldChar w:fldCharType="end"/>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spacing w:val="-1"/>
          <w:sz w:val="20"/>
        </w:rPr>
      </w:pPr>
      <w:r>
        <w:rPr>
          <w:rFonts w:ascii="Univers" w:hAnsi="Univers"/>
          <w:spacing w:val="-1"/>
          <w:sz w:val="20"/>
        </w:rPr>
        <w:tab/>
        <w:t xml:space="preserve">UNIVERSITY OF CALIFORNIA,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{FACILITY NAME}</w:instrText>
      </w:r>
      <w:r w:rsidR="00EE3686">
        <w:rPr>
          <w:rFonts w:ascii="Univers" w:hAnsi="Univers"/>
          <w:spacing w:val="-1"/>
          <w:sz w:val="20"/>
        </w:rPr>
        <w:fldChar w:fldCharType="end"/>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{ADDRESS}</w:instrText>
      </w:r>
      <w:r w:rsidR="00EE3686">
        <w:rPr>
          <w:rFonts w:ascii="Univers" w:hAnsi="Univers"/>
          <w:spacing w:val="-1"/>
          <w:sz w:val="20"/>
        </w:rPr>
        <w:fldChar w:fldCharType="end"/>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{CITY}</w:instrText>
      </w:r>
      <w:r w:rsidR="00EE3686">
        <w:rPr>
          <w:rFonts w:ascii="Univers" w:hAnsi="Univers"/>
          <w:spacing w:val="-1"/>
          <w:sz w:val="20"/>
        </w:rPr>
        <w:fldChar w:fldCharType="end"/>
      </w:r>
      <w:r>
        <w:rPr>
          <w:rFonts w:ascii="Univers" w:hAnsi="Univers"/>
          <w:spacing w:val="-1"/>
          <w:sz w:val="20"/>
        </w:rPr>
        <w:t xml:space="preserve">,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{STATE}</w:instrText>
      </w:r>
      <w:r w:rsidR="00EE3686">
        <w:rPr>
          <w:rFonts w:ascii="Univers" w:hAnsi="Univers"/>
          <w:spacing w:val="-1"/>
          <w:sz w:val="20"/>
        </w:rPr>
        <w:fldChar w:fldCharType="end"/>
      </w:r>
      <w:r>
        <w:rPr>
          <w:rFonts w:ascii="Univers" w:hAnsi="Univers"/>
          <w:spacing w:val="-1"/>
          <w:sz w:val="20"/>
        </w:rPr>
        <w:t xml:space="preserve">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{ZIP CODE}</w:instrText>
      </w:r>
      <w:r w:rsidR="00EE3686">
        <w:rPr>
          <w:rFonts w:ascii="Univers" w:hAnsi="Univers"/>
          <w:spacing w:val="-1"/>
          <w:sz w:val="20"/>
        </w:rPr>
        <w:fldChar w:fldCharType="end"/>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{TELEPHONE NUMBER}</w:instrText>
      </w:r>
      <w:r w:rsidR="00EE3686">
        <w:rPr>
          <w:rFonts w:ascii="Univers" w:hAnsi="Univers"/>
          <w:spacing w:val="-1"/>
          <w:sz w:val="20"/>
        </w:rPr>
        <w:fldChar w:fldCharType="end"/>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r>
        <w:rPr>
          <w:rFonts w:ascii="Univers" w:hAnsi="Univers"/>
          <w:spacing w:val="-1"/>
          <w:sz w:val="20"/>
        </w:rPr>
        <w:t xml:space="preserve">On </w:t>
      </w:r>
      <w:r w:rsidR="00EE3686">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{DATE}</w:instrText>
      </w:r>
      <w:r w:rsidR="00EE3686">
        <w:rPr>
          <w:rFonts w:ascii="Univers" w:hAnsi="Univers"/>
          <w:spacing w:val="-1"/>
          <w:sz w:val="20"/>
        </w:rPr>
        <w:fldChar w:fldCharType="end"/>
      </w:r>
      <w:r>
        <w:rPr>
          <w:rFonts w:ascii="Univers" w:hAnsi="Univers"/>
          <w:spacing w:val="-1"/>
          <w:sz w:val="20"/>
        </w:rPr>
        <w:t>, completed prequalification documents will be received at:</w:t>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{OFFICE}</w:instrText>
      </w:r>
      <w:r w:rsidR="00EE3686">
        <w:rPr>
          <w:rFonts w:ascii="Univers" w:hAnsi="Univers"/>
          <w:spacing w:val="-1"/>
          <w:sz w:val="20"/>
        </w:rPr>
        <w:fldChar w:fldCharType="end"/>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spacing w:val="-1"/>
          <w:sz w:val="20"/>
        </w:rPr>
      </w:pPr>
      <w:r>
        <w:rPr>
          <w:rFonts w:ascii="Univers" w:hAnsi="Univers"/>
          <w:spacing w:val="-1"/>
          <w:sz w:val="20"/>
        </w:rPr>
        <w:tab/>
        <w:t xml:space="preserve">UNIVERSITY OF CALIFORNIA,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{FACILITY NAME}</w:instrText>
      </w:r>
      <w:r w:rsidR="00EE3686">
        <w:rPr>
          <w:rFonts w:ascii="Univers" w:hAnsi="Univers"/>
          <w:spacing w:val="-1"/>
          <w:sz w:val="20"/>
        </w:rPr>
        <w:fldChar w:fldCharType="end"/>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{ADDRESS}</w:instrText>
      </w:r>
      <w:r w:rsidR="00EE3686">
        <w:rPr>
          <w:rFonts w:ascii="Univers" w:hAnsi="Univers"/>
          <w:spacing w:val="-1"/>
          <w:sz w:val="20"/>
        </w:rPr>
        <w:fldChar w:fldCharType="end"/>
      </w:r>
      <w:r>
        <w:rPr>
          <w:rFonts w:ascii="Univers" w:hAnsi="Univers"/>
          <w:spacing w:val="-1"/>
          <w:sz w:val="20"/>
        </w:rPr>
        <w:t xml:space="preserve">,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{ROOM NUMBER}</w:instrText>
      </w:r>
      <w:r w:rsidR="00EE3686">
        <w:rPr>
          <w:rFonts w:ascii="Univers" w:hAnsi="Univers"/>
          <w:spacing w:val="-1"/>
          <w:sz w:val="20"/>
        </w:rPr>
        <w:fldChar w:fldCharType="end"/>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{CITY}</w:instrText>
      </w:r>
      <w:r w:rsidR="00EE3686">
        <w:rPr>
          <w:rFonts w:ascii="Univers" w:hAnsi="Univers"/>
          <w:spacing w:val="-1"/>
          <w:sz w:val="20"/>
        </w:rPr>
        <w:fldChar w:fldCharType="end"/>
      </w:r>
      <w:r>
        <w:rPr>
          <w:rFonts w:ascii="Univers" w:hAnsi="Univers"/>
          <w:spacing w:val="-1"/>
          <w:sz w:val="20"/>
        </w:rPr>
        <w:t xml:space="preserve">,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{STATE}</w:instrText>
      </w:r>
      <w:r w:rsidR="00EE3686">
        <w:rPr>
          <w:rFonts w:ascii="Univers" w:hAnsi="Univers"/>
          <w:spacing w:val="-1"/>
          <w:sz w:val="20"/>
        </w:rPr>
        <w:fldChar w:fldCharType="end"/>
      </w:r>
      <w:r>
        <w:rPr>
          <w:rFonts w:ascii="Univers" w:hAnsi="Univers"/>
          <w:spacing w:val="-1"/>
          <w:sz w:val="20"/>
        </w:rPr>
        <w:t xml:space="preserve">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{ZIP CODE}</w:instrText>
      </w:r>
      <w:r w:rsidR="00EE3686">
        <w:rPr>
          <w:rFonts w:ascii="Univers" w:hAnsi="Univers"/>
          <w:spacing w:val="-1"/>
          <w:sz w:val="20"/>
        </w:rPr>
        <w:fldChar w:fldCharType="end"/>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{TELEPHONE NUMBER}</w:instrText>
      </w:r>
      <w:r w:rsidR="00EE3686">
        <w:rPr>
          <w:rFonts w:ascii="Univers" w:hAnsi="Univers"/>
          <w:spacing w:val="-1"/>
          <w:sz w:val="20"/>
        </w:rPr>
        <w:fldChar w:fldCharType="end"/>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ascii="Univers" w:hAnsi="Univers"/>
          <w:spacing w:val="-1"/>
          <w:sz w:val="20"/>
        </w:rPr>
      </w:pPr>
      <w:r>
        <w:rPr>
          <w:rFonts w:ascii="Univers" w:hAnsi="Univers"/>
          <w:spacing w:val="-1"/>
          <w:sz w:val="20"/>
        </w:rPr>
        <w:t xml:space="preserve">No prequalification documents will be accepted after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{TIME}</w:instrText>
      </w:r>
      <w:r w:rsidR="00EE3686">
        <w:rPr>
          <w:rFonts w:ascii="Univers" w:hAnsi="Univers"/>
          <w:spacing w:val="-1"/>
          <w:sz w:val="20"/>
        </w:rPr>
        <w:fldChar w:fldCharType="end"/>
      </w:r>
      <w:r>
        <w:rPr>
          <w:rFonts w:ascii="Univers" w:hAnsi="Univers"/>
          <w:spacing w:val="-1"/>
          <w:sz w:val="20"/>
        </w:rPr>
        <w:t xml:space="preserve">.  However, the University reserves the right to request, receive, and evaluate supplemental information after the above time and date at its sole determination. Successful proposers will be notified of date and time </w:t>
      </w:r>
      <w:r>
        <w:rPr>
          <w:rFonts w:ascii="Univers" w:hAnsi="Univers"/>
          <w:spacing w:val="-1"/>
          <w:sz w:val="20"/>
        </w:rPr>
        <w:lastRenderedPageBreak/>
        <w:t>of Level II Interview.</w:t>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r>
        <w:rPr>
          <w:rFonts w:ascii="Univers" w:hAnsi="Univers"/>
          <w:spacing w:val="-1"/>
          <w:sz w:val="20"/>
        </w:rPr>
        <w:t>Interviews will be conducted at:</w:t>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{OFFICE}</w:instrText>
      </w:r>
      <w:r w:rsidR="00EE3686">
        <w:rPr>
          <w:rFonts w:ascii="Univers" w:hAnsi="Univers"/>
          <w:spacing w:val="-1"/>
          <w:sz w:val="20"/>
        </w:rPr>
        <w:fldChar w:fldCharType="end"/>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spacing w:val="-1"/>
          <w:sz w:val="20"/>
        </w:rPr>
      </w:pPr>
      <w:r>
        <w:rPr>
          <w:rFonts w:ascii="Univers" w:hAnsi="Univers"/>
          <w:spacing w:val="-1"/>
          <w:sz w:val="20"/>
        </w:rPr>
        <w:tab/>
        <w:t xml:space="preserve">UNIVERSITY OF CALIFORNIA,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{FACILITY NAME}</w:instrText>
      </w:r>
      <w:r w:rsidR="00EE3686">
        <w:rPr>
          <w:rFonts w:ascii="Univers" w:hAnsi="Univers"/>
          <w:spacing w:val="-1"/>
          <w:sz w:val="20"/>
        </w:rPr>
        <w:fldChar w:fldCharType="end"/>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{ADDRESS}</w:instrText>
      </w:r>
      <w:r w:rsidR="00EE3686">
        <w:rPr>
          <w:rFonts w:ascii="Univers" w:hAnsi="Univers"/>
          <w:spacing w:val="-1"/>
          <w:sz w:val="20"/>
        </w:rPr>
        <w:fldChar w:fldCharType="end"/>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{CITY}</w:instrText>
      </w:r>
      <w:r w:rsidR="00EE3686">
        <w:rPr>
          <w:rFonts w:ascii="Univers" w:hAnsi="Univers"/>
          <w:spacing w:val="-1"/>
          <w:sz w:val="20"/>
        </w:rPr>
        <w:fldChar w:fldCharType="end"/>
      </w:r>
      <w:r>
        <w:rPr>
          <w:rFonts w:ascii="Univers" w:hAnsi="Univers"/>
          <w:spacing w:val="-1"/>
          <w:sz w:val="20"/>
        </w:rPr>
        <w:t xml:space="preserve">,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{STATE}</w:instrText>
      </w:r>
      <w:r w:rsidR="00EE3686">
        <w:rPr>
          <w:rFonts w:ascii="Univers" w:hAnsi="Univers"/>
          <w:spacing w:val="-1"/>
          <w:sz w:val="20"/>
        </w:rPr>
        <w:fldChar w:fldCharType="end"/>
      </w:r>
      <w:r>
        <w:rPr>
          <w:rFonts w:ascii="Univers" w:hAnsi="Univers"/>
          <w:spacing w:val="-1"/>
          <w:sz w:val="20"/>
        </w:rPr>
        <w:t xml:space="preserve"> </w:t>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{ZIP CODE}</w:instrText>
      </w:r>
      <w:r w:rsidR="00EE3686">
        <w:rPr>
          <w:rFonts w:ascii="Univers" w:hAnsi="Univers"/>
          <w:spacing w:val="-1"/>
          <w:sz w:val="20"/>
        </w:rPr>
        <w:fldChar w:fldCharType="end"/>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vanish/>
          <w:sz w:val="20"/>
        </w:rPr>
      </w:pPr>
      <w:r>
        <w:rPr>
          <w:rFonts w:ascii="Univers" w:hAnsi="Univers"/>
          <w:spacing w:val="-1"/>
          <w:sz w:val="20"/>
        </w:rPr>
        <w:tab/>
      </w:r>
      <w:r w:rsidR="00EE3686">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{TELEPHONE NUMBER}</w:instrText>
      </w:r>
      <w:r w:rsidR="00EE3686">
        <w:rPr>
          <w:rFonts w:ascii="Univers" w:hAnsi="Univers"/>
          <w:spacing w:val="-1"/>
          <w:sz w:val="20"/>
        </w:rPr>
        <w:fldChar w:fldCharType="end"/>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outlineLvl w:val="0"/>
        <w:rPr>
          <w:rFonts w:ascii="Univers" w:hAnsi="Univers"/>
          <w:b/>
          <w:spacing w:val="-1"/>
          <w:sz w:val="20"/>
        </w:rPr>
      </w:pPr>
      <w:r>
        <w:rPr>
          <w:rFonts w:ascii="Univers" w:hAnsi="Univers"/>
          <w:b/>
          <w:spacing w:val="-1"/>
          <w:sz w:val="20"/>
        </w:rPr>
        <w:t>PROPOSAL SCHEDULE</w:t>
      </w: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r>
        <w:rPr>
          <w:rFonts w:ascii="Univers" w:hAnsi="Univers"/>
          <w:spacing w:val="-1"/>
          <w:sz w:val="20"/>
        </w:rPr>
        <w:t xml:space="preserve">Following is the anticipated proposal schedule: </w:t>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firstLine="432"/>
        <w:rPr>
          <w:rFonts w:ascii="Univers" w:hAnsi="Univers"/>
          <w:spacing w:val="-1"/>
          <w:sz w:val="20"/>
        </w:rPr>
      </w:pPr>
      <w:r>
        <w:rPr>
          <w:rFonts w:ascii="Univers" w:hAnsi="Univers"/>
          <w:spacing w:val="-1"/>
          <w:sz w:val="20"/>
        </w:rPr>
        <w:t>1.</w:t>
      </w:r>
      <w:r>
        <w:rPr>
          <w:rFonts w:ascii="Univers" w:hAnsi="Univers"/>
          <w:spacing w:val="-1"/>
          <w:sz w:val="20"/>
        </w:rPr>
        <w:tab/>
      </w:r>
      <w:r>
        <w:rPr>
          <w:rFonts w:ascii="Univers" w:hAnsi="Univers"/>
          <w:spacing w:val="-1"/>
          <w:sz w:val="20"/>
        </w:rPr>
        <w:tab/>
        <w:t xml:space="preserve">Proposal Documents available to the prequalified proposers - </w:t>
      </w:r>
      <w:r w:rsidR="00EE3686">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{DATE}</w:instrText>
      </w:r>
      <w:r w:rsidR="00EE3686">
        <w:rPr>
          <w:rFonts w:ascii="Univers" w:hAnsi="Univers"/>
          <w:spacing w:val="-1"/>
          <w:sz w:val="20"/>
        </w:rPr>
        <w:fldChar w:fldCharType="end"/>
      </w:r>
      <w:r>
        <w:rPr>
          <w:rFonts w:ascii="Univers" w:hAnsi="Univers"/>
          <w:spacing w:val="-1"/>
          <w:sz w:val="20"/>
        </w:rPr>
        <w:t>.</w:t>
      </w: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432"/>
        <w:rPr>
          <w:rFonts w:ascii="Univers" w:hAnsi="Univers"/>
          <w:spacing w:val="-1"/>
          <w:sz w:val="20"/>
        </w:rPr>
      </w:pPr>
      <w:r>
        <w:rPr>
          <w:rFonts w:ascii="Univers" w:hAnsi="Univers"/>
          <w:spacing w:val="-1"/>
          <w:sz w:val="20"/>
        </w:rPr>
        <w:t>2.</w:t>
      </w:r>
      <w:r>
        <w:rPr>
          <w:rFonts w:ascii="Univers" w:hAnsi="Univers"/>
          <w:spacing w:val="-1"/>
          <w:sz w:val="20"/>
        </w:rPr>
        <w:tab/>
      </w:r>
      <w:r>
        <w:rPr>
          <w:rFonts w:ascii="Univers" w:hAnsi="Univers"/>
          <w:spacing w:val="-1"/>
          <w:sz w:val="20"/>
        </w:rPr>
        <w:tab/>
        <w:t xml:space="preserve">Proposals received - </w:t>
      </w:r>
      <w:r w:rsidR="00EE3686">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{DATE}</w:instrText>
      </w:r>
      <w:r w:rsidR="00EE3686">
        <w:rPr>
          <w:rFonts w:ascii="Univers" w:hAnsi="Univers"/>
          <w:spacing w:val="-1"/>
          <w:sz w:val="20"/>
        </w:rPr>
        <w:fldChar w:fldCharType="end"/>
      </w:r>
      <w:r>
        <w:rPr>
          <w:rFonts w:ascii="Univers" w:hAnsi="Univers"/>
          <w:spacing w:val="-1"/>
          <w:sz w:val="20"/>
        </w:rPr>
        <w:t>.</w:t>
      </w: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432"/>
        <w:rPr>
          <w:rFonts w:ascii="Univers" w:hAnsi="Univers"/>
          <w:spacing w:val="-1"/>
          <w:sz w:val="20"/>
        </w:rPr>
      </w:pPr>
      <w:r>
        <w:rPr>
          <w:rFonts w:ascii="Univers" w:hAnsi="Univers"/>
          <w:spacing w:val="-1"/>
          <w:sz w:val="20"/>
        </w:rPr>
        <w:t>3.</w:t>
      </w:r>
      <w:r>
        <w:rPr>
          <w:rFonts w:ascii="Univers" w:hAnsi="Univers"/>
          <w:spacing w:val="-1"/>
          <w:sz w:val="20"/>
        </w:rPr>
        <w:tab/>
      </w:r>
      <w:r>
        <w:rPr>
          <w:rFonts w:ascii="Univers" w:hAnsi="Univers"/>
          <w:spacing w:val="-1"/>
          <w:sz w:val="20"/>
        </w:rPr>
        <w:tab/>
        <w:t xml:space="preserve">Proposals evaluated and the apparent low proposal determined - </w:t>
      </w:r>
      <w:r w:rsidR="00EE3686">
        <w:rPr>
          <w:rFonts w:ascii="Univers" w:hAnsi="Univers"/>
          <w:spacing w:val="-1"/>
          <w:sz w:val="20"/>
        </w:rPr>
        <w:fldChar w:fldCharType="begin"/>
      </w:r>
      <w:r>
        <w:rPr>
          <w:rFonts w:ascii="Univers" w:hAnsi="Univers"/>
          <w:spacing w:val="-1"/>
          <w:sz w:val="20"/>
        </w:rPr>
        <w:instrText xml:space="preserve"> macrobutton nomacro </w:instrText>
      </w:r>
      <w:r>
        <w:rPr>
          <w:rFonts w:ascii="Univers" w:hAnsi="Univers"/>
          <w:spacing w:val="-1"/>
          <w:sz w:val="20"/>
          <w:highlight w:val="lightGray"/>
        </w:rPr>
        <w:instrText>{DATE}</w:instrText>
      </w:r>
      <w:r w:rsidR="00EE3686">
        <w:rPr>
          <w:rFonts w:ascii="Univers" w:hAnsi="Univers"/>
          <w:spacing w:val="-1"/>
          <w:sz w:val="20"/>
        </w:rPr>
        <w:fldChar w:fldCharType="end"/>
      </w:r>
      <w:r>
        <w:rPr>
          <w:rFonts w:ascii="Univers" w:hAnsi="Univers"/>
          <w:spacing w:val="-1"/>
          <w:sz w:val="20"/>
        </w:rPr>
        <w:t>.</w:t>
      </w:r>
    </w:p>
    <w:p w:rsidR="0014153D" w:rsidRDefault="0014153D">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rPr>
          <w:rFonts w:ascii="Univers" w:hAnsi="Univers"/>
          <w:spacing w:val="-1"/>
          <w:sz w:val="20"/>
        </w:rPr>
      </w:pPr>
    </w:p>
    <w:p w:rsidR="0014153D" w:rsidRDefault="00803468">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Style w:val="Quotes"/>
          <w:rFonts w:ascii="Univers" w:hAnsi="Univers"/>
          <w:spacing w:val="-1"/>
          <w:sz w:val="20"/>
        </w:rPr>
      </w:pPr>
      <w:r>
        <w:rPr>
          <w:rFonts w:ascii="Univers" w:hAnsi="Univers"/>
          <w:spacing w:val="-1"/>
          <w:sz w:val="20"/>
        </w:rPr>
        <w:t>The exact dates, times, and location will be set forth in an</w:t>
      </w:r>
      <w:r>
        <w:rPr>
          <w:rStyle w:val="Quotes"/>
          <w:rFonts w:ascii="Univers" w:hAnsi="Univers"/>
          <w:spacing w:val="-1"/>
          <w:sz w:val="20"/>
        </w:rPr>
        <w:t xml:space="preserve"> “Announcement </w:t>
      </w:r>
      <w:r w:rsidR="00062727">
        <w:rPr>
          <w:rStyle w:val="Quotes"/>
          <w:rFonts w:ascii="Univers" w:hAnsi="Univers"/>
          <w:spacing w:val="-1"/>
          <w:sz w:val="20"/>
        </w:rPr>
        <w:t>t</w:t>
      </w:r>
      <w:r>
        <w:rPr>
          <w:rStyle w:val="Quotes"/>
          <w:rFonts w:ascii="Univers" w:hAnsi="Univers"/>
          <w:spacing w:val="-1"/>
          <w:sz w:val="20"/>
        </w:rPr>
        <w:t>o Prequalified Proposers.”</w:t>
      </w:r>
    </w:p>
    <w:p w:rsidR="0014153D" w:rsidRDefault="0014153D">
      <w:pPr>
        <w:suppressAutoHyphens/>
        <w:spacing w:line="300" w:lineRule="atLeast"/>
        <w:jc w:val="both"/>
        <w:rPr>
          <w:rFonts w:ascii="Univers" w:hAnsi="Univers"/>
          <w:spacing w:val="-1"/>
        </w:rPr>
      </w:pPr>
    </w:p>
    <w:p w:rsidR="0014153D" w:rsidRDefault="00803468">
      <w:pPr>
        <w:suppressAutoHyphens/>
        <w:spacing w:line="300" w:lineRule="atLeast"/>
        <w:jc w:val="both"/>
        <w:rPr>
          <w:rFonts w:ascii="Univers" w:hAnsi="Univers"/>
          <w:spacing w:val="-1"/>
        </w:rPr>
      </w:pPr>
      <w:r>
        <w:rPr>
          <w:rFonts w:ascii="Univers" w:hAnsi="Univers"/>
          <w:spacing w:val="-1"/>
        </w:rPr>
        <w:t>The University reserves the right to reject any or all responses to Prequalification Questionnaires and any or all proposals and to waive non-material irregularities in any response or proposal received.</w:t>
      </w:r>
    </w:p>
    <w:p w:rsidR="0014153D" w:rsidRDefault="0014153D">
      <w:pPr>
        <w:suppressAutoHyphens/>
        <w:spacing w:line="300" w:lineRule="atLeast"/>
        <w:jc w:val="both"/>
        <w:rPr>
          <w:rFonts w:ascii="Univers" w:hAnsi="Univers"/>
          <w:spacing w:val="-1"/>
        </w:rPr>
      </w:pPr>
    </w:p>
    <w:p w:rsidR="0014153D" w:rsidRDefault="00803468">
      <w:pPr>
        <w:suppressAutoHyphens/>
        <w:spacing w:line="300" w:lineRule="atLeast"/>
        <w:jc w:val="both"/>
        <w:rPr>
          <w:rStyle w:val="Quotes"/>
          <w:rFonts w:ascii="Univers" w:hAnsi="Univers"/>
          <w:spacing w:val="-1"/>
        </w:rPr>
      </w:pPr>
      <w:r>
        <w:rPr>
          <w:rFonts w:ascii="Univers" w:hAnsi="Univers"/>
          <w:spacing w:val="-1"/>
        </w:rPr>
        <w:t>Proposal Security in the amount of 10% of the lump sum price proposal, excluding alternates, shall accompany each proposal.  The surety issuing the Bid Bond shall be, on the proposal deadline, listed in the latest published State of California, Department of Insurance, list of</w:t>
      </w:r>
      <w:r>
        <w:rPr>
          <w:rStyle w:val="Quotes"/>
          <w:rFonts w:ascii="Univers" w:hAnsi="Univers"/>
          <w:spacing w:val="-1"/>
        </w:rPr>
        <w:t xml:space="preserve"> “Insurers Admitted to Transact Surety Insurance in this State.”</w:t>
      </w:r>
    </w:p>
    <w:p w:rsidR="0014153D" w:rsidRDefault="0014153D">
      <w:pPr>
        <w:suppressAutoHyphens/>
        <w:spacing w:line="300" w:lineRule="atLeast"/>
        <w:jc w:val="both"/>
        <w:rPr>
          <w:rFonts w:ascii="Univers" w:hAnsi="Univers"/>
          <w:spacing w:val="-1"/>
        </w:rPr>
      </w:pPr>
    </w:p>
    <w:p w:rsidR="0014153D" w:rsidRDefault="00803468" w:rsidP="005D00F0">
      <w:pPr>
        <w:pStyle w:val="BodyText2"/>
        <w:spacing w:line="276" w:lineRule="auto"/>
        <w:rPr>
          <w:rFonts w:ascii="Univers" w:hAnsi="Univers"/>
          <w:sz w:val="20"/>
        </w:rPr>
      </w:pPr>
      <w:r>
        <w:rPr>
          <w:rFonts w:ascii="Univers" w:hAnsi="Univers"/>
          <w:sz w:val="20"/>
        </w:rPr>
        <w:t>All insurance policies required to be obtained by Proposer shall be subject to approval by University for form and substance.  All such policies shall be issued by a company rated by Best as A- or better with a financial classification of VIII or better, or have equivalent ratings by Standard and Poor's or Moody's. The Certificate of Insurance shall be issued on the University’s form.</w:t>
      </w:r>
    </w:p>
    <w:p w:rsidR="0014153D" w:rsidRDefault="0014153D" w:rsidP="005D00F0">
      <w:pPr>
        <w:suppressAutoHyphens/>
        <w:spacing w:line="276" w:lineRule="auto"/>
        <w:jc w:val="both"/>
        <w:rPr>
          <w:rFonts w:ascii="Univers" w:hAnsi="Univers"/>
          <w:spacing w:val="-1"/>
        </w:rPr>
      </w:pPr>
    </w:p>
    <w:p w:rsidR="0014153D" w:rsidRDefault="00803468" w:rsidP="005D00F0">
      <w:pPr>
        <w:suppressAutoHyphens/>
        <w:spacing w:line="276" w:lineRule="auto"/>
        <w:jc w:val="both"/>
        <w:rPr>
          <w:rFonts w:ascii="Univers" w:hAnsi="Univers"/>
          <w:spacing w:val="-1"/>
        </w:rPr>
      </w:pPr>
      <w:r>
        <w:rPr>
          <w:rFonts w:ascii="Univers" w:hAnsi="Univers"/>
          <w:spacing w:val="-1"/>
        </w:rPr>
        <w:t>Prospective proposers desiring to be prequalified are informed that they will be subject to and must fully comply with all of the proposal conditions including 100% payment and 100% performance bonds.</w:t>
      </w:r>
    </w:p>
    <w:p w:rsidR="0014153D" w:rsidRDefault="0014153D" w:rsidP="005D00F0">
      <w:pPr>
        <w:suppressAutoHyphens/>
        <w:spacing w:line="276" w:lineRule="auto"/>
        <w:jc w:val="both"/>
        <w:rPr>
          <w:rFonts w:ascii="Univers" w:hAnsi="Univers"/>
          <w:spacing w:val="-1"/>
        </w:rPr>
      </w:pPr>
    </w:p>
    <w:p w:rsidR="0014153D" w:rsidRDefault="00803468" w:rsidP="005D00F0">
      <w:pPr>
        <w:suppressAutoHyphens/>
        <w:spacing w:line="276" w:lineRule="auto"/>
        <w:jc w:val="both"/>
        <w:rPr>
          <w:rFonts w:ascii="Univers" w:hAnsi="Univers"/>
          <w:spacing w:val="-1"/>
        </w:rPr>
      </w:pPr>
      <w:r>
        <w:rPr>
          <w:rFonts w:ascii="Univers" w:hAnsi="Univers"/>
          <w:spacing w:val="-1"/>
        </w:rPr>
        <w:t>All information submitted for prequalification evaluation will be considered official information acquired in confidence, and the University will maintain its confidentiality to the extent permitted by law.</w:t>
      </w:r>
    </w:p>
    <w:p w:rsidR="00473C9F" w:rsidRDefault="00473C9F" w:rsidP="005D00F0">
      <w:pPr>
        <w:suppressAutoHyphens/>
        <w:spacing w:line="276" w:lineRule="auto"/>
        <w:jc w:val="both"/>
        <w:rPr>
          <w:rFonts w:ascii="Univers" w:hAnsi="Univers"/>
          <w:spacing w:val="-1"/>
        </w:rPr>
      </w:pPr>
    </w:p>
    <w:p w:rsidR="00A2706C" w:rsidRDefault="0091062E" w:rsidP="005D00F0">
      <w:pPr>
        <w:pStyle w:val="PlainText"/>
        <w:spacing w:line="276" w:lineRule="auto"/>
        <w:rPr>
          <w:rFonts w:ascii="Univers" w:hAnsi="Univers"/>
          <w:color w:val="auto"/>
          <w:spacing w:val="-1"/>
          <w:sz w:val="20"/>
          <w:szCs w:val="20"/>
        </w:rPr>
      </w:pPr>
      <w:r w:rsidRPr="0091062E">
        <w:rPr>
          <w:rFonts w:ascii="Univers" w:hAnsi="Univers"/>
          <w:color w:val="auto"/>
          <w:spacing w:val="-1"/>
          <w:sz w:val="20"/>
          <w:szCs w:val="20"/>
        </w:rPr>
        <w:lastRenderedPageBreak/>
        <w:t xml:space="preserve">Every effort will be made to ensure that all persons have equal access to contracts and other business opportunities with the University within the limits imposed by law or University policy.  Each </w:t>
      </w:r>
      <w:r w:rsidR="00EB2079">
        <w:rPr>
          <w:rFonts w:ascii="Univers" w:hAnsi="Univers"/>
          <w:color w:val="auto"/>
          <w:spacing w:val="-1"/>
          <w:sz w:val="20"/>
          <w:szCs w:val="20"/>
        </w:rPr>
        <w:t xml:space="preserve">Proposer </w:t>
      </w:r>
      <w:r w:rsidRPr="0091062E">
        <w:rPr>
          <w:rFonts w:ascii="Univers" w:hAnsi="Univers"/>
          <w:color w:val="auto"/>
          <w:spacing w:val="-1"/>
          <w:sz w:val="20"/>
          <w:szCs w:val="20"/>
        </w:rPr>
        <w:t>may be required to show evidence of its equal employment opportunity policy.</w:t>
      </w:r>
      <w:r w:rsidR="00A2706C" w:rsidRPr="00A2706C">
        <w:rPr>
          <w:rFonts w:ascii="Arial" w:hAnsi="Arial" w:cs="Arial"/>
          <w:sz w:val="20"/>
        </w:rPr>
        <w:t xml:space="preserve"> </w:t>
      </w:r>
      <w:r w:rsidR="00A2706C">
        <w:rPr>
          <w:rFonts w:ascii="Arial" w:hAnsi="Arial" w:cs="Arial"/>
          <w:sz w:val="20"/>
        </w:rPr>
        <w:t xml:space="preserve"> </w:t>
      </w:r>
      <w:r w:rsidR="0019648E" w:rsidRPr="0019648E">
        <w:rPr>
          <w:rFonts w:ascii="Univers" w:hAnsi="Univers"/>
          <w:color w:val="auto"/>
          <w:spacing w:val="-1"/>
          <w:sz w:val="20"/>
          <w:szCs w:val="20"/>
        </w:rPr>
        <w:t>The successful</w:t>
      </w:r>
      <w:r w:rsidR="002C5193">
        <w:rPr>
          <w:rFonts w:ascii="Univers" w:hAnsi="Univers"/>
          <w:color w:val="auto"/>
          <w:spacing w:val="-1"/>
          <w:sz w:val="20"/>
          <w:szCs w:val="20"/>
        </w:rPr>
        <w:t xml:space="preserve"> Proposer</w:t>
      </w:r>
      <w:r w:rsidR="0019648E" w:rsidRPr="0019648E">
        <w:rPr>
          <w:rFonts w:ascii="Univers" w:hAnsi="Univers"/>
          <w:color w:val="auto"/>
          <w:spacing w:val="-1"/>
          <w:sz w:val="20"/>
          <w:szCs w:val="20"/>
        </w:rPr>
        <w:t xml:space="preserve"> and its subcontractors will be required to follow the nondiscrimination requirements set forth in the </w:t>
      </w:r>
      <w:r w:rsidR="002C5193">
        <w:rPr>
          <w:rFonts w:ascii="Univers" w:hAnsi="Univers"/>
          <w:color w:val="auto"/>
          <w:spacing w:val="-1"/>
          <w:sz w:val="20"/>
          <w:szCs w:val="20"/>
        </w:rPr>
        <w:t>Proposal</w:t>
      </w:r>
      <w:r w:rsidR="002C5193" w:rsidRPr="0019648E">
        <w:rPr>
          <w:rFonts w:ascii="Univers" w:hAnsi="Univers"/>
          <w:color w:val="auto"/>
          <w:spacing w:val="-1"/>
          <w:sz w:val="20"/>
          <w:szCs w:val="20"/>
        </w:rPr>
        <w:t xml:space="preserve"> </w:t>
      </w:r>
      <w:r w:rsidR="0019648E" w:rsidRPr="0019648E">
        <w:rPr>
          <w:rFonts w:ascii="Univers" w:hAnsi="Univers"/>
          <w:color w:val="auto"/>
          <w:spacing w:val="-1"/>
          <w:sz w:val="20"/>
          <w:szCs w:val="20"/>
        </w:rPr>
        <w:t>Documents and to pay prevailing wage at the location of the work.</w:t>
      </w:r>
    </w:p>
    <w:p w:rsidR="00C773A5" w:rsidRDefault="00C773A5" w:rsidP="005D00F0">
      <w:pPr>
        <w:pStyle w:val="PlainText"/>
        <w:spacing w:line="276" w:lineRule="auto"/>
        <w:rPr>
          <w:rFonts w:ascii="Univers" w:hAnsi="Univers"/>
          <w:color w:val="auto"/>
          <w:spacing w:val="-1"/>
          <w:sz w:val="20"/>
          <w:szCs w:val="20"/>
        </w:rPr>
      </w:pPr>
    </w:p>
    <w:p w:rsidR="00C773A5" w:rsidRDefault="00C773A5" w:rsidP="00C773A5">
      <w:pPr>
        <w:pStyle w:val="PlainText"/>
        <w:rPr>
          <w:rFonts w:ascii="Arial" w:hAnsi="Arial" w:cs="Arial"/>
          <w:color w:val="auto"/>
          <w:sz w:val="20"/>
          <w:szCs w:val="20"/>
        </w:rPr>
      </w:pPr>
      <w:r>
        <w:rPr>
          <w:rFonts w:ascii="Arial" w:hAnsi="Arial" w:cs="Arial"/>
          <w:color w:val="auto"/>
          <w:sz w:val="20"/>
          <w:szCs w:val="20"/>
        </w:rPr>
        <w:t xml:space="preserve">In addition, the University is committed to promoting and increasing participation of small business enterprises (SBEs) </w:t>
      </w:r>
      <w:r w:rsidR="00F03269">
        <w:rPr>
          <w:rFonts w:ascii="Arial" w:hAnsi="Arial" w:cs="Arial"/>
          <w:color w:val="auto"/>
          <w:sz w:val="20"/>
          <w:szCs w:val="20"/>
        </w:rPr>
        <w:t xml:space="preserve">and disabled veteran business enterprises (DVBEs) </w:t>
      </w:r>
      <w:r>
        <w:rPr>
          <w:rFonts w:ascii="Arial" w:hAnsi="Arial" w:cs="Arial"/>
          <w:color w:val="auto"/>
          <w:sz w:val="20"/>
          <w:szCs w:val="20"/>
        </w:rPr>
        <w:t xml:space="preserve">relating to all goods and services covered under the awarded agreement, subject to any and all applicable obligations under state and federal law, and University policies.  The awarded contractor shall make best efforts to provide qualified SBEs </w:t>
      </w:r>
      <w:r w:rsidR="0069083F">
        <w:rPr>
          <w:rFonts w:ascii="Arial" w:hAnsi="Arial" w:cs="Arial"/>
          <w:color w:val="auto"/>
          <w:sz w:val="20"/>
          <w:szCs w:val="20"/>
        </w:rPr>
        <w:t xml:space="preserve">and DVBEs </w:t>
      </w:r>
      <w:r>
        <w:rPr>
          <w:rFonts w:ascii="Arial" w:hAnsi="Arial" w:cs="Arial"/>
          <w:color w:val="auto"/>
          <w:sz w:val="20"/>
          <w:szCs w:val="20"/>
        </w:rPr>
        <w:t xml:space="preserve">with the maximum opportunity to participate.  Please contact </w:t>
      </w:r>
      <w:r>
        <w:rPr>
          <w:rFonts w:ascii="Arial" w:hAnsi="Arial" w:cs="Arial"/>
          <w:color w:val="auto"/>
          <w:sz w:val="20"/>
          <w:szCs w:val="20"/>
          <w:highlight w:val="lightGray"/>
        </w:rPr>
        <w:t>{CAMPUSES SBE Rep.}</w:t>
      </w:r>
      <w:r>
        <w:rPr>
          <w:rFonts w:ascii="Arial" w:hAnsi="Arial" w:cs="Arial"/>
          <w:color w:val="auto"/>
          <w:sz w:val="20"/>
          <w:szCs w:val="20"/>
        </w:rPr>
        <w:t xml:space="preserve"> for further information.</w:t>
      </w:r>
    </w:p>
    <w:p w:rsidR="00A2706C" w:rsidRPr="00A2706C" w:rsidRDefault="00A2706C" w:rsidP="005D00F0">
      <w:pPr>
        <w:pStyle w:val="PlainText"/>
        <w:spacing w:line="276" w:lineRule="auto"/>
        <w:rPr>
          <w:rFonts w:ascii="Univers" w:hAnsi="Univers"/>
          <w:color w:val="auto"/>
          <w:spacing w:val="-1"/>
          <w:sz w:val="20"/>
          <w:szCs w:val="20"/>
        </w:rPr>
      </w:pPr>
    </w:p>
    <w:p w:rsidR="00A2706C" w:rsidRPr="002C5193" w:rsidRDefault="0019648E" w:rsidP="005D00F0">
      <w:pPr>
        <w:pStyle w:val="PlainText"/>
        <w:spacing w:line="276" w:lineRule="auto"/>
        <w:rPr>
          <w:rFonts w:ascii="Univers" w:hAnsi="Univers"/>
          <w:color w:val="auto"/>
          <w:spacing w:val="-1"/>
          <w:sz w:val="20"/>
          <w:szCs w:val="20"/>
        </w:rPr>
      </w:pPr>
      <w:r w:rsidRPr="002C5193">
        <w:rPr>
          <w:rFonts w:ascii="Univers" w:hAnsi="Univers"/>
          <w:color w:val="auto"/>
          <w:spacing w:val="-1"/>
          <w:sz w:val="20"/>
          <w:szCs w:val="20"/>
        </w:rPr>
        <w:t xml:space="preserve">The work described in the contract is a public work </w:t>
      </w:r>
      <w:r w:rsidR="000E1021" w:rsidRPr="002C5193">
        <w:rPr>
          <w:rFonts w:ascii="Univers" w:hAnsi="Univers"/>
          <w:color w:val="auto"/>
          <w:spacing w:val="-1"/>
          <w:sz w:val="20"/>
          <w:szCs w:val="20"/>
        </w:rPr>
        <w:t xml:space="preserve">subject to </w:t>
      </w:r>
      <w:r w:rsidRPr="002C5193">
        <w:rPr>
          <w:rFonts w:ascii="Univers" w:hAnsi="Univers"/>
          <w:color w:val="auto"/>
          <w:spacing w:val="-1"/>
          <w:sz w:val="20"/>
          <w:szCs w:val="20"/>
        </w:rPr>
        <w:t>section 1771 of the California Labor Code.</w:t>
      </w:r>
    </w:p>
    <w:p w:rsidR="000933E7" w:rsidRPr="002C5193" w:rsidRDefault="000933E7">
      <w:pPr>
        <w:pStyle w:val="PlainText"/>
        <w:spacing w:line="300" w:lineRule="atLeast"/>
        <w:jc w:val="both"/>
        <w:rPr>
          <w:rFonts w:ascii="Univers" w:hAnsi="Univers"/>
          <w:color w:val="auto"/>
          <w:spacing w:val="-1"/>
          <w:sz w:val="20"/>
          <w:szCs w:val="20"/>
        </w:rPr>
      </w:pPr>
    </w:p>
    <w:p w:rsidR="003427DD" w:rsidRPr="002C5193" w:rsidRDefault="00840F0C" w:rsidP="002C5193">
      <w:pPr>
        <w:rPr>
          <w:rFonts w:ascii="Univers" w:hAnsi="Univers"/>
        </w:rPr>
      </w:pPr>
      <w:r w:rsidRPr="002C5193">
        <w:rPr>
          <w:rFonts w:ascii="Univers" w:hAnsi="Univers"/>
        </w:rPr>
        <w:t xml:space="preserve">No contractor or </w:t>
      </w:r>
      <w:r w:rsidR="006B3FA6" w:rsidRPr="002C5193">
        <w:rPr>
          <w:rFonts w:ascii="Univers" w:hAnsi="Univers"/>
        </w:rPr>
        <w:t>subcontractor,</w:t>
      </w:r>
      <w:r w:rsidR="006B3FA6">
        <w:rPr>
          <w:rFonts w:ascii="Univers" w:hAnsi="Univers"/>
        </w:rPr>
        <w:t xml:space="preserve"> designer</w:t>
      </w:r>
      <w:r w:rsidR="00CC68CE">
        <w:rPr>
          <w:rFonts w:ascii="Univers" w:hAnsi="Univers"/>
        </w:rPr>
        <w:t>, or engineer</w:t>
      </w:r>
      <w:r w:rsidRPr="002C5193">
        <w:rPr>
          <w:rFonts w:ascii="Univers" w:hAnsi="Univers"/>
        </w:rPr>
        <w:t xml:space="preserve"> regardless of tier, may be listed on a </w:t>
      </w:r>
      <w:r w:rsidR="002C5193">
        <w:rPr>
          <w:rFonts w:ascii="Univers" w:hAnsi="Univers"/>
        </w:rPr>
        <w:t>Proposal</w:t>
      </w:r>
      <w:r w:rsidR="002C5193" w:rsidRPr="002C5193">
        <w:rPr>
          <w:rFonts w:ascii="Univers" w:hAnsi="Univers"/>
        </w:rPr>
        <w:t xml:space="preserve"> </w:t>
      </w:r>
      <w:r w:rsidRPr="002C5193">
        <w:rPr>
          <w:rFonts w:ascii="Univers" w:hAnsi="Univers"/>
        </w:rPr>
        <w:t>for, or engage in the performance of, any portion of this project, unless registered with the Department of Industrial Relations pursuant to Labor Code section 1725.5 and 1771.1.</w:t>
      </w:r>
    </w:p>
    <w:p w:rsidR="00840F0C" w:rsidRPr="002C5193" w:rsidRDefault="00840F0C" w:rsidP="002C5193">
      <w:pPr>
        <w:rPr>
          <w:rFonts w:ascii="Univers" w:hAnsi="Univers"/>
        </w:rPr>
      </w:pPr>
    </w:p>
    <w:p w:rsidR="003427DD" w:rsidRPr="002C5193" w:rsidRDefault="003427DD" w:rsidP="002C5193">
      <w:pPr>
        <w:rPr>
          <w:rFonts w:ascii="Univers" w:hAnsi="Univers"/>
        </w:rPr>
      </w:pPr>
      <w:r w:rsidRPr="002C5193">
        <w:rPr>
          <w:rFonts w:ascii="Univers" w:hAnsi="Univers"/>
        </w:rPr>
        <w:t>This project is subject to compliance monitoring and enforcement by the Department of Industrial Relations.</w:t>
      </w:r>
    </w:p>
    <w:p w:rsidR="00473C9F" w:rsidRPr="002C5193" w:rsidRDefault="00473C9F">
      <w:pPr>
        <w:suppressAutoHyphens/>
        <w:spacing w:line="300" w:lineRule="atLeast"/>
        <w:jc w:val="both"/>
        <w:rPr>
          <w:rFonts w:ascii="Univers Medium" w:hAnsi="Univers Medium"/>
          <w:spacing w:val="-1"/>
        </w:rPr>
      </w:pPr>
    </w:p>
    <w:p w:rsidR="000A130C" w:rsidRPr="000A130C" w:rsidRDefault="000A130C" w:rsidP="000A130C">
      <w:pPr>
        <w:suppressAutoHyphens/>
        <w:spacing w:line="300" w:lineRule="atLeast"/>
        <w:jc w:val="both"/>
        <w:rPr>
          <w:rFonts w:ascii="Univers" w:hAnsi="Univers"/>
          <w:spacing w:val="-1"/>
        </w:rPr>
      </w:pPr>
      <w:r w:rsidRPr="000A130C">
        <w:rPr>
          <w:rFonts w:ascii="Univers" w:hAnsi="Univers"/>
          <w:spacing w:val="-1"/>
        </w:rPr>
        <w:t xml:space="preserve">The successful </w:t>
      </w:r>
      <w:r w:rsidR="00172B56">
        <w:rPr>
          <w:rFonts w:ascii="Univers" w:hAnsi="Univers"/>
          <w:spacing w:val="-1"/>
        </w:rPr>
        <w:t>Prequalified Proposer</w:t>
      </w:r>
      <w:r w:rsidRPr="000A130C">
        <w:rPr>
          <w:rFonts w:ascii="Univers" w:hAnsi="Univers"/>
          <w:spacing w:val="-1"/>
        </w:rPr>
        <w:t xml:space="preserve"> shall pay all persons providing construction services and/or any labor on site, including any University location, no less than the UC Fair Wage (defined as $15 per hour) and shall comply with all applicable federal, state and local working condition requirements.</w:t>
      </w:r>
    </w:p>
    <w:p w:rsidR="000A130C" w:rsidRDefault="000A130C">
      <w:pPr>
        <w:suppressAutoHyphens/>
        <w:spacing w:line="300" w:lineRule="atLeast"/>
        <w:jc w:val="both"/>
        <w:rPr>
          <w:rFonts w:ascii="Univers" w:hAnsi="Univers"/>
          <w:spacing w:val="-1"/>
        </w:rPr>
      </w:pPr>
    </w:p>
    <w:p w:rsidR="0014153D" w:rsidRDefault="0014153D">
      <w:pPr>
        <w:suppressAutoHyphens/>
        <w:spacing w:line="300" w:lineRule="atLeast"/>
        <w:rPr>
          <w:rFonts w:ascii="Univers" w:hAnsi="Univers"/>
          <w:spacing w:val="-1"/>
        </w:rPr>
      </w:pPr>
    </w:p>
    <w:p w:rsidR="0014153D" w:rsidRDefault="00803468">
      <w:pPr>
        <w:pStyle w:val="TOAHeading"/>
        <w:tabs>
          <w:tab w:val="clear" w:pos="9360"/>
        </w:tabs>
        <w:spacing w:line="300" w:lineRule="atLeast"/>
        <w:outlineLvl w:val="0"/>
        <w:rPr>
          <w:rFonts w:ascii="Univers" w:hAnsi="Univers"/>
          <w:spacing w:val="-1"/>
        </w:rPr>
      </w:pPr>
      <w:r>
        <w:rPr>
          <w:rFonts w:ascii="Univers" w:hAnsi="Univers"/>
          <w:spacing w:val="-1"/>
        </w:rPr>
        <w:t>THE REGENTS OF THE UNIVERSITY OF CALIFORNIA</w:t>
      </w:r>
    </w:p>
    <w:p w:rsidR="0014153D" w:rsidRDefault="00803468">
      <w:pPr>
        <w:suppressAutoHyphens/>
        <w:spacing w:line="300" w:lineRule="atLeast"/>
        <w:outlineLvl w:val="0"/>
        <w:rPr>
          <w:rFonts w:ascii="Univers" w:hAnsi="Univers"/>
          <w:spacing w:val="-1"/>
        </w:rPr>
      </w:pPr>
      <w:r>
        <w:rPr>
          <w:rFonts w:ascii="Univers" w:hAnsi="Univers"/>
          <w:spacing w:val="-1"/>
        </w:rPr>
        <w:t xml:space="preserve">University of California, </w:t>
      </w:r>
      <w:r w:rsidR="00EE3686">
        <w:rPr>
          <w:rFonts w:ascii="Univers" w:hAnsi="Univers"/>
          <w:spacing w:val="-1"/>
        </w:rPr>
        <w:fldChar w:fldCharType="begin"/>
      </w:r>
      <w:r>
        <w:rPr>
          <w:rFonts w:ascii="Univers" w:hAnsi="Univers"/>
          <w:spacing w:val="-1"/>
        </w:rPr>
        <w:instrText xml:space="preserve"> </w:instrText>
      </w:r>
      <w:r>
        <w:rPr>
          <w:rFonts w:ascii="Univers" w:hAnsi="Univers"/>
          <w:spacing w:val="-1"/>
          <w:highlight w:val="lightGray"/>
        </w:rPr>
        <w:instrText>macrobutton nomacro {FACILITY NAME}</w:instrText>
      </w:r>
      <w:r w:rsidR="00EE3686">
        <w:rPr>
          <w:rFonts w:ascii="Univers" w:hAnsi="Univers"/>
          <w:spacing w:val="-1"/>
        </w:rPr>
        <w:fldChar w:fldCharType="end"/>
      </w:r>
    </w:p>
    <w:p w:rsidR="009173BF" w:rsidRDefault="00EE3686">
      <w:pPr>
        <w:suppressAutoHyphens/>
        <w:spacing w:line="300" w:lineRule="atLeast"/>
        <w:outlineLvl w:val="0"/>
        <w:rPr>
          <w:rFonts w:ascii="Univers" w:hAnsi="Univers"/>
          <w:spacing w:val="-1"/>
        </w:rPr>
      </w:pPr>
      <w:r>
        <w:rPr>
          <w:rFonts w:ascii="Univers" w:hAnsi="Univers"/>
          <w:spacing w:val="-1"/>
        </w:rPr>
        <w:fldChar w:fldCharType="begin"/>
      </w:r>
      <w:r w:rsidR="00803468">
        <w:rPr>
          <w:rFonts w:ascii="Univers" w:hAnsi="Univers"/>
          <w:spacing w:val="-1"/>
        </w:rPr>
        <w:instrText xml:space="preserve"> macrobutton nomacro </w:instrText>
      </w:r>
      <w:r w:rsidR="00803468">
        <w:rPr>
          <w:rFonts w:ascii="Univers" w:hAnsi="Univers"/>
          <w:spacing w:val="-1"/>
          <w:highlight w:val="lightGray"/>
        </w:rPr>
        <w:instrText>{DATE}</w:instrText>
      </w:r>
      <w:r>
        <w:rPr>
          <w:rFonts w:ascii="Univers" w:hAnsi="Univers"/>
          <w:spacing w:val="-1"/>
        </w:rPr>
        <w:fldChar w:fldCharType="end"/>
      </w:r>
    </w:p>
    <w:sectPr w:rsidR="009173BF" w:rsidSect="00840F0C">
      <w:headerReference w:type="default" r:id="rId8"/>
      <w:endnotePr>
        <w:numFmt w:val="decimal"/>
      </w:endnotePr>
      <w:pgSz w:w="12240" w:h="15840" w:code="1"/>
      <w:pgMar w:top="1440" w:right="1080" w:bottom="126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54D" w:rsidRDefault="002F454D">
      <w:pPr>
        <w:widowControl/>
        <w:spacing w:line="20" w:lineRule="exact"/>
      </w:pPr>
    </w:p>
  </w:endnote>
  <w:endnote w:type="continuationSeparator" w:id="0">
    <w:p w:rsidR="002F454D" w:rsidRDefault="002F454D">
      <w:r>
        <w:t xml:space="preserve"> </w:t>
      </w:r>
    </w:p>
  </w:endnote>
  <w:endnote w:type="continuationNotice" w:id="1">
    <w:p w:rsidR="002F454D" w:rsidRDefault="002F45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Medium">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53D" w:rsidRDefault="006B3FA6">
    <w:pPr>
      <w:pStyle w:val="Footer"/>
      <w:tabs>
        <w:tab w:val="clear" w:pos="8640"/>
        <w:tab w:val="right" w:pos="9630"/>
      </w:tabs>
      <w:rPr>
        <w:rFonts w:ascii="Arial" w:hAnsi="Arial" w:cs="Arial"/>
        <w:sz w:val="16"/>
      </w:rPr>
    </w:pPr>
    <w:r>
      <w:rPr>
        <w:rFonts w:ascii="Arial" w:hAnsi="Arial" w:cs="Arial"/>
        <w:sz w:val="16"/>
      </w:rPr>
      <w:t xml:space="preserve">June </w:t>
    </w:r>
    <w:proofErr w:type="gramStart"/>
    <w:r>
      <w:rPr>
        <w:rFonts w:ascii="Arial" w:hAnsi="Arial" w:cs="Arial"/>
        <w:sz w:val="16"/>
      </w:rPr>
      <w:t>1</w:t>
    </w:r>
    <w:r w:rsidR="009E5C2B">
      <w:rPr>
        <w:rFonts w:ascii="Arial" w:hAnsi="Arial" w:cs="Arial"/>
        <w:sz w:val="16"/>
      </w:rPr>
      <w:t xml:space="preserve"> ,</w:t>
    </w:r>
    <w:proofErr w:type="gramEnd"/>
    <w:r w:rsidR="009E5C2B">
      <w:rPr>
        <w:rFonts w:ascii="Arial" w:hAnsi="Arial" w:cs="Arial"/>
        <w:sz w:val="16"/>
      </w:rPr>
      <w:t xml:space="preserve"> 20</w:t>
    </w:r>
    <w:r w:rsidR="00B96488">
      <w:rPr>
        <w:rFonts w:ascii="Arial" w:hAnsi="Arial" w:cs="Arial"/>
        <w:sz w:val="16"/>
      </w:rPr>
      <w:t>22</w:t>
    </w:r>
    <w:r w:rsidR="00803468">
      <w:rPr>
        <w:rFonts w:ascii="Arial" w:hAnsi="Arial" w:cs="Arial"/>
        <w:sz w:val="16"/>
      </w:rPr>
      <w:tab/>
    </w:r>
    <w:r w:rsidR="00803468">
      <w:rPr>
        <w:rFonts w:ascii="Arial" w:hAnsi="Arial" w:cs="Arial"/>
        <w:sz w:val="16"/>
      </w:rPr>
      <w:tab/>
      <w:t xml:space="preserve">Advertisement for Prequalification </w:t>
    </w:r>
  </w:p>
  <w:p w:rsidR="0014153D" w:rsidRDefault="00803468">
    <w:pPr>
      <w:pStyle w:val="Footer"/>
      <w:tabs>
        <w:tab w:val="clear" w:pos="8640"/>
        <w:tab w:val="right" w:pos="9630"/>
      </w:tabs>
      <w:rPr>
        <w:rFonts w:ascii="Arial" w:hAnsi="Arial" w:cs="Arial"/>
        <w:sz w:val="16"/>
      </w:rPr>
    </w:pPr>
    <w:r>
      <w:rPr>
        <w:rFonts w:ascii="Arial" w:hAnsi="Arial" w:cs="Arial"/>
        <w:sz w:val="16"/>
      </w:rPr>
      <w:t>DB:ADBP</w:t>
    </w:r>
    <w:r>
      <w:rPr>
        <w:rFonts w:ascii="Arial" w:hAnsi="Arial" w:cs="Arial"/>
        <w:sz w:val="16"/>
      </w:rPr>
      <w:tab/>
    </w:r>
    <w:r w:rsidR="00E644C8">
      <w:rPr>
        <w:rFonts w:ascii="Arial" w:hAnsi="Arial" w:cs="Arial"/>
        <w:sz w:val="16"/>
      </w:rPr>
      <w:t xml:space="preserve">                </w:t>
    </w:r>
    <w:r w:rsidR="00EE3686">
      <w:rPr>
        <w:rStyle w:val="PageNumber"/>
        <w:rFonts w:ascii="Arial" w:hAnsi="Arial" w:cs="Arial"/>
        <w:sz w:val="16"/>
      </w:rPr>
      <w:fldChar w:fldCharType="begin"/>
    </w:r>
    <w:r>
      <w:rPr>
        <w:rStyle w:val="PageNumber"/>
        <w:rFonts w:ascii="Arial" w:hAnsi="Arial" w:cs="Arial"/>
        <w:sz w:val="16"/>
      </w:rPr>
      <w:instrText xml:space="preserve"> PAGE </w:instrText>
    </w:r>
    <w:r w:rsidR="00EE3686">
      <w:rPr>
        <w:rStyle w:val="PageNumber"/>
        <w:rFonts w:ascii="Arial" w:hAnsi="Arial" w:cs="Arial"/>
        <w:sz w:val="16"/>
      </w:rPr>
      <w:fldChar w:fldCharType="separate"/>
    </w:r>
    <w:r w:rsidR="00062727">
      <w:rPr>
        <w:rStyle w:val="PageNumber"/>
        <w:rFonts w:ascii="Arial" w:hAnsi="Arial" w:cs="Arial"/>
        <w:noProof/>
        <w:sz w:val="16"/>
      </w:rPr>
      <w:t>5</w:t>
    </w:r>
    <w:r w:rsidR="00EE368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54D" w:rsidRDefault="002F454D">
      <w:r>
        <w:separator/>
      </w:r>
    </w:p>
  </w:footnote>
  <w:footnote w:type="continuationSeparator" w:id="0">
    <w:p w:rsidR="002F454D" w:rsidRDefault="002F454D" w:rsidP="00A1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4C8" w:rsidRDefault="00E644C8">
    <w:pPr>
      <w:pStyle w:val="Header"/>
      <w:jc w:val="both"/>
      <w:rPr>
        <w:rFonts w:ascii="Arial" w:hAnsi="Arial" w:cs="Arial"/>
        <w:sz w:val="17"/>
      </w:rPr>
    </w:pPr>
    <w:r>
      <w:rPr>
        <w:rFonts w:ascii="Arial" w:hAnsi="Arial" w:cs="Arial"/>
        <w:sz w:val="17"/>
      </w:rPr>
      <w:t>Project Name</w:t>
    </w:r>
    <w:proofErr w:type="gramStart"/>
    <w:r>
      <w:rPr>
        <w:rFonts w:ascii="Arial" w:hAnsi="Arial" w:cs="Arial"/>
        <w:sz w:val="17"/>
      </w:rPr>
      <w:t xml:space="preserve">:  </w:t>
    </w:r>
    <w:r>
      <w:rPr>
        <w:rFonts w:ascii="Arial" w:hAnsi="Arial" w:cs="Arial"/>
        <w:sz w:val="17"/>
        <w:highlight w:val="lightGray"/>
      </w:rPr>
      <w:t>{</w:t>
    </w:r>
    <w:proofErr w:type="gramEnd"/>
    <w:r>
      <w:rPr>
        <w:rFonts w:ascii="Arial" w:hAnsi="Arial" w:cs="Arial"/>
        <w:sz w:val="17"/>
        <w:highlight w:val="lightGray"/>
      </w:rPr>
      <w:t xml:space="preserve">     }</w:t>
    </w:r>
    <w:r>
      <w:rPr>
        <w:rFonts w:ascii="Arial" w:hAnsi="Arial" w:cs="Arial"/>
        <w:sz w:val="17"/>
      </w:rPr>
      <w:t xml:space="preserve">                                                      </w:t>
    </w:r>
    <w:r>
      <w:rPr>
        <w:rFonts w:ascii="Arial" w:hAnsi="Arial" w:cs="Arial"/>
        <w:sz w:val="17"/>
      </w:rPr>
      <w:tab/>
      <w:t xml:space="preserve">                                                                                        Project No.  </w:t>
    </w:r>
    <w:r>
      <w:rPr>
        <w:rFonts w:ascii="Arial" w:hAnsi="Arial" w:cs="Arial"/>
        <w:sz w:val="17"/>
        <w:highlight w:val="lightGray"/>
      </w:rP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F9B"/>
    <w:multiLevelType w:val="hybridMultilevel"/>
    <w:tmpl w:val="CD826F6A"/>
    <w:lvl w:ilvl="0" w:tplc="C16C0532">
      <w:start w:val="1"/>
      <w:numFmt w:val="decimal"/>
      <w:lvlText w:val="%1."/>
      <w:lvlJc w:val="left"/>
      <w:pPr>
        <w:tabs>
          <w:tab w:val="num" w:pos="1080"/>
        </w:tabs>
        <w:ind w:left="720" w:firstLine="0"/>
      </w:pPr>
      <w:rPr>
        <w:rFonts w:ascii="Univers" w:hAnsi="Univers" w:hint="default"/>
        <w:b w:val="0"/>
        <w:i w:val="0"/>
        <w:vanish/>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76EA7"/>
    <w:multiLevelType w:val="singleLevel"/>
    <w:tmpl w:val="9C2A6024"/>
    <w:lvl w:ilvl="0">
      <w:start w:val="1"/>
      <w:numFmt w:val="decimal"/>
      <w:lvlText w:val="%1."/>
      <w:lvlJc w:val="left"/>
      <w:pPr>
        <w:tabs>
          <w:tab w:val="num" w:pos="1440"/>
        </w:tabs>
        <w:ind w:left="1440" w:hanging="720"/>
      </w:pPr>
      <w:rPr>
        <w:rFonts w:hint="default"/>
      </w:rPr>
    </w:lvl>
  </w:abstractNum>
  <w:abstractNum w:abstractNumId="2" w15:restartNumberingAfterBreak="0">
    <w:nsid w:val="174E48CD"/>
    <w:multiLevelType w:val="hybridMultilevel"/>
    <w:tmpl w:val="252EE124"/>
    <w:lvl w:ilvl="0" w:tplc="6EEE0A54">
      <w:start w:val="4"/>
      <w:numFmt w:val="decimal"/>
      <w:lvlText w:val="%1."/>
      <w:lvlJc w:val="left"/>
      <w:pPr>
        <w:tabs>
          <w:tab w:val="num" w:pos="1440"/>
        </w:tabs>
        <w:ind w:left="1440" w:hanging="720"/>
      </w:pPr>
      <w:rPr>
        <w:rFonts w:hint="default"/>
      </w:rPr>
    </w:lvl>
    <w:lvl w:ilvl="1" w:tplc="C52C9F88">
      <w:start w:val="8"/>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D66EA4"/>
    <w:multiLevelType w:val="hybridMultilevel"/>
    <w:tmpl w:val="20A843F2"/>
    <w:lvl w:ilvl="0" w:tplc="6150B9B0">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CE96A2E"/>
    <w:multiLevelType w:val="singleLevel"/>
    <w:tmpl w:val="17C6742E"/>
    <w:lvl w:ilvl="0">
      <w:start w:val="1"/>
      <w:numFmt w:val="decimal"/>
      <w:lvlText w:val="%1."/>
      <w:lvlJc w:val="left"/>
      <w:pPr>
        <w:tabs>
          <w:tab w:val="num" w:pos="1440"/>
        </w:tabs>
        <w:ind w:left="1440" w:hanging="720"/>
      </w:pPr>
      <w:rPr>
        <w:rFonts w:hint="default"/>
      </w:rPr>
    </w:lvl>
  </w:abstractNum>
  <w:abstractNum w:abstractNumId="5" w15:restartNumberingAfterBreak="0">
    <w:nsid w:val="51F55965"/>
    <w:multiLevelType w:val="multilevel"/>
    <w:tmpl w:val="75025556"/>
    <w:lvl w:ilvl="0">
      <w:start w:val="7"/>
      <w:numFmt w:val="decimal"/>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6" w15:restartNumberingAfterBreak="0">
    <w:nsid w:val="64071E9F"/>
    <w:multiLevelType w:val="hybridMultilevel"/>
    <w:tmpl w:val="841A656C"/>
    <w:lvl w:ilvl="0" w:tplc="DD9C49E0">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5A12999"/>
    <w:multiLevelType w:val="singleLevel"/>
    <w:tmpl w:val="17C6742E"/>
    <w:lvl w:ilvl="0">
      <w:start w:val="3"/>
      <w:numFmt w:val="decimal"/>
      <w:lvlText w:val="%1."/>
      <w:lvlJc w:val="left"/>
      <w:pPr>
        <w:tabs>
          <w:tab w:val="num" w:pos="1440"/>
        </w:tabs>
        <w:ind w:left="1440" w:hanging="720"/>
      </w:pPr>
      <w:rPr>
        <w:rFonts w:hint="default"/>
      </w:rPr>
    </w:lvl>
  </w:abstractNum>
  <w:abstractNum w:abstractNumId="8" w15:restartNumberingAfterBreak="0">
    <w:nsid w:val="706232D2"/>
    <w:multiLevelType w:val="hybridMultilevel"/>
    <w:tmpl w:val="D5B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3">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4">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5">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6">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7">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8">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9">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0">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1">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2">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3">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4">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5">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6">
    <w:abstractNumId w:val="5"/>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7">
    <w:abstractNumId w:val="1"/>
  </w:num>
  <w:num w:numId="18">
    <w:abstractNumId w:val="7"/>
  </w:num>
  <w:num w:numId="19">
    <w:abstractNumId w:val="4"/>
  </w:num>
  <w:num w:numId="20">
    <w:abstractNumId w:val="2"/>
  </w:num>
  <w:num w:numId="21">
    <w:abstractNumId w:val="3"/>
  </w:num>
  <w:num w:numId="22">
    <w:abstractNumId w:val="6"/>
  </w:num>
  <w:num w:numId="23">
    <w:abstractNumId w:val="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1NTI0MrQ0NbQwtTRU0lEKTi0uzszPAykwqQUAi5ENPCwAAAA="/>
  </w:docVars>
  <w:rsids>
    <w:rsidRoot w:val="00CE46BC"/>
    <w:rsid w:val="00006802"/>
    <w:rsid w:val="00015662"/>
    <w:rsid w:val="00062727"/>
    <w:rsid w:val="000933E7"/>
    <w:rsid w:val="000A130C"/>
    <w:rsid w:val="000E1021"/>
    <w:rsid w:val="0011006C"/>
    <w:rsid w:val="0014153D"/>
    <w:rsid w:val="00172B56"/>
    <w:rsid w:val="0019648E"/>
    <w:rsid w:val="001A584F"/>
    <w:rsid w:val="002C5193"/>
    <w:rsid w:val="002F454D"/>
    <w:rsid w:val="003427DD"/>
    <w:rsid w:val="003C25F5"/>
    <w:rsid w:val="00411BAE"/>
    <w:rsid w:val="00473C9F"/>
    <w:rsid w:val="004D5D23"/>
    <w:rsid w:val="00514EBB"/>
    <w:rsid w:val="005337DB"/>
    <w:rsid w:val="005C716E"/>
    <w:rsid w:val="005D00F0"/>
    <w:rsid w:val="0069083F"/>
    <w:rsid w:val="00696AA1"/>
    <w:rsid w:val="006B3379"/>
    <w:rsid w:val="006B3FA6"/>
    <w:rsid w:val="006E6CB2"/>
    <w:rsid w:val="00727BBD"/>
    <w:rsid w:val="00803468"/>
    <w:rsid w:val="00840F0C"/>
    <w:rsid w:val="00847363"/>
    <w:rsid w:val="008856B0"/>
    <w:rsid w:val="0091062E"/>
    <w:rsid w:val="009173BF"/>
    <w:rsid w:val="009E5C2B"/>
    <w:rsid w:val="00A2706C"/>
    <w:rsid w:val="00A270BA"/>
    <w:rsid w:val="00B5004F"/>
    <w:rsid w:val="00B96488"/>
    <w:rsid w:val="00BC25F8"/>
    <w:rsid w:val="00BE5B86"/>
    <w:rsid w:val="00C773A5"/>
    <w:rsid w:val="00CC68CE"/>
    <w:rsid w:val="00CE46BC"/>
    <w:rsid w:val="00E55ADB"/>
    <w:rsid w:val="00E644C8"/>
    <w:rsid w:val="00E97C6D"/>
    <w:rsid w:val="00EB2079"/>
    <w:rsid w:val="00EE3686"/>
    <w:rsid w:val="00F03269"/>
    <w:rsid w:val="00F9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575EC"/>
  <w15:docId w15:val="{DA82EB7C-6DE7-426A-AC6F-AEF73811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53D"/>
    <w:pPr>
      <w:widowControl w:val="0"/>
    </w:pPr>
    <w:rPr>
      <w:rFonts w:ascii="Courier New" w:hAnsi="Courier New"/>
    </w:rPr>
  </w:style>
  <w:style w:type="paragraph" w:styleId="Heading1">
    <w:name w:val="heading 1"/>
    <w:basedOn w:val="Normal"/>
    <w:next w:val="Normal"/>
    <w:qFormat/>
    <w:rsid w:val="0014153D"/>
    <w:pPr>
      <w:keepNext/>
      <w:widowControl/>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4153D"/>
    <w:rPr>
      <w:sz w:val="24"/>
    </w:rPr>
  </w:style>
  <w:style w:type="character" w:styleId="EndnoteReference">
    <w:name w:val="endnote reference"/>
    <w:basedOn w:val="DefaultParagraphFont"/>
    <w:semiHidden/>
    <w:rsid w:val="0014153D"/>
    <w:rPr>
      <w:vertAlign w:val="superscript"/>
    </w:rPr>
  </w:style>
  <w:style w:type="paragraph" w:styleId="FootnoteText">
    <w:name w:val="footnote text"/>
    <w:basedOn w:val="Normal"/>
    <w:semiHidden/>
    <w:rsid w:val="0014153D"/>
    <w:rPr>
      <w:sz w:val="24"/>
    </w:rPr>
  </w:style>
  <w:style w:type="character" w:styleId="FootnoteReference">
    <w:name w:val="footnote reference"/>
    <w:basedOn w:val="DefaultParagraphFont"/>
    <w:semiHidden/>
    <w:rsid w:val="0014153D"/>
    <w:rPr>
      <w:vertAlign w:val="superscript"/>
    </w:rPr>
  </w:style>
  <w:style w:type="character" w:customStyle="1" w:styleId="BoldItal">
    <w:name w:val="Bold/Ital"/>
    <w:basedOn w:val="DefaultParagraphFont"/>
    <w:rsid w:val="0014153D"/>
    <w:rPr>
      <w:rFonts w:ascii="Courier New" w:hAnsi="Courier New"/>
      <w:b/>
      <w:i/>
      <w:noProof w:val="0"/>
      <w:sz w:val="20"/>
      <w:lang w:val="en-US"/>
    </w:rPr>
  </w:style>
  <w:style w:type="paragraph" w:customStyle="1" w:styleId="RCSTAT">
    <w:name w:val="RCSTAT"/>
    <w:rsid w:val="0014153D"/>
    <w:pPr>
      <w:widowControl w:val="0"/>
      <w:tabs>
        <w:tab w:val="left" w:pos="432"/>
        <w:tab w:val="left" w:pos="864"/>
        <w:tab w:val="left" w:pos="5040"/>
      </w:tabs>
      <w:suppressAutoHyphens/>
      <w:spacing w:line="240" w:lineRule="atLeast"/>
    </w:pPr>
    <w:rPr>
      <w:rFonts w:ascii="Courier New" w:hAnsi="Courier New"/>
      <w:sz w:val="17"/>
    </w:rPr>
  </w:style>
  <w:style w:type="character" w:customStyle="1" w:styleId="10SR">
    <w:name w:val="10SR"/>
    <w:basedOn w:val="DefaultParagraphFont"/>
    <w:rsid w:val="0014153D"/>
    <w:rPr>
      <w:rFonts w:ascii="Arial" w:hAnsi="Arial"/>
      <w:noProof w:val="0"/>
      <w:sz w:val="15"/>
      <w:lang w:val="en-US"/>
    </w:rPr>
  </w:style>
  <w:style w:type="character" w:customStyle="1" w:styleId="Pointer">
    <w:name w:val="Pointer"/>
    <w:basedOn w:val="DefaultParagraphFont"/>
    <w:rsid w:val="0014153D"/>
  </w:style>
  <w:style w:type="paragraph" w:customStyle="1" w:styleId="FMFormat">
    <w:name w:val="FM Format"/>
    <w:rsid w:val="0014153D"/>
    <w:pPr>
      <w:widowControl w:val="0"/>
      <w:tabs>
        <w:tab w:val="left" w:pos="432"/>
        <w:tab w:val="left" w:pos="864"/>
        <w:tab w:val="left" w:pos="1296"/>
        <w:tab w:val="right" w:pos="8928"/>
        <w:tab w:val="right" w:leader="dot" w:pos="9360"/>
      </w:tabs>
      <w:suppressAutoHyphens/>
      <w:spacing w:line="240" w:lineRule="atLeast"/>
    </w:pPr>
    <w:rPr>
      <w:rFonts w:ascii="Arial" w:hAnsi="Arial"/>
      <w:sz w:val="17"/>
    </w:rPr>
  </w:style>
  <w:style w:type="character" w:customStyle="1" w:styleId="12SB">
    <w:name w:val="12SB"/>
    <w:basedOn w:val="DefaultParagraphFont"/>
    <w:rsid w:val="0014153D"/>
    <w:rPr>
      <w:rFonts w:ascii="Arial" w:hAnsi="Arial"/>
      <w:b/>
      <w:noProof w:val="0"/>
      <w:sz w:val="18"/>
      <w:lang w:val="en-US"/>
    </w:rPr>
  </w:style>
  <w:style w:type="character" w:customStyle="1" w:styleId="12SBI">
    <w:name w:val="12SBI"/>
    <w:basedOn w:val="DefaultParagraphFont"/>
    <w:rsid w:val="0014153D"/>
    <w:rPr>
      <w:rFonts w:ascii="Arial" w:hAnsi="Arial"/>
      <w:b/>
      <w:i/>
      <w:noProof w:val="0"/>
      <w:sz w:val="18"/>
      <w:lang w:val="en-US"/>
    </w:rPr>
  </w:style>
  <w:style w:type="character" w:customStyle="1" w:styleId="Registered">
    <w:name w:val="Registered"/>
    <w:basedOn w:val="DefaultParagraphFont"/>
    <w:rsid w:val="0014153D"/>
    <w:rPr>
      <w:rFonts w:ascii="Courier New" w:hAnsi="Courier New"/>
      <w:noProof w:val="0"/>
      <w:sz w:val="20"/>
      <w:lang w:val="en-US"/>
    </w:rPr>
  </w:style>
  <w:style w:type="paragraph" w:customStyle="1" w:styleId="RDListForm">
    <w:name w:val="RDList Form"/>
    <w:rsid w:val="0014153D"/>
    <w:pPr>
      <w:widowControl w:val="0"/>
      <w:tabs>
        <w:tab w:val="left" w:pos="432"/>
        <w:tab w:val="left" w:pos="864"/>
        <w:tab w:val="right" w:leader="dot" w:pos="9360"/>
      </w:tabs>
      <w:suppressAutoHyphens/>
      <w:spacing w:line="240" w:lineRule="atLeast"/>
    </w:pPr>
    <w:rPr>
      <w:rFonts w:ascii="Arial" w:hAnsi="Arial"/>
      <w:sz w:val="15"/>
    </w:rPr>
  </w:style>
  <w:style w:type="paragraph" w:customStyle="1" w:styleId="ToCFormat">
    <w:name w:val="ToC Format"/>
    <w:rsid w:val="0014153D"/>
    <w:pPr>
      <w:widowControl w:val="0"/>
      <w:tabs>
        <w:tab w:val="left" w:pos="432"/>
        <w:tab w:val="left" w:pos="864"/>
        <w:tab w:val="left" w:pos="1296"/>
        <w:tab w:val="right" w:leader="dot" w:pos="9360"/>
      </w:tabs>
      <w:suppressAutoHyphens/>
      <w:spacing w:line="240" w:lineRule="atLeast"/>
    </w:pPr>
    <w:rPr>
      <w:rFonts w:ascii="Arial" w:hAnsi="Arial"/>
      <w:sz w:val="15"/>
    </w:rPr>
  </w:style>
  <w:style w:type="paragraph" w:customStyle="1" w:styleId="INDEXFormat">
    <w:name w:val="INDEX Format"/>
    <w:rsid w:val="0014153D"/>
    <w:pPr>
      <w:widowControl w:val="0"/>
      <w:tabs>
        <w:tab w:val="left" w:pos="-720"/>
        <w:tab w:val="left" w:pos="-360"/>
      </w:tabs>
      <w:suppressAutoHyphens/>
      <w:spacing w:line="287" w:lineRule="atLeast"/>
    </w:pPr>
    <w:rPr>
      <w:rFonts w:ascii="Arial" w:hAnsi="Arial"/>
      <w:sz w:val="15"/>
    </w:rPr>
  </w:style>
  <w:style w:type="paragraph" w:customStyle="1" w:styleId="PreADFormat">
    <w:name w:val="PreAD Format"/>
    <w:rsid w:val="0014153D"/>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customStyle="1" w:styleId="Quotes">
    <w:name w:val="Quotes"/>
    <w:basedOn w:val="DefaultParagraphFont"/>
    <w:rsid w:val="0014153D"/>
  </w:style>
  <w:style w:type="paragraph" w:customStyle="1" w:styleId="ADFormat">
    <w:name w:val="AD Format"/>
    <w:rsid w:val="0014153D"/>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300" w:lineRule="atLeast"/>
    </w:pPr>
    <w:rPr>
      <w:rFonts w:ascii="Arial" w:hAnsi="Arial"/>
      <w:sz w:val="15"/>
    </w:rPr>
  </w:style>
  <w:style w:type="paragraph" w:styleId="TOC1">
    <w:name w:val="toc 1"/>
    <w:basedOn w:val="Normal"/>
    <w:next w:val="Normal"/>
    <w:semiHidden/>
    <w:rsid w:val="0014153D"/>
    <w:pPr>
      <w:tabs>
        <w:tab w:val="right" w:leader="dot" w:pos="9360"/>
      </w:tabs>
      <w:suppressAutoHyphens/>
      <w:spacing w:before="480" w:line="240" w:lineRule="atLeast"/>
      <w:ind w:left="720" w:right="720" w:hanging="720"/>
    </w:pPr>
  </w:style>
  <w:style w:type="paragraph" w:styleId="TOC2">
    <w:name w:val="toc 2"/>
    <w:basedOn w:val="Normal"/>
    <w:next w:val="Normal"/>
    <w:semiHidden/>
    <w:rsid w:val="0014153D"/>
    <w:pPr>
      <w:tabs>
        <w:tab w:val="right" w:leader="dot" w:pos="9360"/>
      </w:tabs>
      <w:suppressAutoHyphens/>
      <w:spacing w:line="240" w:lineRule="atLeast"/>
      <w:ind w:left="1440" w:right="720" w:hanging="720"/>
    </w:pPr>
  </w:style>
  <w:style w:type="paragraph" w:styleId="TOC3">
    <w:name w:val="toc 3"/>
    <w:basedOn w:val="Normal"/>
    <w:next w:val="Normal"/>
    <w:semiHidden/>
    <w:rsid w:val="0014153D"/>
    <w:pPr>
      <w:tabs>
        <w:tab w:val="right" w:leader="dot" w:pos="9360"/>
      </w:tabs>
      <w:suppressAutoHyphens/>
      <w:spacing w:line="240" w:lineRule="atLeast"/>
      <w:ind w:left="2160" w:right="720" w:hanging="720"/>
    </w:pPr>
  </w:style>
  <w:style w:type="paragraph" w:styleId="TOC4">
    <w:name w:val="toc 4"/>
    <w:basedOn w:val="Normal"/>
    <w:next w:val="Normal"/>
    <w:semiHidden/>
    <w:rsid w:val="0014153D"/>
    <w:pPr>
      <w:tabs>
        <w:tab w:val="right" w:leader="dot" w:pos="9360"/>
      </w:tabs>
      <w:suppressAutoHyphens/>
      <w:spacing w:line="240" w:lineRule="atLeast"/>
      <w:ind w:left="2880" w:right="720" w:hanging="720"/>
    </w:pPr>
  </w:style>
  <w:style w:type="paragraph" w:styleId="TOC5">
    <w:name w:val="toc 5"/>
    <w:basedOn w:val="Normal"/>
    <w:next w:val="Normal"/>
    <w:semiHidden/>
    <w:rsid w:val="0014153D"/>
    <w:pPr>
      <w:tabs>
        <w:tab w:val="right" w:leader="dot" w:pos="9360"/>
      </w:tabs>
      <w:suppressAutoHyphens/>
      <w:spacing w:line="240" w:lineRule="atLeast"/>
      <w:ind w:left="3600" w:right="720" w:hanging="720"/>
    </w:pPr>
  </w:style>
  <w:style w:type="paragraph" w:styleId="TOC6">
    <w:name w:val="toc 6"/>
    <w:basedOn w:val="Normal"/>
    <w:next w:val="Normal"/>
    <w:semiHidden/>
    <w:rsid w:val="0014153D"/>
    <w:pPr>
      <w:tabs>
        <w:tab w:val="right" w:pos="9360"/>
      </w:tabs>
      <w:suppressAutoHyphens/>
      <w:spacing w:line="240" w:lineRule="atLeast"/>
      <w:ind w:left="720" w:hanging="720"/>
    </w:pPr>
  </w:style>
  <w:style w:type="paragraph" w:styleId="TOC7">
    <w:name w:val="toc 7"/>
    <w:basedOn w:val="Normal"/>
    <w:next w:val="Normal"/>
    <w:semiHidden/>
    <w:rsid w:val="0014153D"/>
    <w:pPr>
      <w:suppressAutoHyphens/>
      <w:spacing w:line="240" w:lineRule="atLeast"/>
      <w:ind w:left="720" w:hanging="720"/>
    </w:pPr>
  </w:style>
  <w:style w:type="paragraph" w:styleId="TOC8">
    <w:name w:val="toc 8"/>
    <w:basedOn w:val="Normal"/>
    <w:next w:val="Normal"/>
    <w:semiHidden/>
    <w:rsid w:val="0014153D"/>
    <w:pPr>
      <w:tabs>
        <w:tab w:val="right" w:pos="9360"/>
      </w:tabs>
      <w:suppressAutoHyphens/>
      <w:spacing w:line="240" w:lineRule="atLeast"/>
      <w:ind w:left="720" w:hanging="720"/>
    </w:pPr>
  </w:style>
  <w:style w:type="paragraph" w:styleId="TOC9">
    <w:name w:val="toc 9"/>
    <w:basedOn w:val="Normal"/>
    <w:next w:val="Normal"/>
    <w:semiHidden/>
    <w:rsid w:val="0014153D"/>
    <w:pPr>
      <w:tabs>
        <w:tab w:val="right" w:leader="dot" w:pos="9360"/>
      </w:tabs>
      <w:suppressAutoHyphens/>
      <w:spacing w:line="240" w:lineRule="atLeast"/>
      <w:ind w:left="720" w:hanging="720"/>
    </w:pPr>
  </w:style>
  <w:style w:type="paragraph" w:styleId="Index1">
    <w:name w:val="index 1"/>
    <w:basedOn w:val="Normal"/>
    <w:next w:val="Normal"/>
    <w:semiHidden/>
    <w:rsid w:val="0014153D"/>
    <w:pPr>
      <w:tabs>
        <w:tab w:val="right" w:leader="dot" w:pos="9360"/>
      </w:tabs>
      <w:suppressAutoHyphens/>
      <w:spacing w:line="240" w:lineRule="atLeast"/>
      <w:ind w:left="1440" w:right="720" w:hanging="1440"/>
    </w:pPr>
  </w:style>
  <w:style w:type="paragraph" w:styleId="Index2">
    <w:name w:val="index 2"/>
    <w:basedOn w:val="Normal"/>
    <w:next w:val="Normal"/>
    <w:semiHidden/>
    <w:rsid w:val="0014153D"/>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14153D"/>
    <w:pPr>
      <w:tabs>
        <w:tab w:val="right" w:pos="9360"/>
      </w:tabs>
      <w:suppressAutoHyphens/>
      <w:spacing w:line="240" w:lineRule="atLeast"/>
    </w:pPr>
  </w:style>
  <w:style w:type="paragraph" w:styleId="Caption">
    <w:name w:val="caption"/>
    <w:basedOn w:val="Normal"/>
    <w:next w:val="Normal"/>
    <w:qFormat/>
    <w:rsid w:val="0014153D"/>
    <w:rPr>
      <w:sz w:val="24"/>
    </w:rPr>
  </w:style>
  <w:style w:type="character" w:customStyle="1" w:styleId="EquationCaption">
    <w:name w:val="_Equation Caption"/>
    <w:rsid w:val="0014153D"/>
  </w:style>
  <w:style w:type="paragraph" w:styleId="Header">
    <w:name w:val="header"/>
    <w:basedOn w:val="Normal"/>
    <w:semiHidden/>
    <w:rsid w:val="0014153D"/>
    <w:pPr>
      <w:tabs>
        <w:tab w:val="center" w:pos="4320"/>
        <w:tab w:val="right" w:pos="8640"/>
      </w:tabs>
    </w:pPr>
  </w:style>
  <w:style w:type="paragraph" w:styleId="Footer">
    <w:name w:val="footer"/>
    <w:basedOn w:val="Normal"/>
    <w:semiHidden/>
    <w:rsid w:val="0014153D"/>
    <w:pPr>
      <w:tabs>
        <w:tab w:val="center" w:pos="4320"/>
        <w:tab w:val="right" w:pos="8640"/>
      </w:tabs>
    </w:pPr>
  </w:style>
  <w:style w:type="character" w:styleId="PageNumber">
    <w:name w:val="page number"/>
    <w:basedOn w:val="DefaultParagraphFont"/>
    <w:semiHidden/>
    <w:rsid w:val="0014153D"/>
  </w:style>
  <w:style w:type="paragraph" w:styleId="DocumentMap">
    <w:name w:val="Document Map"/>
    <w:basedOn w:val="Normal"/>
    <w:semiHidden/>
    <w:rsid w:val="0014153D"/>
    <w:pPr>
      <w:shd w:val="clear" w:color="auto" w:fill="000080"/>
    </w:pPr>
    <w:rPr>
      <w:rFonts w:ascii="Tahoma" w:hAnsi="Tahoma"/>
    </w:rPr>
  </w:style>
  <w:style w:type="paragraph" w:styleId="BodyText">
    <w:name w:val="Body Text"/>
    <w:basedOn w:val="Normal"/>
    <w:semiHidden/>
    <w:rsid w:val="0014153D"/>
    <w:pPr>
      <w:suppressAutoHyphens/>
      <w:spacing w:before="240" w:line="300" w:lineRule="atLeast"/>
      <w:jc w:val="both"/>
    </w:pPr>
    <w:rPr>
      <w:rFonts w:ascii="Arial" w:hAnsi="Arial"/>
      <w:spacing w:val="-1"/>
    </w:rPr>
  </w:style>
  <w:style w:type="paragraph" w:styleId="BodyText2">
    <w:name w:val="Body Text 2"/>
    <w:basedOn w:val="Normal"/>
    <w:semiHidden/>
    <w:rsid w:val="0014153D"/>
    <w:pPr>
      <w:suppressAutoHyphens/>
      <w:spacing w:line="300" w:lineRule="atLeast"/>
      <w:jc w:val="both"/>
    </w:pPr>
    <w:rPr>
      <w:rFonts w:ascii="Times New Roman" w:hAnsi="Times New Roman"/>
      <w:spacing w:val="-1"/>
      <w:sz w:val="24"/>
    </w:rPr>
  </w:style>
  <w:style w:type="paragraph" w:customStyle="1" w:styleId="Lynn">
    <w:name w:val="Lynn"/>
    <w:basedOn w:val="PreADFormat"/>
    <w:rsid w:val="0014153D"/>
    <w:pPr>
      <w:widowControl/>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center"/>
    </w:pPr>
    <w:rPr>
      <w:rFonts w:ascii="Times New Roman" w:hAnsi="Times New Roman"/>
      <w:spacing w:val="-1"/>
      <w:sz w:val="24"/>
    </w:rPr>
  </w:style>
  <w:style w:type="paragraph" w:styleId="PlainText">
    <w:name w:val="Plain Text"/>
    <w:basedOn w:val="Normal"/>
    <w:link w:val="PlainTextChar"/>
    <w:uiPriority w:val="99"/>
    <w:rsid w:val="00473C9F"/>
    <w:pPr>
      <w:widowControl/>
    </w:pPr>
    <w:rPr>
      <w:rFonts w:ascii="Consolas" w:hAnsi="Consolas"/>
      <w:color w:val="002060"/>
      <w:sz w:val="21"/>
      <w:szCs w:val="21"/>
    </w:rPr>
  </w:style>
  <w:style w:type="character" w:customStyle="1" w:styleId="PlainTextChar">
    <w:name w:val="Plain Text Char"/>
    <w:basedOn w:val="DefaultParagraphFont"/>
    <w:link w:val="PlainText"/>
    <w:uiPriority w:val="99"/>
    <w:rsid w:val="00473C9F"/>
    <w:rPr>
      <w:rFonts w:ascii="Consolas" w:hAnsi="Consolas"/>
      <w:color w:val="002060"/>
      <w:sz w:val="21"/>
      <w:szCs w:val="21"/>
    </w:rPr>
  </w:style>
  <w:style w:type="paragraph" w:styleId="BalloonText">
    <w:name w:val="Balloon Text"/>
    <w:basedOn w:val="Normal"/>
    <w:link w:val="BalloonTextChar"/>
    <w:uiPriority w:val="99"/>
    <w:semiHidden/>
    <w:unhideWhenUsed/>
    <w:rsid w:val="00473C9F"/>
    <w:rPr>
      <w:rFonts w:ascii="Tahoma" w:hAnsi="Tahoma" w:cs="Tahoma"/>
      <w:sz w:val="16"/>
      <w:szCs w:val="16"/>
    </w:rPr>
  </w:style>
  <w:style w:type="character" w:customStyle="1" w:styleId="BalloonTextChar">
    <w:name w:val="Balloon Text Char"/>
    <w:basedOn w:val="DefaultParagraphFont"/>
    <w:link w:val="BalloonText"/>
    <w:uiPriority w:val="99"/>
    <w:semiHidden/>
    <w:rsid w:val="00473C9F"/>
    <w:rPr>
      <w:rFonts w:ascii="Tahoma" w:hAnsi="Tahoma" w:cs="Tahoma"/>
      <w:sz w:val="16"/>
      <w:szCs w:val="16"/>
    </w:rPr>
  </w:style>
  <w:style w:type="paragraph" w:customStyle="1" w:styleId="Default">
    <w:name w:val="Default"/>
    <w:rsid w:val="004D5D2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847363"/>
    <w:rPr>
      <w:sz w:val="16"/>
      <w:szCs w:val="16"/>
    </w:rPr>
  </w:style>
  <w:style w:type="paragraph" w:styleId="CommentText">
    <w:name w:val="annotation text"/>
    <w:basedOn w:val="Normal"/>
    <w:link w:val="CommentTextChar"/>
    <w:uiPriority w:val="99"/>
    <w:semiHidden/>
    <w:unhideWhenUsed/>
    <w:rsid w:val="00847363"/>
  </w:style>
  <w:style w:type="character" w:customStyle="1" w:styleId="CommentTextChar">
    <w:name w:val="Comment Text Char"/>
    <w:basedOn w:val="DefaultParagraphFont"/>
    <w:link w:val="CommentText"/>
    <w:uiPriority w:val="99"/>
    <w:semiHidden/>
    <w:rsid w:val="00847363"/>
    <w:rPr>
      <w:rFonts w:ascii="Courier New" w:hAnsi="Courier New"/>
    </w:rPr>
  </w:style>
  <w:style w:type="paragraph" w:styleId="CommentSubject">
    <w:name w:val="annotation subject"/>
    <w:basedOn w:val="CommentText"/>
    <w:next w:val="CommentText"/>
    <w:link w:val="CommentSubjectChar"/>
    <w:uiPriority w:val="99"/>
    <w:semiHidden/>
    <w:unhideWhenUsed/>
    <w:rsid w:val="00847363"/>
    <w:rPr>
      <w:b/>
      <w:bCs/>
    </w:rPr>
  </w:style>
  <w:style w:type="character" w:customStyle="1" w:styleId="CommentSubjectChar">
    <w:name w:val="Comment Subject Char"/>
    <w:basedOn w:val="CommentTextChar"/>
    <w:link w:val="CommentSubject"/>
    <w:uiPriority w:val="99"/>
    <w:semiHidden/>
    <w:rsid w:val="00847363"/>
    <w:rPr>
      <w:rFonts w:ascii="Courier New" w:hAnsi="Courier New"/>
      <w:b/>
      <w:bCs/>
    </w:rPr>
  </w:style>
  <w:style w:type="paragraph" w:styleId="ListParagraph">
    <w:name w:val="List Paragraph"/>
    <w:basedOn w:val="Normal"/>
    <w:uiPriority w:val="34"/>
    <w:qFormat/>
    <w:rsid w:val="00C773A5"/>
    <w:pPr>
      <w:widowControl/>
      <w:overflowPunct w:val="0"/>
      <w:autoSpaceDE w:val="0"/>
      <w:autoSpaceDN w:val="0"/>
      <w:adjustRightInd w:val="0"/>
      <w:ind w:left="720"/>
      <w:contextualSpacing/>
      <w:textAlignment w:val="baseline"/>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3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dorward\LOCALS~1\Temp\Temporary%20Directory%201%20for%20design_build_0611%5b1%5d.zip\design_build_0611\DB_B1_PreQual_Advertisement_041102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DB_B1_PreQual_Advertisement_041102F.dot</Template>
  <TotalTime>6</TotalTime>
  <Pages>8</Pages>
  <Words>2100</Words>
  <Characters>15424</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RD2</vt:lpstr>
    </vt:vector>
  </TitlesOfParts>
  <Company>Facilities Administration - UCOP</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dc:title>
  <dc:creator>sdorward</dc:creator>
  <cp:lastModifiedBy>Anthony Cimo</cp:lastModifiedBy>
  <cp:revision>3</cp:revision>
  <cp:lastPrinted>2002-04-12T15:44:00Z</cp:lastPrinted>
  <dcterms:created xsi:type="dcterms:W3CDTF">2022-06-10T19:10:00Z</dcterms:created>
  <dcterms:modified xsi:type="dcterms:W3CDTF">2022-06-10T19:15:00Z</dcterms:modified>
</cp:coreProperties>
</file>