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D55B" w14:textId="6E824272" w:rsidR="00354A82" w:rsidRDefault="000F1603" w:rsidP="00925444">
      <w:pPr>
        <w:pStyle w:val="Title"/>
        <w:rPr>
          <w:sz w:val="20"/>
        </w:rPr>
      </w:pPr>
      <w:r>
        <w:t xml:space="preserve">BRIEF </w:t>
      </w:r>
      <w:r w:rsidR="008677A4">
        <w:t xml:space="preserve">DESIGN BUILD </w:t>
      </w:r>
      <w:r w:rsidR="00925444">
        <w:t xml:space="preserve">TABLE OF CONTENTS </w:t>
      </w:r>
      <w:r w:rsidR="00244BD5">
        <w:rPr>
          <w:sz w:val="20"/>
        </w:rPr>
        <w:tab/>
      </w:r>
    </w:p>
    <w:p w14:paraId="3593D55C" w14:textId="77777777" w:rsidR="00354A82" w:rsidRPr="000C5EF9" w:rsidRDefault="00354A82">
      <w:pPr>
        <w:rPr>
          <w:rFonts w:ascii="Arial" w:hAnsi="Arial" w:cs="Arial"/>
          <w:sz w:val="20"/>
        </w:rPr>
      </w:pPr>
    </w:p>
    <w:p w14:paraId="028DCA5E" w14:textId="77777777" w:rsidR="00A3663A" w:rsidRPr="00A3663A" w:rsidRDefault="00A3663A" w:rsidP="00A3663A">
      <w:pPr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Pre-Award / Procurement</w:t>
      </w:r>
    </w:p>
    <w:p w14:paraId="61D4A58C" w14:textId="77777777" w:rsidR="00A3663A" w:rsidRDefault="00A3663A" w:rsidP="00A3663A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Advertisement for Design Builder Prequalification</w:t>
      </w:r>
    </w:p>
    <w:p w14:paraId="78BDCBAF" w14:textId="77777777" w:rsidR="00A3663A" w:rsidRDefault="00A3663A" w:rsidP="00A3663A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Announcement to Prequalified Proposers</w:t>
      </w:r>
      <w:r>
        <w:rPr>
          <w:rFonts w:ascii="Arial" w:hAnsi="Arial" w:cs="Arial"/>
          <w:sz w:val="20"/>
        </w:rPr>
        <w:tab/>
      </w:r>
    </w:p>
    <w:p w14:paraId="27F485A6" w14:textId="695EE681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Bid Bond</w:t>
      </w:r>
    </w:p>
    <w:p w14:paraId="6AB7EE72" w14:textId="5D81B920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Notice of Selection as Lowest Cost per Point Proposal</w:t>
      </w:r>
    </w:p>
    <w:p w14:paraId="2D436DA6" w14:textId="1F2DB3EF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Notice of Unsuccessful Prequalification</w:t>
      </w:r>
    </w:p>
    <w:p w14:paraId="0ED231CE" w14:textId="74FD5495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Preliminary Schedule</w:t>
      </w:r>
    </w:p>
    <w:p w14:paraId="30CD5DAA" w14:textId="5B749896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Prequalification Questionnaire</w:t>
      </w:r>
    </w:p>
    <w:p w14:paraId="518F1494" w14:textId="51092E89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Prequalification Questionnaire Evaluation</w:t>
      </w:r>
    </w:p>
    <w:p w14:paraId="79155917" w14:textId="5C41A2CC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Prequalification Questionnaire Scoring</w:t>
      </w:r>
    </w:p>
    <w:p w14:paraId="4307B3B4" w14:textId="230557D2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Price Proposal Form</w:t>
      </w:r>
    </w:p>
    <w:p w14:paraId="1985CD0C" w14:textId="0352AFA8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Proposal Evaluation Process</w:t>
      </w:r>
    </w:p>
    <w:p w14:paraId="3D17F1DE" w14:textId="473044D8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Proposal Evaluation Scoring</w:t>
      </w:r>
    </w:p>
    <w:p w14:paraId="5AA6A771" w14:textId="190E6ACA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Project Directory</w:t>
      </w:r>
    </w:p>
    <w:p w14:paraId="46727311" w14:textId="5382356D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Request for Proposals</w:t>
      </w:r>
    </w:p>
    <w:p w14:paraId="2FB524ED" w14:textId="49BC04D8" w:rsid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 xml:space="preserve">Request </w:t>
      </w:r>
      <w:proofErr w:type="gramStart"/>
      <w:r w:rsidRPr="00A3663A">
        <w:rPr>
          <w:rFonts w:ascii="Arial" w:hAnsi="Arial" w:cs="Arial"/>
          <w:sz w:val="20"/>
        </w:rPr>
        <w:t>for Proposal</w:t>
      </w:r>
      <w:proofErr w:type="gramEnd"/>
      <w:r w:rsidRPr="00A3663A">
        <w:rPr>
          <w:rFonts w:ascii="Arial" w:hAnsi="Arial" w:cs="Arial"/>
          <w:sz w:val="20"/>
        </w:rPr>
        <w:t xml:space="preserve"> Presentation Requirements</w:t>
      </w:r>
    </w:p>
    <w:p w14:paraId="490E85D3" w14:textId="77777777" w:rsidR="00475E1F" w:rsidRPr="00A3663A" w:rsidRDefault="00475E1F" w:rsidP="00B22A29">
      <w:pPr>
        <w:ind w:firstLine="720"/>
        <w:rPr>
          <w:rFonts w:ascii="Arial" w:hAnsi="Arial" w:cs="Arial"/>
          <w:sz w:val="20"/>
        </w:rPr>
      </w:pPr>
    </w:p>
    <w:p w14:paraId="53565217" w14:textId="3B4287FB" w:rsidR="00A3663A" w:rsidRPr="00A3663A" w:rsidRDefault="00A3663A" w:rsidP="00A3663A">
      <w:pPr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Contract Formation</w:t>
      </w:r>
    </w:p>
    <w:p w14:paraId="31982CD3" w14:textId="13BDED5D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Agreement</w:t>
      </w:r>
    </w:p>
    <w:p w14:paraId="35FC66C8" w14:textId="00E2E09F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Cover Page</w:t>
      </w:r>
    </w:p>
    <w:p w14:paraId="2EFFCF1D" w14:textId="46826AA9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General Conditions – Core Document</w:t>
      </w:r>
    </w:p>
    <w:p w14:paraId="26B957D0" w14:textId="524C7880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General Requirements Index</w:t>
      </w:r>
    </w:p>
    <w:p w14:paraId="2F6A9CF5" w14:textId="5CA92B4A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Supplementary Conditions</w:t>
      </w:r>
    </w:p>
    <w:p w14:paraId="2814270A" w14:textId="2A116385" w:rsid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Table of Contents</w:t>
      </w:r>
    </w:p>
    <w:p w14:paraId="629AC4DC" w14:textId="77777777" w:rsidR="00475E1F" w:rsidRPr="00A3663A" w:rsidRDefault="00475E1F" w:rsidP="00B22A29">
      <w:pPr>
        <w:ind w:firstLine="720"/>
        <w:rPr>
          <w:rFonts w:ascii="Arial" w:hAnsi="Arial" w:cs="Arial"/>
          <w:sz w:val="20"/>
        </w:rPr>
      </w:pPr>
    </w:p>
    <w:p w14:paraId="282A81C7" w14:textId="5559DAC7" w:rsidR="00A3663A" w:rsidRPr="00A3663A" w:rsidRDefault="00A3663A" w:rsidP="00A3663A">
      <w:pPr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Financial Security</w:t>
      </w:r>
    </w:p>
    <w:p w14:paraId="01C16C4A" w14:textId="0EFB83D7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Certificate of Insurance</w:t>
      </w:r>
    </w:p>
    <w:p w14:paraId="746400D0" w14:textId="7341C9F6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Escrow Agreement for Deposit of Securities</w:t>
      </w:r>
    </w:p>
    <w:p w14:paraId="3B8012AB" w14:textId="4D488582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Payment Bond</w:t>
      </w:r>
    </w:p>
    <w:p w14:paraId="3B58F247" w14:textId="7EFB6385" w:rsidR="00A3663A" w:rsidRPr="00A3663A" w:rsidRDefault="00A3663A" w:rsidP="00B22A29">
      <w:pPr>
        <w:ind w:left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Performance Bond</w:t>
      </w:r>
    </w:p>
    <w:p w14:paraId="5E53648F" w14:textId="2B7A6E49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Selection of Retention Options</w:t>
      </w:r>
    </w:p>
    <w:p w14:paraId="4045A8D3" w14:textId="366A91D0" w:rsid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Summary of Builder’s Risk Insurance Policy (pdf)</w:t>
      </w:r>
    </w:p>
    <w:p w14:paraId="33C78799" w14:textId="77777777" w:rsidR="00475E1F" w:rsidRPr="00A3663A" w:rsidRDefault="00475E1F" w:rsidP="00B22A29">
      <w:pPr>
        <w:ind w:firstLine="720"/>
        <w:rPr>
          <w:rFonts w:ascii="Arial" w:hAnsi="Arial" w:cs="Arial"/>
          <w:sz w:val="20"/>
        </w:rPr>
      </w:pPr>
    </w:p>
    <w:p w14:paraId="4B6A8F8D" w14:textId="21C177C5" w:rsidR="00A3663A" w:rsidRPr="00A3663A" w:rsidRDefault="00A3663A" w:rsidP="00A3663A">
      <w:pPr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Construction</w:t>
      </w:r>
    </w:p>
    <w:p w14:paraId="5211F973" w14:textId="7493620F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Application for Payment</w:t>
      </w:r>
    </w:p>
    <w:p w14:paraId="169B99D4" w14:textId="07318BEC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Change Order</w:t>
      </w:r>
    </w:p>
    <w:p w14:paraId="6A6926D1" w14:textId="607CE4AF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Conditional Waiver and Release Upon Progress Payment</w:t>
      </w:r>
    </w:p>
    <w:p w14:paraId="5F0300BB" w14:textId="0F325FD9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Confirmation of Certification</w:t>
      </w:r>
    </w:p>
    <w:p w14:paraId="113FF9DA" w14:textId="7621CCB2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Cost Proposal</w:t>
      </w:r>
    </w:p>
    <w:p w14:paraId="5E60D398" w14:textId="4C08D19A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Design Professional Rate Schedule</w:t>
      </w:r>
    </w:p>
    <w:p w14:paraId="43A25F49" w14:textId="35DF0BAC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Design Professionals</w:t>
      </w:r>
    </w:p>
    <w:p w14:paraId="472E5108" w14:textId="5D62B8FB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Expanded List of Subcontractors</w:t>
      </w:r>
    </w:p>
    <w:p w14:paraId="56E76DC1" w14:textId="483EF6C5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Facility Standards</w:t>
      </w:r>
    </w:p>
    <w:p w14:paraId="076A7AC1" w14:textId="76012584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Field Order</w:t>
      </w:r>
    </w:p>
    <w:p w14:paraId="1AF3F856" w14:textId="43749ECF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Key Personnel Schedule</w:t>
      </w:r>
    </w:p>
    <w:p w14:paraId="1C8AB3E4" w14:textId="6AB1B022" w:rsidR="00A3663A" w:rsidRPr="00A3663A" w:rsidRDefault="00A3663A" w:rsidP="00B22A29">
      <w:pPr>
        <w:ind w:left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Letter of Design Review</w:t>
      </w:r>
    </w:p>
    <w:p w14:paraId="1023F198" w14:textId="4D34A9CB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Performance Specifications</w:t>
      </w:r>
    </w:p>
    <w:p w14:paraId="4DF81DCC" w14:textId="68DECA50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Project Program</w:t>
      </w:r>
    </w:p>
    <w:p w14:paraId="429C032F" w14:textId="387250C8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Project Utilities Resources</w:t>
      </w:r>
    </w:p>
    <w:p w14:paraId="76330760" w14:textId="1E1A69DD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Proposal</w:t>
      </w:r>
    </w:p>
    <w:p w14:paraId="1EAEDDE5" w14:textId="0D89637C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Schematic Drawings</w:t>
      </w:r>
    </w:p>
    <w:p w14:paraId="358362F3" w14:textId="357E308B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Scope of Work</w:t>
      </w:r>
    </w:p>
    <w:p w14:paraId="0C77C611" w14:textId="120606D1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Submittal Schedule</w:t>
      </w:r>
    </w:p>
    <w:p w14:paraId="69F64015" w14:textId="3B70AEA4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Unconditional Waiver and Release Upon Progress Payment</w:t>
      </w:r>
    </w:p>
    <w:p w14:paraId="27055187" w14:textId="344E6D60" w:rsid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University Furnished Information</w:t>
      </w:r>
    </w:p>
    <w:p w14:paraId="72C9EFA2" w14:textId="77777777" w:rsidR="00475E1F" w:rsidRPr="00A3663A" w:rsidRDefault="00475E1F" w:rsidP="00B22A29">
      <w:pPr>
        <w:ind w:firstLine="720"/>
        <w:rPr>
          <w:rFonts w:ascii="Arial" w:hAnsi="Arial" w:cs="Arial"/>
          <w:sz w:val="20"/>
        </w:rPr>
      </w:pPr>
    </w:p>
    <w:p w14:paraId="1215711A" w14:textId="12D78BF7" w:rsidR="00A3663A" w:rsidRPr="00A3663A" w:rsidRDefault="00A3663A" w:rsidP="00A3663A">
      <w:pPr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Clos</w:t>
      </w:r>
      <w:r w:rsidR="0081278A">
        <w:rPr>
          <w:rFonts w:ascii="Arial" w:hAnsi="Arial" w:cs="Arial"/>
          <w:sz w:val="20"/>
        </w:rPr>
        <w:t>e</w:t>
      </w:r>
      <w:r w:rsidRPr="00A3663A">
        <w:rPr>
          <w:rFonts w:ascii="Arial" w:hAnsi="Arial" w:cs="Arial"/>
          <w:sz w:val="20"/>
        </w:rPr>
        <w:t>out</w:t>
      </w:r>
    </w:p>
    <w:p w14:paraId="5BA0A9BE" w14:textId="3CF2B937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Certificate of Substantial Completion</w:t>
      </w:r>
    </w:p>
    <w:p w14:paraId="3D9CB9D0" w14:textId="13515658" w:rsidR="00A3663A" w:rsidRPr="00A3663A" w:rsidRDefault="00A3663A" w:rsidP="00B22A29">
      <w:pPr>
        <w:ind w:left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lastRenderedPageBreak/>
        <w:t>Conditional Waiver and Release Upon Final Payment</w:t>
      </w:r>
    </w:p>
    <w:p w14:paraId="40912798" w14:textId="41966823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Design Builder Claim Certification</w:t>
      </w:r>
    </w:p>
    <w:p w14:paraId="1BA8D38E" w14:textId="71853A84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Notice of Completion</w:t>
      </w:r>
    </w:p>
    <w:p w14:paraId="36C8A030" w14:textId="15DEBE4B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 xml:space="preserve">Report </w:t>
      </w:r>
      <w:proofErr w:type="gramStart"/>
      <w:r w:rsidRPr="00A3663A">
        <w:rPr>
          <w:rFonts w:ascii="Arial" w:hAnsi="Arial" w:cs="Arial"/>
          <w:sz w:val="20"/>
        </w:rPr>
        <w:t>of</w:t>
      </w:r>
      <w:proofErr w:type="gramEnd"/>
      <w:r w:rsidRPr="00A3663A">
        <w:rPr>
          <w:rFonts w:ascii="Arial" w:hAnsi="Arial" w:cs="Arial"/>
          <w:sz w:val="20"/>
        </w:rPr>
        <w:t xml:space="preserve"> Subcontractor Information and Final Distribution of Dollars (fillable pdf)</w:t>
      </w:r>
    </w:p>
    <w:p w14:paraId="49B634B8" w14:textId="667C8408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Subcontractor Claim Certification</w:t>
      </w:r>
    </w:p>
    <w:p w14:paraId="6E11442B" w14:textId="124A33BB" w:rsid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Unconditional Waiver and Release Upon Final Payment</w:t>
      </w:r>
    </w:p>
    <w:p w14:paraId="043DBE34" w14:textId="77777777" w:rsidR="00475E1F" w:rsidRPr="00A3663A" w:rsidRDefault="00475E1F" w:rsidP="00B22A29">
      <w:pPr>
        <w:ind w:firstLine="720"/>
        <w:rPr>
          <w:rFonts w:ascii="Arial" w:hAnsi="Arial" w:cs="Arial"/>
          <w:sz w:val="20"/>
        </w:rPr>
      </w:pPr>
    </w:p>
    <w:p w14:paraId="277110D8" w14:textId="1CC770EE" w:rsidR="00A3663A" w:rsidRPr="00A3663A" w:rsidRDefault="00A3663A" w:rsidP="00A3663A">
      <w:pPr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Specifications</w:t>
      </w:r>
    </w:p>
    <w:p w14:paraId="37A0059C" w14:textId="09C79677" w:rsidR="00A3663A" w:rsidRPr="00A3663A" w:rsidRDefault="00A3663A" w:rsidP="00B22A29">
      <w:pPr>
        <w:ind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General Requirements</w:t>
      </w:r>
    </w:p>
    <w:p w14:paraId="3593D597" w14:textId="27456EFF" w:rsidR="00560078" w:rsidRDefault="00A3663A" w:rsidP="008677A4">
      <w:pPr>
        <w:ind w:left="720" w:firstLine="720"/>
        <w:rPr>
          <w:rFonts w:ascii="Arial" w:hAnsi="Arial" w:cs="Arial"/>
          <w:sz w:val="20"/>
        </w:rPr>
      </w:pPr>
      <w:r w:rsidRPr="00A3663A">
        <w:rPr>
          <w:rFonts w:ascii="Arial" w:hAnsi="Arial" w:cs="Arial"/>
          <w:sz w:val="20"/>
        </w:rPr>
        <w:t>Specifications</w:t>
      </w:r>
      <w:r w:rsidR="0081278A">
        <w:rPr>
          <w:rFonts w:ascii="Arial" w:hAnsi="Arial" w:cs="Arial"/>
          <w:sz w:val="20"/>
        </w:rPr>
        <w:t xml:space="preserve"> </w:t>
      </w:r>
    </w:p>
    <w:sectPr w:rsidR="00560078" w:rsidSect="009C0858">
      <w:headerReference w:type="default" r:id="rId6"/>
      <w:footerReference w:type="default" r:id="rId7"/>
      <w:pgSz w:w="12240" w:h="15840" w:code="1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B47BE" w14:textId="77777777" w:rsidR="00FA057D" w:rsidRDefault="00FA057D">
      <w:r>
        <w:separator/>
      </w:r>
    </w:p>
  </w:endnote>
  <w:endnote w:type="continuationSeparator" w:id="0">
    <w:p w14:paraId="4BCC834D" w14:textId="77777777" w:rsidR="00FA057D" w:rsidRDefault="00FA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D5A1" w14:textId="2B8EE0BB" w:rsidR="002B0994" w:rsidRDefault="002B0994">
    <w:pPr>
      <w:pStyle w:val="Footer"/>
      <w:tabs>
        <w:tab w:val="clear" w:pos="4320"/>
        <w:tab w:val="center" w:pos="4680"/>
      </w:tabs>
    </w:pPr>
    <w:r>
      <w:rPr>
        <w:rFonts w:ascii="Arial" w:hAnsi="Arial" w:cs="Arial"/>
        <w:sz w:val="18"/>
      </w:rPr>
      <w:tab/>
    </w:r>
    <w:r w:rsidR="00E41D47">
      <w:rPr>
        <w:rStyle w:val="PageNumber"/>
        <w:rFonts w:ascii="Arial" w:hAnsi="Arial" w:cs="Arial"/>
        <w:sz w:val="18"/>
      </w:rPr>
      <w:fldChar w:fldCharType="begin"/>
    </w:r>
    <w:r>
      <w:rPr>
        <w:rStyle w:val="PageNumber"/>
        <w:rFonts w:ascii="Arial" w:hAnsi="Arial" w:cs="Arial"/>
        <w:sz w:val="18"/>
      </w:rPr>
      <w:instrText xml:space="preserve"> PAGE </w:instrText>
    </w:r>
    <w:r w:rsidR="00E41D47">
      <w:rPr>
        <w:rStyle w:val="PageNumber"/>
        <w:rFonts w:ascii="Arial" w:hAnsi="Arial" w:cs="Arial"/>
        <w:sz w:val="18"/>
      </w:rPr>
      <w:fldChar w:fldCharType="separate"/>
    </w:r>
    <w:r w:rsidR="00753710">
      <w:rPr>
        <w:rStyle w:val="PageNumber"/>
        <w:rFonts w:ascii="Arial" w:hAnsi="Arial" w:cs="Arial"/>
        <w:noProof/>
        <w:sz w:val="18"/>
      </w:rPr>
      <w:t>2</w:t>
    </w:r>
    <w:r w:rsidR="00E41D47">
      <w:rPr>
        <w:rStyle w:val="PageNumber"/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85442" w14:textId="77777777" w:rsidR="00FA057D" w:rsidRDefault="00FA057D">
      <w:r>
        <w:separator/>
      </w:r>
    </w:p>
  </w:footnote>
  <w:footnote w:type="continuationSeparator" w:id="0">
    <w:p w14:paraId="48E96C91" w14:textId="77777777" w:rsidR="00FA057D" w:rsidRDefault="00FA0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D59D" w14:textId="77777777" w:rsidR="002B0994" w:rsidRDefault="002B0994">
    <w:pPr>
      <w:pStyle w:val="Header"/>
      <w:tabs>
        <w:tab w:val="clear" w:pos="8640"/>
        <w:tab w:val="right" w:pos="9360"/>
      </w:tabs>
      <w:jc w:val="both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Project Name: </w:t>
    </w:r>
    <w:r w:rsidR="00E41D47"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MACROBUTTON nomacro {     } </w:instrText>
    </w:r>
    <w:r w:rsidR="00E41D47"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 xml:space="preserve">Project No. </w:t>
    </w:r>
    <w:r w:rsidR="00E41D47"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MACROBUTTON nomacro {     } </w:instrText>
    </w:r>
    <w:r w:rsidR="00E41D47">
      <w:rPr>
        <w:rFonts w:ascii="Arial" w:hAnsi="Arial" w:cs="Arial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078"/>
    <w:rsid w:val="000167F3"/>
    <w:rsid w:val="0003585B"/>
    <w:rsid w:val="000C5EF9"/>
    <w:rsid w:val="000D3C52"/>
    <w:rsid w:val="000E3B2C"/>
    <w:rsid w:val="000F1603"/>
    <w:rsid w:val="00104D5F"/>
    <w:rsid w:val="00110192"/>
    <w:rsid w:val="00153002"/>
    <w:rsid w:val="0018763B"/>
    <w:rsid w:val="001B0140"/>
    <w:rsid w:val="001B0BA8"/>
    <w:rsid w:val="001C0C74"/>
    <w:rsid w:val="001D65F6"/>
    <w:rsid w:val="001E75D4"/>
    <w:rsid w:val="00200581"/>
    <w:rsid w:val="002023F2"/>
    <w:rsid w:val="0022116E"/>
    <w:rsid w:val="00244BD5"/>
    <w:rsid w:val="00275CF8"/>
    <w:rsid w:val="002B0994"/>
    <w:rsid w:val="002E6B6A"/>
    <w:rsid w:val="00306794"/>
    <w:rsid w:val="00351B99"/>
    <w:rsid w:val="0035331D"/>
    <w:rsid w:val="00354A82"/>
    <w:rsid w:val="00355CF2"/>
    <w:rsid w:val="00361A18"/>
    <w:rsid w:val="00365FDC"/>
    <w:rsid w:val="003934B5"/>
    <w:rsid w:val="003A73EF"/>
    <w:rsid w:val="003F5A42"/>
    <w:rsid w:val="004462C7"/>
    <w:rsid w:val="00475E1F"/>
    <w:rsid w:val="004C00B2"/>
    <w:rsid w:val="004F6DC9"/>
    <w:rsid w:val="00537827"/>
    <w:rsid w:val="00560078"/>
    <w:rsid w:val="005A2FF3"/>
    <w:rsid w:val="005D0897"/>
    <w:rsid w:val="005F4AED"/>
    <w:rsid w:val="00655463"/>
    <w:rsid w:val="006665C2"/>
    <w:rsid w:val="006E67C2"/>
    <w:rsid w:val="006F6F6B"/>
    <w:rsid w:val="00753710"/>
    <w:rsid w:val="007538B6"/>
    <w:rsid w:val="007D171A"/>
    <w:rsid w:val="007D5962"/>
    <w:rsid w:val="008056B1"/>
    <w:rsid w:val="0081278A"/>
    <w:rsid w:val="008677A4"/>
    <w:rsid w:val="008913A2"/>
    <w:rsid w:val="008D35A3"/>
    <w:rsid w:val="00925444"/>
    <w:rsid w:val="00936D81"/>
    <w:rsid w:val="00974014"/>
    <w:rsid w:val="00975D9B"/>
    <w:rsid w:val="00980979"/>
    <w:rsid w:val="009A6679"/>
    <w:rsid w:val="009C0858"/>
    <w:rsid w:val="00A3663A"/>
    <w:rsid w:val="00A546B7"/>
    <w:rsid w:val="00AE360E"/>
    <w:rsid w:val="00B163DA"/>
    <w:rsid w:val="00B22A29"/>
    <w:rsid w:val="00B44947"/>
    <w:rsid w:val="00B74C66"/>
    <w:rsid w:val="00BD11D8"/>
    <w:rsid w:val="00BD7152"/>
    <w:rsid w:val="00C60C52"/>
    <w:rsid w:val="00C676E3"/>
    <w:rsid w:val="00C67E9F"/>
    <w:rsid w:val="00C76BA8"/>
    <w:rsid w:val="00C77628"/>
    <w:rsid w:val="00CA75F3"/>
    <w:rsid w:val="00CB04D7"/>
    <w:rsid w:val="00E27320"/>
    <w:rsid w:val="00E41D47"/>
    <w:rsid w:val="00E46063"/>
    <w:rsid w:val="00E477B6"/>
    <w:rsid w:val="00EA3F4C"/>
    <w:rsid w:val="00EC0270"/>
    <w:rsid w:val="00EF0D1F"/>
    <w:rsid w:val="00F0628A"/>
    <w:rsid w:val="00F21FF8"/>
    <w:rsid w:val="00F4099B"/>
    <w:rsid w:val="00F522F7"/>
    <w:rsid w:val="00F561C0"/>
    <w:rsid w:val="00FA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3D55A"/>
  <w15:docId w15:val="{A28F8723-0997-4FB5-BA73-B3857366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08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C0858"/>
    <w:pPr>
      <w:jc w:val="center"/>
    </w:pPr>
    <w:rPr>
      <w:rFonts w:ascii="Arial" w:hAnsi="Arial" w:cs="Arial"/>
      <w:b/>
      <w:bCs/>
      <w:sz w:val="22"/>
    </w:rPr>
  </w:style>
  <w:style w:type="paragraph" w:styleId="Header">
    <w:name w:val="header"/>
    <w:basedOn w:val="Normal"/>
    <w:rsid w:val="009C08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08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0858"/>
  </w:style>
  <w:style w:type="paragraph" w:styleId="BalloonText">
    <w:name w:val="Balloon Text"/>
    <w:basedOn w:val="Normal"/>
    <w:semiHidden/>
    <w:rsid w:val="008677A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44B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 OF CONTRACT DOCUMENTS</vt:lpstr>
    </vt:vector>
  </TitlesOfParts>
  <Company>UCOP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OF CONTRACT DOCUMENTS</dc:title>
  <dc:subject/>
  <dc:creator>kdpotter</dc:creator>
  <cp:keywords/>
  <dc:description/>
  <cp:lastModifiedBy>Leslie Palaroan</cp:lastModifiedBy>
  <cp:revision>5</cp:revision>
  <cp:lastPrinted>2003-04-18T16:37:00Z</cp:lastPrinted>
  <dcterms:created xsi:type="dcterms:W3CDTF">2026-05-13T16:54:00Z</dcterms:created>
  <dcterms:modified xsi:type="dcterms:W3CDTF">2026-05-13T17:04:00Z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72308b64-83e0-49c2-bd4c-bbce4830115f</vt:lpwstr>
  </property>
</Properties>
</file>